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C2" w:rsidRDefault="003510C2" w:rsidP="003510C2">
      <w:pPr>
        <w:jc w:val="center"/>
        <w:rPr>
          <w:b/>
          <w:bCs/>
          <w:sz w:val="28"/>
          <w:szCs w:val="28"/>
        </w:rPr>
      </w:pPr>
      <w:r>
        <w:rPr>
          <w:b/>
          <w:bCs/>
          <w:noProof/>
          <w:sz w:val="28"/>
          <w:szCs w:val="28"/>
        </w:rPr>
        <w:drawing>
          <wp:anchor distT="0" distB="0" distL="114300" distR="114300" simplePos="0" relativeHeight="251670528" behindDoc="0" locked="0" layoutInCell="1" allowOverlap="1">
            <wp:simplePos x="0" y="0"/>
            <wp:positionH relativeFrom="column">
              <wp:posOffset>2978785</wp:posOffset>
            </wp:positionH>
            <wp:positionV relativeFrom="paragraph">
              <wp:posOffset>-329565</wp:posOffset>
            </wp:positionV>
            <wp:extent cx="527050" cy="647700"/>
            <wp:effectExtent l="19050" t="0" r="635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27050" cy="647700"/>
                    </a:xfrm>
                    <a:prstGeom prst="rect">
                      <a:avLst/>
                    </a:prstGeom>
                    <a:noFill/>
                    <a:ln w="0">
                      <a:noFill/>
                      <a:miter lim="800000"/>
                      <a:headEnd/>
                      <a:tailEnd/>
                    </a:ln>
                    <a:effectLst/>
                  </pic:spPr>
                </pic:pic>
              </a:graphicData>
            </a:graphic>
          </wp:anchor>
        </w:drawing>
      </w:r>
    </w:p>
    <w:p w:rsidR="003510C2" w:rsidRPr="004A3D76" w:rsidRDefault="003510C2" w:rsidP="003510C2">
      <w:pPr>
        <w:jc w:val="center"/>
        <w:rPr>
          <w:b/>
          <w:bCs/>
          <w:sz w:val="28"/>
          <w:szCs w:val="28"/>
        </w:rPr>
      </w:pPr>
      <w:r>
        <w:rPr>
          <w:b/>
          <w:bCs/>
          <w:sz w:val="28"/>
          <w:szCs w:val="28"/>
        </w:rPr>
        <w:t>А</w:t>
      </w:r>
      <w:r w:rsidRPr="004A3D76">
        <w:rPr>
          <w:b/>
          <w:bCs/>
          <w:sz w:val="28"/>
          <w:szCs w:val="28"/>
        </w:rPr>
        <w:t>ДМИНИСТРА</w:t>
      </w:r>
      <w:r>
        <w:rPr>
          <w:b/>
          <w:bCs/>
          <w:sz w:val="28"/>
          <w:szCs w:val="28"/>
        </w:rPr>
        <w:t xml:space="preserve">ЦИЯ БОБРОВСКОГО МУНИЦИПАЛЬНОГО </w:t>
      </w:r>
      <w:r w:rsidRPr="004A3D76">
        <w:rPr>
          <w:b/>
          <w:bCs/>
          <w:sz w:val="28"/>
          <w:szCs w:val="28"/>
        </w:rPr>
        <w:t xml:space="preserve">РАЙОНА </w:t>
      </w:r>
    </w:p>
    <w:p w:rsidR="003510C2" w:rsidRPr="004A3D76" w:rsidRDefault="003510C2" w:rsidP="003510C2">
      <w:pPr>
        <w:pStyle w:val="af1"/>
        <w:rPr>
          <w:szCs w:val="28"/>
        </w:rPr>
      </w:pPr>
      <w:r w:rsidRPr="004A3D76">
        <w:rPr>
          <w:szCs w:val="28"/>
        </w:rPr>
        <w:t>ВОРОНЕЖСКОЙ ОБЛАСТИ</w:t>
      </w:r>
    </w:p>
    <w:p w:rsidR="003510C2" w:rsidRPr="004A3D76" w:rsidRDefault="003510C2" w:rsidP="003510C2">
      <w:pPr>
        <w:rPr>
          <w:b/>
          <w:sz w:val="16"/>
          <w:szCs w:val="16"/>
        </w:rPr>
      </w:pPr>
      <w:r w:rsidRPr="004A3D76">
        <w:rPr>
          <w:b/>
          <w:sz w:val="28"/>
          <w:szCs w:val="28"/>
        </w:rPr>
        <w:t xml:space="preserve"> </w:t>
      </w:r>
    </w:p>
    <w:p w:rsidR="003510C2" w:rsidRPr="004A3D76" w:rsidRDefault="003510C2" w:rsidP="003510C2">
      <w:pPr>
        <w:pStyle w:val="3"/>
        <w:rPr>
          <w:szCs w:val="32"/>
        </w:rPr>
      </w:pPr>
      <w:r w:rsidRPr="004A3D76">
        <w:rPr>
          <w:szCs w:val="32"/>
        </w:rPr>
        <w:t>П О С Т А Н О В Л Е Н И Е</w:t>
      </w:r>
    </w:p>
    <w:p w:rsidR="003510C2" w:rsidRPr="005F0019" w:rsidRDefault="003510C2" w:rsidP="003510C2">
      <w:pPr>
        <w:rPr>
          <w:sz w:val="27"/>
          <w:szCs w:val="27"/>
        </w:rPr>
      </w:pPr>
    </w:p>
    <w:p w:rsidR="003510C2" w:rsidRPr="00D349B5" w:rsidRDefault="003510C2" w:rsidP="003510C2">
      <w:r w:rsidRPr="00D349B5">
        <w:t>от _____</w:t>
      </w:r>
      <w:r w:rsidRPr="003510C2">
        <w:rPr>
          <w:u w:val="single"/>
        </w:rPr>
        <w:t>09.10.</w:t>
      </w:r>
      <w:r w:rsidRPr="00D349B5">
        <w:rPr>
          <w:u w:val="single"/>
        </w:rPr>
        <w:t>20</w:t>
      </w:r>
      <w:r>
        <w:rPr>
          <w:u w:val="single"/>
        </w:rPr>
        <w:t>23</w:t>
      </w:r>
      <w:r w:rsidRPr="00D349B5">
        <w:rPr>
          <w:u w:val="single"/>
        </w:rPr>
        <w:t xml:space="preserve"> г.</w:t>
      </w:r>
      <w:r w:rsidRPr="00D349B5">
        <w:t xml:space="preserve">  №_</w:t>
      </w:r>
      <w:r w:rsidRPr="003510C2">
        <w:rPr>
          <w:u w:val="single"/>
        </w:rPr>
        <w:t xml:space="preserve">614      </w:t>
      </w:r>
    </w:p>
    <w:p w:rsidR="003510C2" w:rsidRPr="00FC72AB" w:rsidRDefault="003510C2" w:rsidP="003510C2">
      <w:pPr>
        <w:rPr>
          <w:sz w:val="20"/>
          <w:szCs w:val="20"/>
        </w:rPr>
      </w:pPr>
      <w:r w:rsidRPr="00D349B5">
        <w:t xml:space="preserve">                          </w:t>
      </w:r>
      <w:r w:rsidRPr="00FC72AB">
        <w:rPr>
          <w:sz w:val="20"/>
          <w:szCs w:val="20"/>
        </w:rPr>
        <w:t>г. Бобров</w:t>
      </w:r>
    </w:p>
    <w:p w:rsidR="003510C2" w:rsidRDefault="003510C2" w:rsidP="003510C2">
      <w:pPr>
        <w:rPr>
          <w:b/>
          <w:sz w:val="28"/>
          <w:szCs w:val="28"/>
        </w:rPr>
      </w:pPr>
      <w:r w:rsidRPr="00823968">
        <w:rPr>
          <w:noProof/>
          <w:sz w:val="28"/>
          <w:szCs w:val="28"/>
        </w:rPr>
        <w:pict>
          <v:group id="_x0000_s1036" style="position:absolute;left:0;text-align:left;margin-left:245.35pt;margin-top:4.55pt;width:7.1pt;height:7.1pt;flip:x;z-index:251668480" coordorigin="2388,6174" coordsize="142,142">
            <v:line id="_x0000_s1037" style="position:absolute" from="2388,6174" to="2388,6316"/>
            <v:line id="_x0000_s1038" style="position:absolute;rotation:-90" from="2459,6103" to="2459,6245"/>
          </v:group>
        </w:pict>
      </w:r>
      <w:r w:rsidRPr="00823968">
        <w:rPr>
          <w:noProof/>
          <w:sz w:val="28"/>
          <w:szCs w:val="28"/>
        </w:rPr>
        <w:pict>
          <v:group id="_x0000_s1039" style="position:absolute;left:0;text-align:left;margin-left:0;margin-top:.1pt;width:7.1pt;height:7.1pt;z-index:251669504" coordorigin="2388,6174" coordsize="142,142">
            <v:line id="_x0000_s1040" style="position:absolute" from="2388,6174" to="2388,6316"/>
            <v:line id="_x0000_s1041" style="position:absolute;rotation:-90" from="2459,6103" to="2459,6245"/>
          </v:group>
        </w:pict>
      </w:r>
      <w:r w:rsidRPr="00823968">
        <w:rPr>
          <w:sz w:val="28"/>
          <w:szCs w:val="28"/>
        </w:rPr>
        <w:t xml:space="preserve"> </w:t>
      </w:r>
      <w:r w:rsidRPr="00FC72AB">
        <w:rPr>
          <w:b/>
          <w:sz w:val="28"/>
          <w:szCs w:val="28"/>
        </w:rPr>
        <w:t>Об утверждении админис</w:t>
      </w:r>
      <w:r>
        <w:rPr>
          <w:b/>
          <w:sz w:val="28"/>
          <w:szCs w:val="28"/>
        </w:rPr>
        <w:t>т</w:t>
      </w:r>
      <w:r w:rsidRPr="00FC72AB">
        <w:rPr>
          <w:b/>
          <w:sz w:val="28"/>
          <w:szCs w:val="28"/>
        </w:rPr>
        <w:t xml:space="preserve">ративного  </w:t>
      </w:r>
    </w:p>
    <w:p w:rsidR="003510C2" w:rsidRDefault="003510C2" w:rsidP="003510C2">
      <w:pPr>
        <w:rPr>
          <w:b/>
          <w:sz w:val="28"/>
          <w:szCs w:val="28"/>
        </w:rPr>
      </w:pPr>
      <w:r w:rsidRPr="00FC72AB">
        <w:rPr>
          <w:b/>
          <w:sz w:val="28"/>
          <w:szCs w:val="28"/>
        </w:rPr>
        <w:t xml:space="preserve">регламента по предоставлению </w:t>
      </w:r>
    </w:p>
    <w:p w:rsidR="003510C2" w:rsidRDefault="003510C2" w:rsidP="003510C2">
      <w:pPr>
        <w:rPr>
          <w:b/>
          <w:sz w:val="28"/>
          <w:szCs w:val="28"/>
        </w:rPr>
      </w:pPr>
      <w:r w:rsidRPr="00FC72AB">
        <w:rPr>
          <w:b/>
          <w:sz w:val="28"/>
          <w:szCs w:val="28"/>
        </w:rPr>
        <w:t xml:space="preserve">муниципальной услуги </w:t>
      </w:r>
      <w:r w:rsidRPr="00276335">
        <w:rPr>
          <w:b/>
          <w:sz w:val="28"/>
          <w:szCs w:val="28"/>
        </w:rPr>
        <w:t xml:space="preserve">«Выдача </w:t>
      </w:r>
    </w:p>
    <w:p w:rsidR="003510C2" w:rsidRDefault="003510C2" w:rsidP="003510C2">
      <w:pPr>
        <w:rPr>
          <w:b/>
          <w:sz w:val="28"/>
          <w:szCs w:val="28"/>
        </w:rPr>
      </w:pPr>
      <w:r w:rsidRPr="00276335">
        <w:rPr>
          <w:b/>
          <w:sz w:val="28"/>
          <w:szCs w:val="28"/>
        </w:rPr>
        <w:t>разрешения на строительство объекта</w:t>
      </w:r>
    </w:p>
    <w:p w:rsidR="003510C2" w:rsidRDefault="003510C2" w:rsidP="003510C2">
      <w:pPr>
        <w:rPr>
          <w:b/>
          <w:sz w:val="28"/>
          <w:szCs w:val="28"/>
        </w:rPr>
      </w:pPr>
      <w:r w:rsidRPr="00276335">
        <w:rPr>
          <w:b/>
          <w:sz w:val="28"/>
          <w:szCs w:val="28"/>
        </w:rPr>
        <w:t>капитального строительства (в том</w:t>
      </w:r>
    </w:p>
    <w:p w:rsidR="003510C2" w:rsidRDefault="003510C2" w:rsidP="003510C2">
      <w:pPr>
        <w:rPr>
          <w:b/>
          <w:sz w:val="28"/>
          <w:szCs w:val="28"/>
        </w:rPr>
      </w:pPr>
      <w:r w:rsidRPr="00276335">
        <w:rPr>
          <w:b/>
          <w:sz w:val="28"/>
          <w:szCs w:val="28"/>
        </w:rPr>
        <w:t>числе внесение изменений в разрешение</w:t>
      </w:r>
    </w:p>
    <w:p w:rsidR="003510C2" w:rsidRDefault="003510C2" w:rsidP="003510C2">
      <w:pPr>
        <w:rPr>
          <w:b/>
          <w:sz w:val="28"/>
          <w:szCs w:val="28"/>
        </w:rPr>
      </w:pPr>
      <w:r w:rsidRPr="00276335">
        <w:rPr>
          <w:b/>
          <w:sz w:val="28"/>
          <w:szCs w:val="28"/>
        </w:rPr>
        <w:t>на строительство объекта капитального</w:t>
      </w:r>
    </w:p>
    <w:p w:rsidR="003510C2" w:rsidRDefault="003510C2" w:rsidP="003510C2">
      <w:pPr>
        <w:rPr>
          <w:b/>
          <w:sz w:val="28"/>
          <w:szCs w:val="28"/>
        </w:rPr>
      </w:pPr>
      <w:r w:rsidRPr="00276335">
        <w:rPr>
          <w:b/>
          <w:sz w:val="28"/>
          <w:szCs w:val="28"/>
        </w:rPr>
        <w:t>строительства и внесение изменений</w:t>
      </w:r>
    </w:p>
    <w:p w:rsidR="003510C2" w:rsidRDefault="003510C2" w:rsidP="003510C2">
      <w:pPr>
        <w:rPr>
          <w:b/>
          <w:sz w:val="28"/>
          <w:szCs w:val="28"/>
        </w:rPr>
      </w:pPr>
      <w:r w:rsidRPr="00276335">
        <w:rPr>
          <w:b/>
          <w:sz w:val="28"/>
          <w:szCs w:val="28"/>
        </w:rPr>
        <w:t>в разрешение на строительство объекта</w:t>
      </w:r>
    </w:p>
    <w:p w:rsidR="003510C2" w:rsidRDefault="003510C2" w:rsidP="003510C2">
      <w:pPr>
        <w:rPr>
          <w:b/>
          <w:sz w:val="28"/>
          <w:szCs w:val="28"/>
        </w:rPr>
      </w:pPr>
      <w:r w:rsidRPr="00276335">
        <w:rPr>
          <w:b/>
          <w:sz w:val="28"/>
          <w:szCs w:val="28"/>
        </w:rPr>
        <w:t>капитального строительства в связи</w:t>
      </w:r>
    </w:p>
    <w:p w:rsidR="003510C2" w:rsidRPr="00FC72AB" w:rsidRDefault="003510C2" w:rsidP="003510C2">
      <w:pPr>
        <w:rPr>
          <w:b/>
          <w:sz w:val="28"/>
          <w:szCs w:val="28"/>
        </w:rPr>
      </w:pPr>
      <w:r w:rsidRPr="00276335">
        <w:rPr>
          <w:b/>
          <w:sz w:val="28"/>
          <w:szCs w:val="28"/>
        </w:rPr>
        <w:t>с продлением срока такого разрешения»</w:t>
      </w:r>
    </w:p>
    <w:p w:rsidR="003510C2" w:rsidRDefault="003510C2" w:rsidP="003510C2">
      <w:pPr>
        <w:rPr>
          <w:b/>
          <w:sz w:val="28"/>
          <w:szCs w:val="28"/>
        </w:rPr>
      </w:pPr>
    </w:p>
    <w:p w:rsidR="003510C2" w:rsidRDefault="003510C2" w:rsidP="003510C2">
      <w:pPr>
        <w:spacing w:line="360" w:lineRule="auto"/>
        <w:ind w:firstLine="851"/>
        <w:rPr>
          <w:sz w:val="28"/>
          <w:szCs w:val="28"/>
        </w:rPr>
      </w:pPr>
      <w:r w:rsidRPr="00266B90">
        <w:rPr>
          <w:sz w:val="28"/>
          <w:szCs w:val="28"/>
        </w:rPr>
        <w:t xml:space="preserve">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Бобровского муниципального района Воронежской области </w:t>
      </w:r>
      <w:r w:rsidRPr="00266B90">
        <w:rPr>
          <w:b/>
          <w:sz w:val="28"/>
          <w:szCs w:val="28"/>
        </w:rPr>
        <w:t>постановляет:</w:t>
      </w:r>
    </w:p>
    <w:p w:rsidR="003510C2" w:rsidRPr="00FC72AB" w:rsidRDefault="003510C2" w:rsidP="003510C2">
      <w:pPr>
        <w:spacing w:line="360" w:lineRule="auto"/>
        <w:ind w:firstLine="851"/>
        <w:rPr>
          <w:sz w:val="28"/>
          <w:szCs w:val="28"/>
        </w:rPr>
      </w:pPr>
      <w:r w:rsidRPr="00FC72AB">
        <w:rPr>
          <w:sz w:val="28"/>
          <w:szCs w:val="28"/>
        </w:rPr>
        <w:t xml:space="preserve">1. Утвердить </w:t>
      </w:r>
      <w:r>
        <w:rPr>
          <w:sz w:val="28"/>
          <w:szCs w:val="28"/>
        </w:rPr>
        <w:t xml:space="preserve">прилагаемый </w:t>
      </w:r>
      <w:r w:rsidRPr="00FC72AB">
        <w:rPr>
          <w:sz w:val="28"/>
          <w:szCs w:val="28"/>
        </w:rPr>
        <w:t xml:space="preserve">административный регламент предоставлению муниципальной услуги </w:t>
      </w:r>
      <w:r w:rsidRPr="00276335">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Pr="00276335">
        <w:rPr>
          <w:sz w:val="28"/>
          <w:szCs w:val="28"/>
        </w:rPr>
        <w:lastRenderedPageBreak/>
        <w:t>разрешение на строительство объекта капитального строительства в связи с продлением срока такого разрешения»</w:t>
      </w:r>
      <w:r>
        <w:rPr>
          <w:sz w:val="28"/>
          <w:szCs w:val="28"/>
        </w:rPr>
        <w:t>.</w:t>
      </w:r>
    </w:p>
    <w:p w:rsidR="003510C2" w:rsidRPr="00FC72AB" w:rsidRDefault="003510C2" w:rsidP="003510C2">
      <w:pPr>
        <w:spacing w:line="360" w:lineRule="auto"/>
        <w:ind w:firstLine="851"/>
        <w:rPr>
          <w:sz w:val="28"/>
          <w:szCs w:val="28"/>
        </w:rPr>
      </w:pPr>
      <w:r w:rsidRPr="00FC72AB">
        <w:rPr>
          <w:sz w:val="28"/>
          <w:szCs w:val="28"/>
        </w:rPr>
        <w:t xml:space="preserve">2. Постановление администрации Бобровского муниципального района от </w:t>
      </w:r>
      <w:r>
        <w:rPr>
          <w:sz w:val="28"/>
          <w:szCs w:val="28"/>
        </w:rPr>
        <w:t>12.12.2022 №646</w:t>
      </w:r>
      <w:r w:rsidRPr="00FC72AB">
        <w:rPr>
          <w:sz w:val="28"/>
          <w:szCs w:val="28"/>
        </w:rPr>
        <w:t xml:space="preserve"> «Об</w:t>
      </w:r>
      <w:r>
        <w:rPr>
          <w:sz w:val="28"/>
          <w:szCs w:val="28"/>
        </w:rPr>
        <w:t xml:space="preserve"> утверждении административного </w:t>
      </w:r>
      <w:r w:rsidRPr="00FC72AB">
        <w:rPr>
          <w:sz w:val="28"/>
          <w:szCs w:val="28"/>
        </w:rPr>
        <w:t>регламента по предоставлению муниципальной услуги «Выдача разрешения на строительство» считать утратившим силу.</w:t>
      </w:r>
    </w:p>
    <w:p w:rsidR="003510C2" w:rsidRPr="00FC72AB" w:rsidRDefault="003510C2" w:rsidP="003510C2">
      <w:pPr>
        <w:spacing w:line="360" w:lineRule="auto"/>
        <w:ind w:firstLine="851"/>
        <w:rPr>
          <w:rFonts w:cs="Arial"/>
          <w:sz w:val="28"/>
          <w:szCs w:val="28"/>
        </w:rPr>
      </w:pPr>
      <w:r w:rsidRPr="00FC72AB">
        <w:rPr>
          <w:rFonts w:cs="Arial"/>
          <w:sz w:val="28"/>
          <w:szCs w:val="28"/>
        </w:rPr>
        <w:t xml:space="preserve">3. </w:t>
      </w:r>
      <w:r w:rsidRPr="00A42EFB">
        <w:rPr>
          <w:sz w:val="28"/>
          <w:szCs w:val="28"/>
        </w:rPr>
        <w:t>Настоящее постановление вступает в силу со дня его официального опубликования.</w:t>
      </w:r>
    </w:p>
    <w:p w:rsidR="003510C2" w:rsidRDefault="003510C2" w:rsidP="003510C2">
      <w:pPr>
        <w:spacing w:line="360" w:lineRule="auto"/>
        <w:ind w:firstLine="851"/>
        <w:rPr>
          <w:sz w:val="28"/>
          <w:szCs w:val="28"/>
        </w:rPr>
      </w:pPr>
      <w:r w:rsidRPr="00FC72AB">
        <w:rPr>
          <w:sz w:val="28"/>
          <w:szCs w:val="28"/>
        </w:rPr>
        <w:t xml:space="preserve">4. </w:t>
      </w:r>
      <w:r w:rsidRPr="00582FEE">
        <w:rPr>
          <w:sz w:val="28"/>
          <w:szCs w:val="28"/>
        </w:rPr>
        <w:t xml:space="preserve">Контроль за исполнением настоящего постановления </w:t>
      </w:r>
      <w:r>
        <w:rPr>
          <w:sz w:val="28"/>
          <w:szCs w:val="28"/>
        </w:rPr>
        <w:t xml:space="preserve">возложить на руководителя </w:t>
      </w:r>
      <w:r w:rsidRPr="00F33F2C">
        <w:rPr>
          <w:sz w:val="28"/>
          <w:szCs w:val="28"/>
        </w:rPr>
        <w:t>отдела главного архитектора</w:t>
      </w:r>
      <w:r>
        <w:rPr>
          <w:sz w:val="28"/>
          <w:szCs w:val="28"/>
        </w:rPr>
        <w:t xml:space="preserve"> администрации Бобровского муниципального района Воронежской области Быханова Н.И.</w:t>
      </w:r>
    </w:p>
    <w:p w:rsidR="003510C2" w:rsidRPr="00FC72AB" w:rsidRDefault="003510C2" w:rsidP="003510C2">
      <w:pPr>
        <w:spacing w:line="360" w:lineRule="auto"/>
        <w:ind w:firstLine="851"/>
        <w:rPr>
          <w:sz w:val="28"/>
          <w:szCs w:val="28"/>
        </w:rPr>
      </w:pPr>
    </w:p>
    <w:p w:rsidR="003510C2" w:rsidRDefault="003510C2" w:rsidP="003510C2">
      <w:pPr>
        <w:rPr>
          <w:sz w:val="28"/>
          <w:szCs w:val="28"/>
        </w:rPr>
      </w:pPr>
      <w:r>
        <w:rPr>
          <w:sz w:val="28"/>
          <w:szCs w:val="28"/>
        </w:rPr>
        <w:t xml:space="preserve">Глава </w:t>
      </w:r>
      <w:r w:rsidRPr="00823968">
        <w:rPr>
          <w:sz w:val="28"/>
          <w:szCs w:val="28"/>
        </w:rPr>
        <w:t xml:space="preserve">Бобровского </w:t>
      </w:r>
    </w:p>
    <w:p w:rsidR="003510C2" w:rsidRPr="00823968" w:rsidRDefault="003510C2" w:rsidP="003510C2">
      <w:pPr>
        <w:rPr>
          <w:sz w:val="28"/>
          <w:szCs w:val="28"/>
        </w:rPr>
      </w:pPr>
      <w:r w:rsidRPr="00823968">
        <w:rPr>
          <w:sz w:val="28"/>
          <w:szCs w:val="28"/>
        </w:rPr>
        <w:t xml:space="preserve">муниципального района </w:t>
      </w:r>
    </w:p>
    <w:p w:rsidR="003510C2" w:rsidRPr="00823968" w:rsidRDefault="003510C2" w:rsidP="003510C2">
      <w:pPr>
        <w:rPr>
          <w:sz w:val="28"/>
          <w:szCs w:val="28"/>
        </w:rPr>
      </w:pPr>
      <w:r w:rsidRPr="00823968">
        <w:rPr>
          <w:sz w:val="28"/>
          <w:szCs w:val="28"/>
        </w:rPr>
        <w:t xml:space="preserve">Воронежской области                                                 </w:t>
      </w:r>
      <w:r>
        <w:rPr>
          <w:sz w:val="28"/>
          <w:szCs w:val="28"/>
        </w:rPr>
        <w:t xml:space="preserve">                </w:t>
      </w:r>
      <w:r w:rsidRPr="00823968">
        <w:rPr>
          <w:sz w:val="28"/>
          <w:szCs w:val="28"/>
        </w:rPr>
        <w:t xml:space="preserve"> А.И. Балбеков</w:t>
      </w:r>
    </w:p>
    <w:p w:rsidR="003510C2" w:rsidRDefault="003510C2" w:rsidP="003510C2">
      <w:pPr>
        <w:tabs>
          <w:tab w:val="left" w:pos="567"/>
          <w:tab w:val="left" w:pos="709"/>
          <w:tab w:val="left" w:pos="900"/>
          <w:tab w:val="left" w:pos="1080"/>
          <w:tab w:val="left" w:pos="1260"/>
        </w:tabs>
        <w:spacing w:line="360" w:lineRule="auto"/>
        <w:rPr>
          <w:sz w:val="28"/>
          <w:szCs w:val="28"/>
        </w:rPr>
      </w:pPr>
    </w:p>
    <w:p w:rsidR="003510C2" w:rsidRDefault="003510C2" w:rsidP="003510C2">
      <w:pPr>
        <w:tabs>
          <w:tab w:val="left" w:pos="567"/>
          <w:tab w:val="left" w:pos="709"/>
          <w:tab w:val="left" w:pos="900"/>
          <w:tab w:val="left" w:pos="1080"/>
          <w:tab w:val="left" w:pos="1260"/>
        </w:tabs>
        <w:spacing w:line="360" w:lineRule="auto"/>
        <w:rPr>
          <w:sz w:val="28"/>
          <w:szCs w:val="28"/>
        </w:rPr>
      </w:pPr>
    </w:p>
    <w:p w:rsidR="003510C2" w:rsidRDefault="003510C2" w:rsidP="003510C2"/>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Default="003510C2" w:rsidP="003510C2">
      <w:pPr>
        <w:rPr>
          <w:sz w:val="28"/>
        </w:rPr>
      </w:pPr>
    </w:p>
    <w:p w:rsidR="003510C2" w:rsidRPr="00BD6E24" w:rsidRDefault="003510C2" w:rsidP="003510C2">
      <w:pPr>
        <w:ind w:hanging="567"/>
        <w:rPr>
          <w:bCs/>
          <w:sz w:val="28"/>
          <w:szCs w:val="28"/>
        </w:rPr>
      </w:pPr>
      <w:r w:rsidRPr="00BD6E24">
        <w:rPr>
          <w:bCs/>
          <w:sz w:val="28"/>
          <w:szCs w:val="28"/>
        </w:rPr>
        <w:t>Визирование:</w:t>
      </w:r>
    </w:p>
    <w:p w:rsidR="003510C2" w:rsidRDefault="003510C2" w:rsidP="003510C2">
      <w:pPr>
        <w:ind w:hanging="567"/>
        <w:rPr>
          <w:sz w:val="28"/>
          <w:szCs w:val="28"/>
        </w:rPr>
      </w:pPr>
      <w:r>
        <w:rPr>
          <w:sz w:val="28"/>
          <w:szCs w:val="28"/>
        </w:rPr>
        <w:t>Заместитель главы администрации -</w:t>
      </w:r>
    </w:p>
    <w:p w:rsidR="003510C2" w:rsidRDefault="003510C2" w:rsidP="003510C2">
      <w:pPr>
        <w:ind w:hanging="567"/>
        <w:rPr>
          <w:sz w:val="28"/>
          <w:szCs w:val="28"/>
        </w:rPr>
      </w:pPr>
      <w:r>
        <w:rPr>
          <w:sz w:val="28"/>
          <w:szCs w:val="28"/>
        </w:rPr>
        <w:t>руководитель аппарата администрации</w:t>
      </w:r>
    </w:p>
    <w:p w:rsidR="003510C2" w:rsidRDefault="003510C2" w:rsidP="003510C2">
      <w:pPr>
        <w:ind w:hanging="567"/>
        <w:rPr>
          <w:sz w:val="28"/>
          <w:szCs w:val="28"/>
        </w:rPr>
      </w:pPr>
      <w:r>
        <w:rPr>
          <w:sz w:val="28"/>
          <w:szCs w:val="28"/>
        </w:rPr>
        <w:t>Бобровского муниципального района</w:t>
      </w:r>
    </w:p>
    <w:p w:rsidR="003510C2" w:rsidRDefault="003510C2" w:rsidP="003510C2">
      <w:pPr>
        <w:ind w:hanging="567"/>
        <w:rPr>
          <w:sz w:val="28"/>
          <w:szCs w:val="28"/>
        </w:rPr>
      </w:pPr>
      <w:r>
        <w:rPr>
          <w:sz w:val="28"/>
          <w:szCs w:val="28"/>
        </w:rPr>
        <w:t>Воронежской области                                                                      Г.В. Арутюнян</w:t>
      </w:r>
    </w:p>
    <w:p w:rsidR="003510C2" w:rsidRDefault="003510C2" w:rsidP="003510C2">
      <w:pPr>
        <w:ind w:hanging="567"/>
        <w:rPr>
          <w:sz w:val="28"/>
          <w:szCs w:val="28"/>
        </w:rPr>
      </w:pPr>
    </w:p>
    <w:p w:rsidR="003510C2" w:rsidRDefault="003510C2" w:rsidP="003510C2">
      <w:pPr>
        <w:ind w:hanging="567"/>
        <w:rPr>
          <w:sz w:val="28"/>
          <w:szCs w:val="28"/>
        </w:rPr>
      </w:pPr>
    </w:p>
    <w:p w:rsidR="003510C2" w:rsidRDefault="003510C2" w:rsidP="003510C2">
      <w:pPr>
        <w:ind w:hanging="567"/>
        <w:rPr>
          <w:sz w:val="28"/>
          <w:szCs w:val="28"/>
        </w:rPr>
      </w:pPr>
      <w:r>
        <w:rPr>
          <w:sz w:val="28"/>
          <w:szCs w:val="28"/>
        </w:rPr>
        <w:t>Начальник юридического отдела</w:t>
      </w:r>
      <w:r w:rsidRPr="00BD6E24">
        <w:rPr>
          <w:sz w:val="28"/>
          <w:szCs w:val="28"/>
        </w:rPr>
        <w:t xml:space="preserve"> администрации </w:t>
      </w:r>
    </w:p>
    <w:p w:rsidR="003510C2" w:rsidRDefault="003510C2" w:rsidP="003510C2">
      <w:pPr>
        <w:ind w:hanging="567"/>
        <w:rPr>
          <w:sz w:val="28"/>
          <w:szCs w:val="28"/>
        </w:rPr>
      </w:pPr>
      <w:r w:rsidRPr="00BD6E24">
        <w:rPr>
          <w:sz w:val="28"/>
          <w:szCs w:val="28"/>
        </w:rPr>
        <w:t>Бобровского муниципального района</w:t>
      </w:r>
    </w:p>
    <w:p w:rsidR="003510C2" w:rsidRDefault="003510C2" w:rsidP="003510C2">
      <w:pPr>
        <w:ind w:hanging="567"/>
        <w:rPr>
          <w:sz w:val="28"/>
          <w:szCs w:val="28"/>
        </w:rPr>
      </w:pPr>
      <w:r w:rsidRPr="00BD6E24">
        <w:rPr>
          <w:sz w:val="28"/>
          <w:szCs w:val="28"/>
        </w:rPr>
        <w:t xml:space="preserve">Воронежской области              </w:t>
      </w:r>
      <w:r>
        <w:rPr>
          <w:sz w:val="28"/>
          <w:szCs w:val="28"/>
        </w:rPr>
        <w:t xml:space="preserve">                  </w:t>
      </w:r>
      <w:r w:rsidRPr="00BD6E24">
        <w:rPr>
          <w:sz w:val="28"/>
          <w:szCs w:val="28"/>
        </w:rPr>
        <w:t xml:space="preserve">    </w:t>
      </w:r>
      <w:r>
        <w:rPr>
          <w:sz w:val="28"/>
          <w:szCs w:val="28"/>
        </w:rPr>
        <w:t xml:space="preserve">                                 Л. В. Кожанова</w:t>
      </w:r>
    </w:p>
    <w:p w:rsidR="003510C2" w:rsidRDefault="003510C2" w:rsidP="003510C2">
      <w:pPr>
        <w:ind w:hanging="567"/>
        <w:rPr>
          <w:sz w:val="28"/>
          <w:szCs w:val="28"/>
        </w:rPr>
      </w:pPr>
    </w:p>
    <w:p w:rsidR="003510C2" w:rsidRDefault="003510C2" w:rsidP="003510C2">
      <w:pPr>
        <w:jc w:val="center"/>
        <w:rPr>
          <w:sz w:val="28"/>
        </w:rPr>
      </w:pPr>
      <w:r>
        <w:rPr>
          <w:sz w:val="28"/>
        </w:rPr>
        <w:t xml:space="preserve"> </w:t>
      </w:r>
    </w:p>
    <w:p w:rsidR="003510C2" w:rsidRPr="007D4CD2" w:rsidRDefault="003510C2" w:rsidP="003510C2">
      <w:pPr>
        <w:ind w:left="-567"/>
        <w:rPr>
          <w:sz w:val="28"/>
        </w:rPr>
      </w:pPr>
      <w:r>
        <w:rPr>
          <w:sz w:val="28"/>
        </w:rPr>
        <w:t>Р</w:t>
      </w:r>
      <w:r w:rsidRPr="007D4CD2">
        <w:rPr>
          <w:sz w:val="28"/>
        </w:rPr>
        <w:t>уководител</w:t>
      </w:r>
      <w:r>
        <w:rPr>
          <w:sz w:val="28"/>
        </w:rPr>
        <w:t>ь</w:t>
      </w:r>
      <w:r w:rsidRPr="007D4CD2">
        <w:rPr>
          <w:sz w:val="28"/>
        </w:rPr>
        <w:t xml:space="preserve"> отдела главного</w:t>
      </w:r>
    </w:p>
    <w:p w:rsidR="003510C2" w:rsidRPr="007D4CD2" w:rsidRDefault="003510C2" w:rsidP="003510C2">
      <w:pPr>
        <w:ind w:left="-567"/>
        <w:rPr>
          <w:sz w:val="28"/>
        </w:rPr>
      </w:pPr>
      <w:r w:rsidRPr="007D4CD2">
        <w:rPr>
          <w:sz w:val="28"/>
        </w:rPr>
        <w:t>архитектора администрации</w:t>
      </w:r>
    </w:p>
    <w:p w:rsidR="003510C2" w:rsidRPr="007D4CD2" w:rsidRDefault="003510C2" w:rsidP="003510C2">
      <w:pPr>
        <w:ind w:left="-567"/>
        <w:rPr>
          <w:sz w:val="28"/>
        </w:rPr>
      </w:pPr>
      <w:r w:rsidRPr="007D4CD2">
        <w:rPr>
          <w:sz w:val="28"/>
        </w:rPr>
        <w:t xml:space="preserve">Бобровского муниципального района </w:t>
      </w:r>
    </w:p>
    <w:p w:rsidR="003510C2" w:rsidRDefault="003510C2" w:rsidP="003510C2">
      <w:pPr>
        <w:ind w:left="-567"/>
        <w:rPr>
          <w:sz w:val="28"/>
        </w:rPr>
      </w:pPr>
      <w:r w:rsidRPr="007D4CD2">
        <w:rPr>
          <w:sz w:val="28"/>
        </w:rPr>
        <w:t xml:space="preserve">Воронежской области                                    </w:t>
      </w:r>
      <w:r>
        <w:rPr>
          <w:sz w:val="28"/>
        </w:rPr>
        <w:t xml:space="preserve">                             Н.И. Быханов</w:t>
      </w:r>
    </w:p>
    <w:p w:rsidR="003510C2" w:rsidRDefault="003510C2" w:rsidP="003510C2">
      <w:pPr>
        <w:ind w:left="-567"/>
        <w:rPr>
          <w:sz w:val="28"/>
        </w:rPr>
      </w:pPr>
      <w:r>
        <w:rPr>
          <w:sz w:val="28"/>
        </w:rPr>
        <w:t xml:space="preserve">                                                              </w:t>
      </w:r>
    </w:p>
    <w:p w:rsidR="003510C2" w:rsidRDefault="003510C2" w:rsidP="003510C2">
      <w:pPr>
        <w:ind w:left="-567"/>
        <w:rPr>
          <w:sz w:val="28"/>
        </w:rPr>
      </w:pPr>
      <w:r>
        <w:rPr>
          <w:sz w:val="28"/>
        </w:rPr>
        <w:t xml:space="preserve">                                                                                    «___»___________2023г.</w:t>
      </w:r>
    </w:p>
    <w:p w:rsidR="003510C2" w:rsidRDefault="003510C2" w:rsidP="004B092E">
      <w:pPr>
        <w:tabs>
          <w:tab w:val="left" w:pos="4820"/>
        </w:tabs>
        <w:autoSpaceDE w:val="0"/>
        <w:autoSpaceDN w:val="0"/>
        <w:adjustRightInd w:val="0"/>
        <w:ind w:left="5103" w:right="-15" w:firstLine="0"/>
        <w:jc w:val="left"/>
        <w:rPr>
          <w:rFonts w:cs="Times New Roman"/>
          <w:bCs/>
          <w:sz w:val="28"/>
          <w:szCs w:val="28"/>
        </w:rPr>
      </w:pPr>
    </w:p>
    <w:p w:rsidR="009D0A2B" w:rsidRDefault="009D0A2B" w:rsidP="004B092E">
      <w:pPr>
        <w:tabs>
          <w:tab w:val="left" w:pos="4820"/>
        </w:tabs>
        <w:autoSpaceDE w:val="0"/>
        <w:autoSpaceDN w:val="0"/>
        <w:adjustRightInd w:val="0"/>
        <w:ind w:left="5103" w:right="-15" w:firstLine="0"/>
        <w:jc w:val="left"/>
        <w:rPr>
          <w:rFonts w:cs="Times New Roman"/>
          <w:bCs/>
          <w:sz w:val="28"/>
          <w:szCs w:val="28"/>
        </w:rPr>
      </w:pPr>
      <w:r>
        <w:rPr>
          <w:rFonts w:cs="Times New Roman"/>
          <w:bCs/>
          <w:sz w:val="28"/>
          <w:szCs w:val="28"/>
        </w:rPr>
        <w:t xml:space="preserve">Приложение </w:t>
      </w:r>
    </w:p>
    <w:p w:rsidR="009D0A2B" w:rsidRPr="003077F3" w:rsidRDefault="009D0A2B" w:rsidP="004B092E">
      <w:pPr>
        <w:tabs>
          <w:tab w:val="left" w:pos="4820"/>
        </w:tabs>
        <w:autoSpaceDE w:val="0"/>
        <w:autoSpaceDN w:val="0"/>
        <w:adjustRightInd w:val="0"/>
        <w:ind w:left="5103" w:right="-15" w:firstLine="0"/>
        <w:jc w:val="left"/>
        <w:rPr>
          <w:rFonts w:cs="Times New Roman"/>
          <w:bCs/>
          <w:sz w:val="28"/>
          <w:szCs w:val="28"/>
        </w:rPr>
      </w:pPr>
      <w:r>
        <w:rPr>
          <w:rFonts w:cs="Times New Roman"/>
          <w:bCs/>
          <w:sz w:val="28"/>
          <w:szCs w:val="28"/>
        </w:rPr>
        <w:t>к постановлению администрации Бобровского муниципального района Воронежской области</w:t>
      </w:r>
    </w:p>
    <w:p w:rsidR="009D0A2B" w:rsidRDefault="009D0A2B" w:rsidP="004B092E">
      <w:pPr>
        <w:ind w:left="5103" w:firstLine="0"/>
        <w:jc w:val="left"/>
        <w:rPr>
          <w:rFonts w:cs="Times New Roman"/>
          <w:sz w:val="28"/>
          <w:szCs w:val="28"/>
        </w:rPr>
      </w:pPr>
      <w:r>
        <w:rPr>
          <w:rFonts w:cs="Times New Roman"/>
          <w:sz w:val="28"/>
          <w:szCs w:val="28"/>
        </w:rPr>
        <w:t>от «</w:t>
      </w:r>
      <w:r w:rsidR="00337BF0">
        <w:rPr>
          <w:rFonts w:cs="Times New Roman"/>
          <w:sz w:val="28"/>
          <w:szCs w:val="28"/>
        </w:rPr>
        <w:t>09</w:t>
      </w:r>
      <w:r>
        <w:rPr>
          <w:rFonts w:cs="Times New Roman"/>
          <w:sz w:val="28"/>
          <w:szCs w:val="28"/>
        </w:rPr>
        <w:t xml:space="preserve">» </w:t>
      </w:r>
      <w:r w:rsidR="00EF59E0" w:rsidRPr="00EF59E0">
        <w:rPr>
          <w:rFonts w:cs="Times New Roman"/>
          <w:sz w:val="28"/>
          <w:szCs w:val="28"/>
        </w:rPr>
        <w:t>_</w:t>
      </w:r>
      <w:r w:rsidR="00337BF0" w:rsidRPr="00337BF0">
        <w:rPr>
          <w:rFonts w:cs="Times New Roman"/>
          <w:sz w:val="28"/>
          <w:szCs w:val="28"/>
          <w:u w:val="single"/>
        </w:rPr>
        <w:t>октября</w:t>
      </w:r>
      <w:r w:rsidR="00EF59E0" w:rsidRPr="00EF59E0">
        <w:rPr>
          <w:rFonts w:cs="Times New Roman"/>
          <w:sz w:val="28"/>
          <w:szCs w:val="28"/>
        </w:rPr>
        <w:t>_</w:t>
      </w:r>
      <w:r w:rsidRPr="00EF59E0">
        <w:rPr>
          <w:rFonts w:cs="Times New Roman"/>
          <w:sz w:val="28"/>
          <w:szCs w:val="28"/>
        </w:rPr>
        <w:t xml:space="preserve"> </w:t>
      </w:r>
      <w:r>
        <w:rPr>
          <w:rFonts w:cs="Times New Roman"/>
          <w:sz w:val="28"/>
          <w:szCs w:val="28"/>
        </w:rPr>
        <w:t>202</w:t>
      </w:r>
      <w:r w:rsidR="00EF59E0">
        <w:rPr>
          <w:rFonts w:cs="Times New Roman"/>
          <w:sz w:val="28"/>
          <w:szCs w:val="28"/>
        </w:rPr>
        <w:t>3</w:t>
      </w:r>
      <w:r>
        <w:rPr>
          <w:rFonts w:cs="Times New Roman"/>
          <w:sz w:val="28"/>
          <w:szCs w:val="28"/>
        </w:rPr>
        <w:t xml:space="preserve"> г. №</w:t>
      </w:r>
      <w:r w:rsidR="00865EAA">
        <w:rPr>
          <w:rFonts w:cs="Times New Roman"/>
          <w:sz w:val="28"/>
          <w:szCs w:val="28"/>
        </w:rPr>
        <w:t xml:space="preserve"> </w:t>
      </w:r>
      <w:r w:rsidR="00EF59E0">
        <w:rPr>
          <w:rFonts w:cs="Times New Roman"/>
          <w:sz w:val="28"/>
          <w:szCs w:val="28"/>
        </w:rPr>
        <w:t>_</w:t>
      </w:r>
      <w:r w:rsidR="00337BF0" w:rsidRPr="00337BF0">
        <w:rPr>
          <w:rFonts w:cs="Times New Roman"/>
          <w:sz w:val="28"/>
          <w:szCs w:val="28"/>
          <w:u w:val="single"/>
        </w:rPr>
        <w:t>614</w:t>
      </w:r>
      <w:r w:rsidR="00EF59E0">
        <w:rPr>
          <w:rFonts w:cs="Times New Roman"/>
          <w:sz w:val="28"/>
          <w:szCs w:val="28"/>
        </w:rPr>
        <w:t>_</w:t>
      </w:r>
    </w:p>
    <w:p w:rsidR="009D0A2B" w:rsidRDefault="009D0A2B" w:rsidP="009B72E6">
      <w:pPr>
        <w:pStyle w:val="20"/>
        <w:shd w:val="clear" w:color="auto" w:fill="auto"/>
        <w:ind w:right="260" w:firstLine="0"/>
        <w:jc w:val="center"/>
        <w:rPr>
          <w:rStyle w:val="2"/>
          <w:b/>
          <w:bCs/>
          <w:color w:val="000000"/>
        </w:rPr>
      </w:pPr>
    </w:p>
    <w:p w:rsidR="007E3CA4" w:rsidRDefault="00FB6FF4" w:rsidP="009B72E6">
      <w:pPr>
        <w:pStyle w:val="20"/>
        <w:shd w:val="clear" w:color="auto" w:fill="auto"/>
        <w:ind w:right="260" w:firstLine="0"/>
        <w:jc w:val="center"/>
        <w:rPr>
          <w:rStyle w:val="21"/>
          <w:b/>
          <w:bCs/>
          <w:i w:val="0"/>
          <w:color w:val="000000"/>
        </w:rPr>
      </w:pPr>
      <w:r>
        <w:rPr>
          <w:rStyle w:val="2"/>
          <w:b/>
          <w:bCs/>
          <w:color w:val="000000"/>
        </w:rPr>
        <w:t>А</w:t>
      </w:r>
      <w:r w:rsidR="00500D2A">
        <w:rPr>
          <w:rStyle w:val="2"/>
          <w:b/>
          <w:bCs/>
          <w:color w:val="000000"/>
        </w:rPr>
        <w:t xml:space="preserve">дминистративный регламент предоставления муниципальной услуги </w:t>
      </w:r>
      <w:r w:rsidR="001F25E2">
        <w:rPr>
          <w:rStyle w:val="2"/>
          <w:b/>
          <w:bCs/>
          <w:color w:val="000000"/>
        </w:rPr>
        <w:t>«</w:t>
      </w:r>
      <w:r w:rsidR="00500D2A">
        <w:rPr>
          <w:rStyle w:val="2"/>
          <w:b/>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w:t>
      </w:r>
      <w:r w:rsidR="001F25E2">
        <w:rPr>
          <w:rStyle w:val="2"/>
          <w:b/>
          <w:bCs/>
          <w:color w:val="000000"/>
        </w:rPr>
        <w:t>ия разрешения на строительство»</w:t>
      </w:r>
      <w:r w:rsidR="00500D2A">
        <w:rPr>
          <w:rStyle w:val="2"/>
          <w:b/>
          <w:bCs/>
          <w:color w:val="000000"/>
        </w:rPr>
        <w:t xml:space="preserve"> </w:t>
      </w:r>
      <w:r w:rsidR="00500D2A" w:rsidRPr="00FB6FF4">
        <w:rPr>
          <w:rStyle w:val="2"/>
          <w:b/>
          <w:bCs/>
          <w:color w:val="000000"/>
        </w:rPr>
        <w:t xml:space="preserve">на территории </w:t>
      </w:r>
      <w:r w:rsidRPr="00FB6FF4">
        <w:rPr>
          <w:rStyle w:val="21"/>
          <w:b/>
          <w:bCs/>
          <w:i w:val="0"/>
          <w:color w:val="000000"/>
        </w:rPr>
        <w:t>Бобровского муниципального района Воронежской области</w:t>
      </w:r>
    </w:p>
    <w:p w:rsidR="001F25E2" w:rsidRPr="00FB6FF4" w:rsidRDefault="001F25E2" w:rsidP="009B72E6">
      <w:pPr>
        <w:pStyle w:val="20"/>
        <w:shd w:val="clear" w:color="auto" w:fill="auto"/>
        <w:ind w:right="260" w:firstLine="0"/>
        <w:jc w:val="center"/>
        <w:rPr>
          <w:rStyle w:val="21"/>
          <w:b/>
          <w:bCs/>
          <w:i w:val="0"/>
          <w:color w:val="00000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72"/>
        <w:gridCol w:w="1871"/>
      </w:tblGrid>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b w:val="0"/>
              </w:rPr>
            </w:pPr>
            <w:r w:rsidRPr="009B72E6">
              <w:rPr>
                <w:rStyle w:val="1"/>
                <w:b w:val="0"/>
                <w:color w:val="000000"/>
              </w:rPr>
              <w:t>Оглавление</w:t>
            </w:r>
          </w:p>
        </w:tc>
        <w:tc>
          <w:tcPr>
            <w:tcW w:w="1871" w:type="dxa"/>
            <w:vAlign w:val="bottom"/>
          </w:tcPr>
          <w:p w:rsidR="009B72E6" w:rsidRPr="001D1C22" w:rsidRDefault="009B72E6" w:rsidP="001D1C22">
            <w:pPr>
              <w:pStyle w:val="20"/>
              <w:shd w:val="clear" w:color="auto" w:fill="auto"/>
              <w:spacing w:after="0" w:line="240" w:lineRule="auto"/>
              <w:ind w:firstLine="0"/>
              <w:jc w:val="center"/>
              <w:rPr>
                <w:b w:val="0"/>
              </w:rPr>
            </w:pPr>
            <w:r w:rsidRPr="001D1C22">
              <w:rPr>
                <w:rStyle w:val="1"/>
                <w:b w:val="0"/>
                <w:color w:val="000000"/>
              </w:rPr>
              <w:t>1</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b w:val="0"/>
              </w:rPr>
            </w:pPr>
            <w:r w:rsidRPr="009B72E6">
              <w:rPr>
                <w:rStyle w:val="1"/>
                <w:b w:val="0"/>
                <w:color w:val="000000"/>
              </w:rPr>
              <w:t>Раздел I. Общие положения</w:t>
            </w:r>
          </w:p>
        </w:tc>
        <w:tc>
          <w:tcPr>
            <w:tcW w:w="1871" w:type="dxa"/>
            <w:vAlign w:val="bottom"/>
          </w:tcPr>
          <w:p w:rsidR="009B72E6" w:rsidRPr="001D1C22" w:rsidRDefault="00842839" w:rsidP="001D1C22">
            <w:pPr>
              <w:pStyle w:val="10"/>
              <w:shd w:val="clear" w:color="auto" w:fill="auto"/>
              <w:tabs>
                <w:tab w:val="right" w:pos="9701"/>
              </w:tabs>
              <w:spacing w:before="0" w:line="240" w:lineRule="auto"/>
              <w:ind w:firstLine="0"/>
              <w:jc w:val="center"/>
            </w:pPr>
            <w:r w:rsidRPr="001D1C22">
              <w:t>2</w:t>
            </w:r>
          </w:p>
        </w:tc>
      </w:tr>
      <w:tr w:rsidR="009B72E6" w:rsidRPr="009B72E6" w:rsidTr="001D1C22">
        <w:tc>
          <w:tcPr>
            <w:tcW w:w="8272" w:type="dxa"/>
          </w:tcPr>
          <w:p w:rsidR="009B72E6" w:rsidRPr="009B72E6" w:rsidRDefault="009B72E6" w:rsidP="009B72E6">
            <w:pPr>
              <w:pStyle w:val="10"/>
              <w:shd w:val="clear" w:color="auto" w:fill="auto"/>
              <w:tabs>
                <w:tab w:val="left" w:pos="3892"/>
                <w:tab w:val="right" w:pos="8769"/>
              </w:tabs>
              <w:spacing w:before="0" w:line="240" w:lineRule="auto"/>
              <w:ind w:firstLine="0"/>
            </w:pPr>
            <w:r w:rsidRPr="009B72E6">
              <w:rPr>
                <w:rStyle w:val="1"/>
                <w:color w:val="000000"/>
              </w:rPr>
              <w:t xml:space="preserve">Раздел II. Стандарт предоставления </w:t>
            </w:r>
            <w:r w:rsidR="00D8788C">
              <w:rPr>
                <w:rStyle w:val="1"/>
                <w:color w:val="000000"/>
              </w:rPr>
              <w:t xml:space="preserve">муниципальной </w:t>
            </w:r>
            <w:r w:rsidRPr="009B72E6">
              <w:rPr>
                <w:rStyle w:val="1"/>
                <w:color w:val="000000"/>
              </w:rPr>
              <w:t xml:space="preserve">услуги </w:t>
            </w:r>
          </w:p>
        </w:tc>
        <w:tc>
          <w:tcPr>
            <w:tcW w:w="1871" w:type="dxa"/>
            <w:vAlign w:val="bottom"/>
          </w:tcPr>
          <w:p w:rsidR="009B72E6" w:rsidRPr="001D1C22" w:rsidRDefault="00842839" w:rsidP="001D1C22">
            <w:pPr>
              <w:pStyle w:val="20"/>
              <w:shd w:val="clear" w:color="auto" w:fill="auto"/>
              <w:spacing w:after="0" w:line="240" w:lineRule="auto"/>
              <w:ind w:firstLine="0"/>
              <w:jc w:val="center"/>
              <w:rPr>
                <w:b w:val="0"/>
              </w:rPr>
            </w:pPr>
            <w:r w:rsidRPr="001D1C22">
              <w:rPr>
                <w:b w:val="0"/>
              </w:rPr>
              <w:t>3</w:t>
            </w:r>
          </w:p>
        </w:tc>
      </w:tr>
      <w:tr w:rsidR="009B72E6" w:rsidRPr="009B72E6" w:rsidTr="001D1C22">
        <w:tc>
          <w:tcPr>
            <w:tcW w:w="8272" w:type="dxa"/>
          </w:tcPr>
          <w:p w:rsidR="009B72E6" w:rsidRPr="009B72E6" w:rsidRDefault="009B72E6" w:rsidP="009B72E6">
            <w:pPr>
              <w:pStyle w:val="a4"/>
              <w:shd w:val="clear" w:color="auto" w:fill="auto"/>
              <w:spacing w:line="240" w:lineRule="auto"/>
              <w:ind w:firstLine="0"/>
            </w:pPr>
            <w:r w:rsidRPr="009B72E6">
              <w:rPr>
                <w:rStyle w:val="11"/>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871" w:type="dxa"/>
            <w:vAlign w:val="bottom"/>
          </w:tcPr>
          <w:p w:rsidR="009B72E6" w:rsidRPr="001D1C22" w:rsidRDefault="00842839" w:rsidP="001D1C22">
            <w:pPr>
              <w:pStyle w:val="20"/>
              <w:shd w:val="clear" w:color="auto" w:fill="auto"/>
              <w:spacing w:after="0" w:line="240" w:lineRule="auto"/>
              <w:ind w:firstLine="0"/>
              <w:jc w:val="center"/>
              <w:rPr>
                <w:b w:val="0"/>
              </w:rPr>
            </w:pPr>
            <w:r w:rsidRPr="001D1C22">
              <w:rPr>
                <w:b w:val="0"/>
              </w:rPr>
              <w:t>35</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b w:val="0"/>
              </w:rPr>
            </w:pPr>
            <w:r w:rsidRPr="009B72E6">
              <w:rPr>
                <w:rStyle w:val="11"/>
                <w:b w:val="0"/>
                <w:color w:val="000000"/>
              </w:rPr>
              <w:t>Раздел IV. Формы контроля за исполнением административного регламента</w:t>
            </w:r>
          </w:p>
        </w:tc>
        <w:tc>
          <w:tcPr>
            <w:tcW w:w="1871" w:type="dxa"/>
            <w:vAlign w:val="bottom"/>
          </w:tcPr>
          <w:p w:rsidR="009B72E6" w:rsidRPr="001D1C22" w:rsidRDefault="00842839" w:rsidP="001D1C22">
            <w:pPr>
              <w:pStyle w:val="a4"/>
              <w:shd w:val="clear" w:color="auto" w:fill="auto"/>
              <w:tabs>
                <w:tab w:val="right" w:pos="9701"/>
              </w:tabs>
              <w:spacing w:line="240" w:lineRule="auto"/>
              <w:ind w:firstLine="0"/>
              <w:jc w:val="center"/>
            </w:pPr>
            <w:r w:rsidRPr="001D1C22">
              <w:t>75</w:t>
            </w:r>
          </w:p>
        </w:tc>
      </w:tr>
      <w:tr w:rsidR="009B72E6" w:rsidRPr="009B72E6" w:rsidTr="001D1C22">
        <w:tc>
          <w:tcPr>
            <w:tcW w:w="8272" w:type="dxa"/>
          </w:tcPr>
          <w:p w:rsidR="009B72E6" w:rsidRPr="009B72E6" w:rsidRDefault="009B72E6" w:rsidP="00677FFA">
            <w:pPr>
              <w:pStyle w:val="20"/>
              <w:shd w:val="clear" w:color="auto" w:fill="auto"/>
              <w:spacing w:after="0" w:line="240" w:lineRule="auto"/>
              <w:ind w:firstLine="0"/>
              <w:rPr>
                <w:b w:val="0"/>
              </w:rPr>
            </w:pPr>
            <w:r w:rsidRPr="009B72E6">
              <w:rPr>
                <w:rStyle w:val="11"/>
                <w:b w:val="0"/>
                <w:color w:val="000000"/>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9B72E6">
              <w:rPr>
                <w:rStyle w:val="11"/>
                <w:b w:val="0"/>
                <w:color w:val="000000"/>
                <w:vertAlign w:val="superscript"/>
              </w:rPr>
              <w:t>1</w:t>
            </w:r>
            <w:r w:rsidRPr="009B72E6">
              <w:rPr>
                <w:rStyle w:val="11"/>
                <w:b w:val="0"/>
                <w:color w:val="000000"/>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w:t>
            </w:r>
            <w:r w:rsidR="00D8788C">
              <w:rPr>
                <w:rStyle w:val="11"/>
                <w:b w:val="0"/>
                <w:color w:val="000000"/>
              </w:rPr>
              <w:t>.</w:t>
            </w:r>
          </w:p>
        </w:tc>
        <w:tc>
          <w:tcPr>
            <w:tcW w:w="1871" w:type="dxa"/>
            <w:vAlign w:val="bottom"/>
          </w:tcPr>
          <w:p w:rsidR="009B72E6" w:rsidRPr="001D1C22" w:rsidRDefault="00842839" w:rsidP="001D1C22">
            <w:pPr>
              <w:pStyle w:val="a4"/>
              <w:shd w:val="clear" w:color="auto" w:fill="auto"/>
              <w:tabs>
                <w:tab w:val="right" w:pos="9701"/>
              </w:tabs>
              <w:spacing w:line="240" w:lineRule="auto"/>
              <w:ind w:firstLine="0"/>
              <w:jc w:val="center"/>
            </w:pPr>
            <w:r w:rsidRPr="001D1C22">
              <w:t>76</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b w:val="0"/>
              </w:rPr>
            </w:pPr>
            <w:r w:rsidRPr="009B72E6">
              <w:rPr>
                <w:rStyle w:val="11"/>
                <w:b w:val="0"/>
                <w:color w:val="000000"/>
              </w:rPr>
              <w:t xml:space="preserve">Приложение № 1. Перечень признаков заявителей, а также </w:t>
            </w:r>
            <w:r w:rsidRPr="009B72E6">
              <w:rPr>
                <w:rStyle w:val="1"/>
                <w:b w:val="0"/>
                <w:color w:val="000000"/>
              </w:rPr>
              <w:t>комбинации значений признаков, каждая из которых соответствует одному варианту предоставления услуги</w:t>
            </w:r>
          </w:p>
        </w:tc>
        <w:tc>
          <w:tcPr>
            <w:tcW w:w="1871" w:type="dxa"/>
            <w:vAlign w:val="bottom"/>
          </w:tcPr>
          <w:p w:rsidR="009B72E6" w:rsidRPr="001D1C22" w:rsidRDefault="00842839" w:rsidP="001D1C22">
            <w:pPr>
              <w:pStyle w:val="20"/>
              <w:shd w:val="clear" w:color="auto" w:fill="auto"/>
              <w:spacing w:after="0" w:line="240" w:lineRule="auto"/>
              <w:ind w:firstLine="0"/>
              <w:jc w:val="center"/>
              <w:rPr>
                <w:b w:val="0"/>
              </w:rPr>
            </w:pPr>
            <w:r w:rsidRPr="001D1C22">
              <w:rPr>
                <w:b w:val="0"/>
              </w:rPr>
              <w:t>78</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rStyle w:val="11"/>
                <w:b w:val="0"/>
                <w:color w:val="000000"/>
              </w:rPr>
            </w:pPr>
            <w:r w:rsidRPr="009B72E6">
              <w:rPr>
                <w:rStyle w:val="1"/>
                <w:b w:val="0"/>
                <w:color w:val="000000"/>
              </w:rPr>
              <w:t>Приложение № 2. Форма заявления о выдаче разрешения на строительство</w:t>
            </w:r>
          </w:p>
        </w:tc>
        <w:tc>
          <w:tcPr>
            <w:tcW w:w="1871" w:type="dxa"/>
            <w:vAlign w:val="bottom"/>
          </w:tcPr>
          <w:p w:rsidR="009B72E6" w:rsidRPr="001D1C22" w:rsidRDefault="00842839" w:rsidP="001D1C22">
            <w:pPr>
              <w:pStyle w:val="20"/>
              <w:shd w:val="clear" w:color="auto" w:fill="auto"/>
              <w:spacing w:after="0" w:line="240" w:lineRule="auto"/>
              <w:ind w:firstLine="0"/>
              <w:jc w:val="center"/>
              <w:rPr>
                <w:rStyle w:val="1"/>
                <w:b w:val="0"/>
                <w:color w:val="000000"/>
              </w:rPr>
            </w:pPr>
            <w:r w:rsidRPr="001D1C22">
              <w:rPr>
                <w:rStyle w:val="1"/>
                <w:b w:val="0"/>
                <w:color w:val="000000"/>
              </w:rPr>
              <w:t>79</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rStyle w:val="11"/>
                <w:b w:val="0"/>
                <w:color w:val="000000"/>
              </w:rPr>
            </w:pPr>
            <w:r w:rsidRPr="009B72E6">
              <w:rPr>
                <w:rStyle w:val="1"/>
                <w:b w:val="0"/>
                <w:color w:val="000000"/>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D8788C">
              <w:rPr>
                <w:rStyle w:val="1"/>
                <w:b w:val="0"/>
                <w:color w:val="000000"/>
              </w:rPr>
              <w:t>о</w:t>
            </w:r>
          </w:p>
        </w:tc>
        <w:tc>
          <w:tcPr>
            <w:tcW w:w="1871" w:type="dxa"/>
            <w:vAlign w:val="bottom"/>
          </w:tcPr>
          <w:p w:rsidR="009B72E6" w:rsidRPr="001D1C22" w:rsidRDefault="00842839" w:rsidP="001D1C22">
            <w:pPr>
              <w:pStyle w:val="20"/>
              <w:shd w:val="clear" w:color="auto" w:fill="auto"/>
              <w:spacing w:after="0" w:line="240" w:lineRule="auto"/>
              <w:ind w:firstLine="0"/>
              <w:jc w:val="center"/>
              <w:rPr>
                <w:rStyle w:val="1"/>
                <w:b w:val="0"/>
                <w:color w:val="000000"/>
              </w:rPr>
            </w:pPr>
            <w:r w:rsidRPr="001D1C22">
              <w:rPr>
                <w:rStyle w:val="1"/>
                <w:b w:val="0"/>
                <w:color w:val="000000"/>
              </w:rPr>
              <w:t>82</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rStyle w:val="11"/>
                <w:b w:val="0"/>
                <w:color w:val="000000"/>
              </w:rPr>
            </w:pPr>
            <w:r w:rsidRPr="009B72E6">
              <w:rPr>
                <w:rStyle w:val="1"/>
                <w:b w:val="0"/>
                <w:color w:val="000000"/>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871" w:type="dxa"/>
            <w:vAlign w:val="bottom"/>
          </w:tcPr>
          <w:p w:rsidR="009B72E6" w:rsidRPr="001D1C22" w:rsidRDefault="00842839" w:rsidP="001D1C22">
            <w:pPr>
              <w:pStyle w:val="20"/>
              <w:shd w:val="clear" w:color="auto" w:fill="auto"/>
              <w:spacing w:after="0" w:line="240" w:lineRule="auto"/>
              <w:ind w:firstLine="0"/>
              <w:jc w:val="center"/>
              <w:rPr>
                <w:rStyle w:val="1"/>
                <w:b w:val="0"/>
                <w:color w:val="000000"/>
              </w:rPr>
            </w:pPr>
            <w:r w:rsidRPr="001D1C22">
              <w:rPr>
                <w:rStyle w:val="1"/>
                <w:b w:val="0"/>
                <w:color w:val="000000"/>
              </w:rPr>
              <w:t>85</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rStyle w:val="11"/>
                <w:b w:val="0"/>
                <w:color w:val="000000"/>
              </w:rPr>
            </w:pPr>
            <w:r w:rsidRPr="009B72E6">
              <w:rPr>
                <w:rStyle w:val="1"/>
                <w:b w:val="0"/>
                <w:color w:val="000000"/>
              </w:rPr>
              <w:t>Приложение № 5. Форма заявления о внесении изменений в разрешение на строительство</w:t>
            </w:r>
          </w:p>
        </w:tc>
        <w:tc>
          <w:tcPr>
            <w:tcW w:w="1871" w:type="dxa"/>
            <w:vAlign w:val="bottom"/>
          </w:tcPr>
          <w:p w:rsidR="009B72E6" w:rsidRPr="001D1C22" w:rsidRDefault="00842839" w:rsidP="001D1C22">
            <w:pPr>
              <w:pStyle w:val="20"/>
              <w:shd w:val="clear" w:color="auto" w:fill="auto"/>
              <w:spacing w:after="0" w:line="240" w:lineRule="auto"/>
              <w:ind w:firstLine="0"/>
              <w:jc w:val="center"/>
              <w:rPr>
                <w:rStyle w:val="1"/>
                <w:b w:val="0"/>
                <w:color w:val="000000"/>
              </w:rPr>
            </w:pPr>
            <w:r w:rsidRPr="001D1C22">
              <w:rPr>
                <w:rStyle w:val="1"/>
                <w:b w:val="0"/>
                <w:color w:val="000000"/>
              </w:rPr>
              <w:t>87</w:t>
            </w:r>
          </w:p>
        </w:tc>
      </w:tr>
      <w:tr w:rsidR="009B72E6" w:rsidRPr="009B72E6" w:rsidTr="001D1C22">
        <w:tc>
          <w:tcPr>
            <w:tcW w:w="8272" w:type="dxa"/>
          </w:tcPr>
          <w:p w:rsidR="009B72E6" w:rsidRPr="009B72E6" w:rsidRDefault="009B72E6" w:rsidP="009B72E6">
            <w:pPr>
              <w:pStyle w:val="20"/>
              <w:shd w:val="clear" w:color="auto" w:fill="auto"/>
              <w:spacing w:after="0" w:line="240" w:lineRule="auto"/>
              <w:ind w:firstLine="0"/>
              <w:jc w:val="left"/>
              <w:rPr>
                <w:rStyle w:val="11"/>
                <w:b w:val="0"/>
                <w:color w:val="000000"/>
              </w:rPr>
            </w:pPr>
            <w:r w:rsidRPr="009B72E6">
              <w:rPr>
                <w:rStyle w:val="1"/>
                <w:b w:val="0"/>
                <w:color w:val="000000"/>
              </w:rPr>
              <w:t>Приложение № 6. Форма решения об отказе в приеме документов</w:t>
            </w:r>
          </w:p>
        </w:tc>
        <w:tc>
          <w:tcPr>
            <w:tcW w:w="1871" w:type="dxa"/>
            <w:vAlign w:val="bottom"/>
          </w:tcPr>
          <w:p w:rsidR="009B72E6" w:rsidRPr="001D1C22" w:rsidRDefault="00842839" w:rsidP="001D1C22">
            <w:pPr>
              <w:pStyle w:val="20"/>
              <w:shd w:val="clear" w:color="auto" w:fill="auto"/>
              <w:spacing w:after="0" w:line="240" w:lineRule="auto"/>
              <w:ind w:firstLine="0"/>
              <w:jc w:val="center"/>
              <w:rPr>
                <w:rStyle w:val="1"/>
                <w:b w:val="0"/>
                <w:color w:val="000000"/>
              </w:rPr>
            </w:pPr>
            <w:r w:rsidRPr="001D1C22">
              <w:rPr>
                <w:rStyle w:val="1"/>
                <w:b w:val="0"/>
                <w:color w:val="000000"/>
              </w:rPr>
              <w:t>90</w:t>
            </w:r>
          </w:p>
        </w:tc>
      </w:tr>
      <w:tr w:rsidR="00677FFA" w:rsidRPr="009B72E6" w:rsidTr="001D1C22">
        <w:tc>
          <w:tcPr>
            <w:tcW w:w="8272" w:type="dxa"/>
          </w:tcPr>
          <w:p w:rsidR="00677FFA" w:rsidRPr="00677FFA" w:rsidRDefault="00677FFA" w:rsidP="009B72E6">
            <w:pPr>
              <w:pStyle w:val="20"/>
              <w:shd w:val="clear" w:color="auto" w:fill="auto"/>
              <w:spacing w:after="0" w:line="240" w:lineRule="auto"/>
              <w:ind w:firstLine="0"/>
              <w:jc w:val="left"/>
              <w:rPr>
                <w:rStyle w:val="1"/>
                <w:b w:val="0"/>
                <w:color w:val="000000"/>
              </w:rPr>
            </w:pPr>
            <w:r w:rsidRPr="00677FFA">
              <w:rPr>
                <w:rStyle w:val="11"/>
                <w:b w:val="0"/>
                <w:color w:val="000000"/>
              </w:rPr>
              <w:t>Приложение № 7. Форма решения об отказе в выдаче разрешения на строительство</w:t>
            </w:r>
          </w:p>
        </w:tc>
        <w:tc>
          <w:tcPr>
            <w:tcW w:w="1871" w:type="dxa"/>
            <w:vAlign w:val="bottom"/>
          </w:tcPr>
          <w:p w:rsidR="00677FFA" w:rsidRPr="001D1C22" w:rsidRDefault="00842839" w:rsidP="001D1C22">
            <w:pPr>
              <w:pStyle w:val="a4"/>
              <w:shd w:val="clear" w:color="auto" w:fill="auto"/>
              <w:spacing w:line="643" w:lineRule="exact"/>
              <w:ind w:left="100" w:firstLine="0"/>
              <w:jc w:val="center"/>
              <w:rPr>
                <w:rStyle w:val="1"/>
                <w:color w:val="000000"/>
              </w:rPr>
            </w:pPr>
            <w:r w:rsidRPr="001D1C22">
              <w:rPr>
                <w:rStyle w:val="1"/>
                <w:color w:val="000000"/>
              </w:rPr>
              <w:t>92</w:t>
            </w:r>
          </w:p>
        </w:tc>
      </w:tr>
      <w:tr w:rsidR="00677FFA" w:rsidRPr="009B72E6" w:rsidTr="001D1C22">
        <w:tc>
          <w:tcPr>
            <w:tcW w:w="8272" w:type="dxa"/>
          </w:tcPr>
          <w:p w:rsidR="00677FFA" w:rsidRPr="00677FFA" w:rsidRDefault="00677FFA" w:rsidP="009B72E6">
            <w:pPr>
              <w:pStyle w:val="20"/>
              <w:shd w:val="clear" w:color="auto" w:fill="auto"/>
              <w:spacing w:after="0" w:line="240" w:lineRule="auto"/>
              <w:ind w:firstLine="0"/>
              <w:jc w:val="left"/>
              <w:rPr>
                <w:rStyle w:val="1"/>
                <w:b w:val="0"/>
                <w:color w:val="000000"/>
              </w:rPr>
            </w:pPr>
            <w:r w:rsidRPr="00677FFA">
              <w:rPr>
                <w:rStyle w:val="11"/>
                <w:b w:val="0"/>
                <w:color w:val="000000"/>
              </w:rPr>
              <w:t>Приложение № 8. Форма решения об отказе во внесении изменений в разрешение на строительство</w:t>
            </w:r>
          </w:p>
        </w:tc>
        <w:tc>
          <w:tcPr>
            <w:tcW w:w="1871" w:type="dxa"/>
            <w:vAlign w:val="bottom"/>
          </w:tcPr>
          <w:p w:rsidR="00677FFA" w:rsidRPr="001D1C22" w:rsidRDefault="00842839" w:rsidP="001D1C22">
            <w:pPr>
              <w:pStyle w:val="a4"/>
              <w:shd w:val="clear" w:color="auto" w:fill="auto"/>
              <w:spacing w:line="643" w:lineRule="exact"/>
              <w:ind w:left="100" w:firstLine="0"/>
              <w:jc w:val="center"/>
              <w:rPr>
                <w:rStyle w:val="1"/>
                <w:color w:val="000000"/>
              </w:rPr>
            </w:pPr>
            <w:r w:rsidRPr="001D1C22">
              <w:rPr>
                <w:rStyle w:val="1"/>
                <w:color w:val="000000"/>
              </w:rPr>
              <w:t>95</w:t>
            </w:r>
          </w:p>
        </w:tc>
      </w:tr>
      <w:tr w:rsidR="00677FFA" w:rsidRPr="009B72E6" w:rsidTr="001D1C22">
        <w:tc>
          <w:tcPr>
            <w:tcW w:w="8272" w:type="dxa"/>
          </w:tcPr>
          <w:p w:rsidR="00677FFA" w:rsidRPr="009B72E6" w:rsidRDefault="00677FFA" w:rsidP="00677FFA">
            <w:pPr>
              <w:pStyle w:val="a4"/>
              <w:shd w:val="clear" w:color="auto" w:fill="auto"/>
              <w:ind w:firstLine="0"/>
              <w:rPr>
                <w:rStyle w:val="1"/>
                <w:b/>
                <w:color w:val="000000"/>
              </w:rPr>
            </w:pPr>
            <w:r>
              <w:rPr>
                <w:rStyle w:val="11"/>
                <w:color w:val="000000"/>
              </w:rPr>
              <w:t>Приложение № 9. Форма заявления об исправлении допущенных опечаток и ошибок в разрешении на строительство</w:t>
            </w:r>
          </w:p>
        </w:tc>
        <w:tc>
          <w:tcPr>
            <w:tcW w:w="1871" w:type="dxa"/>
            <w:vAlign w:val="bottom"/>
          </w:tcPr>
          <w:p w:rsidR="00677FFA" w:rsidRPr="001D1C22" w:rsidRDefault="001D1C22" w:rsidP="001D1C22">
            <w:pPr>
              <w:pStyle w:val="a4"/>
              <w:shd w:val="clear" w:color="auto" w:fill="auto"/>
              <w:spacing w:line="643" w:lineRule="exact"/>
              <w:ind w:left="100" w:firstLine="0"/>
              <w:jc w:val="center"/>
              <w:rPr>
                <w:rStyle w:val="1"/>
                <w:color w:val="000000"/>
              </w:rPr>
            </w:pPr>
            <w:r w:rsidRPr="001D1C22">
              <w:rPr>
                <w:rStyle w:val="1"/>
                <w:color w:val="000000"/>
              </w:rPr>
              <w:t>100</w:t>
            </w:r>
          </w:p>
        </w:tc>
      </w:tr>
      <w:tr w:rsidR="00677FFA" w:rsidRPr="009B72E6" w:rsidTr="001D1C22">
        <w:tc>
          <w:tcPr>
            <w:tcW w:w="8272" w:type="dxa"/>
          </w:tcPr>
          <w:p w:rsidR="00677FFA" w:rsidRPr="009B72E6" w:rsidRDefault="00677FFA" w:rsidP="00677FFA">
            <w:pPr>
              <w:pStyle w:val="a4"/>
              <w:shd w:val="clear" w:color="auto" w:fill="auto"/>
              <w:ind w:firstLine="0"/>
              <w:rPr>
                <w:rStyle w:val="1"/>
                <w:b/>
                <w:color w:val="000000"/>
              </w:rPr>
            </w:pPr>
            <w:r>
              <w:rPr>
                <w:rStyle w:val="11"/>
                <w:color w:val="000000"/>
              </w:rPr>
              <w:t>Приложение № 10. Форма решения об отказе во внесении исправлений в разрешение на строительство</w:t>
            </w:r>
          </w:p>
        </w:tc>
        <w:tc>
          <w:tcPr>
            <w:tcW w:w="1871" w:type="dxa"/>
            <w:vAlign w:val="bottom"/>
          </w:tcPr>
          <w:p w:rsidR="00677FFA" w:rsidRPr="001D1C22" w:rsidRDefault="001D1C22" w:rsidP="001D1C22">
            <w:pPr>
              <w:pStyle w:val="a4"/>
              <w:shd w:val="clear" w:color="auto" w:fill="auto"/>
              <w:spacing w:line="643" w:lineRule="exact"/>
              <w:ind w:left="100" w:firstLine="0"/>
              <w:jc w:val="center"/>
              <w:rPr>
                <w:rStyle w:val="1"/>
                <w:color w:val="000000"/>
              </w:rPr>
            </w:pPr>
            <w:r w:rsidRPr="001D1C22">
              <w:rPr>
                <w:rStyle w:val="1"/>
                <w:color w:val="000000"/>
              </w:rPr>
              <w:t>102</w:t>
            </w:r>
          </w:p>
        </w:tc>
      </w:tr>
      <w:tr w:rsidR="00677FFA" w:rsidRPr="009B72E6" w:rsidTr="001D1C22">
        <w:tc>
          <w:tcPr>
            <w:tcW w:w="8272" w:type="dxa"/>
          </w:tcPr>
          <w:p w:rsidR="00677FFA" w:rsidRPr="009B72E6" w:rsidRDefault="00677FFA" w:rsidP="00677FFA">
            <w:pPr>
              <w:pStyle w:val="a4"/>
              <w:shd w:val="clear" w:color="auto" w:fill="auto"/>
              <w:ind w:firstLine="0"/>
              <w:rPr>
                <w:rStyle w:val="1"/>
                <w:b/>
                <w:color w:val="000000"/>
              </w:rPr>
            </w:pPr>
            <w:r>
              <w:rPr>
                <w:rStyle w:val="11"/>
                <w:color w:val="000000"/>
              </w:rPr>
              <w:t>Приложение № 11. Форма заявления о выдаче дубликата разрешения на строительство</w:t>
            </w:r>
          </w:p>
        </w:tc>
        <w:tc>
          <w:tcPr>
            <w:tcW w:w="1871" w:type="dxa"/>
            <w:vAlign w:val="bottom"/>
          </w:tcPr>
          <w:p w:rsidR="00677FFA" w:rsidRPr="001D1C22" w:rsidRDefault="001D1C22" w:rsidP="001D1C22">
            <w:pPr>
              <w:pStyle w:val="a4"/>
              <w:shd w:val="clear" w:color="auto" w:fill="auto"/>
              <w:spacing w:line="643" w:lineRule="exact"/>
              <w:ind w:left="100" w:firstLine="0"/>
              <w:jc w:val="center"/>
              <w:rPr>
                <w:rStyle w:val="1"/>
                <w:color w:val="000000"/>
              </w:rPr>
            </w:pPr>
            <w:r w:rsidRPr="001D1C22">
              <w:rPr>
                <w:rStyle w:val="1"/>
                <w:color w:val="000000"/>
              </w:rPr>
              <w:t>103</w:t>
            </w:r>
          </w:p>
        </w:tc>
      </w:tr>
      <w:tr w:rsidR="00677FFA" w:rsidRPr="009B72E6" w:rsidTr="001D1C22">
        <w:tc>
          <w:tcPr>
            <w:tcW w:w="8272" w:type="dxa"/>
          </w:tcPr>
          <w:p w:rsidR="00677FFA" w:rsidRPr="009B72E6" w:rsidRDefault="00677FFA" w:rsidP="00677FFA">
            <w:pPr>
              <w:pStyle w:val="a4"/>
              <w:shd w:val="clear" w:color="auto" w:fill="auto"/>
              <w:ind w:firstLine="0"/>
              <w:rPr>
                <w:rStyle w:val="1"/>
                <w:b/>
                <w:color w:val="000000"/>
              </w:rPr>
            </w:pPr>
            <w:r>
              <w:rPr>
                <w:rStyle w:val="11"/>
                <w:color w:val="000000"/>
              </w:rPr>
              <w:t>Приложение № 12. Форма решения об отказе в выдаче дубликата разрешения на строительство</w:t>
            </w:r>
          </w:p>
        </w:tc>
        <w:tc>
          <w:tcPr>
            <w:tcW w:w="1871" w:type="dxa"/>
            <w:vAlign w:val="bottom"/>
          </w:tcPr>
          <w:p w:rsidR="00677FFA" w:rsidRPr="001D1C22" w:rsidRDefault="001D1C22" w:rsidP="001D1C22">
            <w:pPr>
              <w:pStyle w:val="20"/>
              <w:shd w:val="clear" w:color="auto" w:fill="auto"/>
              <w:spacing w:after="0" w:line="240" w:lineRule="auto"/>
              <w:ind w:firstLine="0"/>
              <w:jc w:val="center"/>
              <w:rPr>
                <w:rStyle w:val="1"/>
                <w:b w:val="0"/>
                <w:color w:val="000000"/>
              </w:rPr>
            </w:pPr>
            <w:r w:rsidRPr="001D1C22">
              <w:rPr>
                <w:rStyle w:val="1"/>
                <w:b w:val="0"/>
                <w:color w:val="000000"/>
              </w:rPr>
              <w:t>105</w:t>
            </w:r>
          </w:p>
        </w:tc>
      </w:tr>
      <w:tr w:rsidR="00677FFA" w:rsidRPr="009B72E6" w:rsidTr="001D1C22">
        <w:tc>
          <w:tcPr>
            <w:tcW w:w="8272" w:type="dxa"/>
          </w:tcPr>
          <w:p w:rsidR="00677FFA" w:rsidRPr="009B72E6" w:rsidRDefault="00677FFA" w:rsidP="00677FFA">
            <w:pPr>
              <w:pStyle w:val="a4"/>
              <w:shd w:val="clear" w:color="auto" w:fill="auto"/>
              <w:ind w:firstLine="0"/>
              <w:rPr>
                <w:rStyle w:val="1"/>
                <w:b/>
                <w:color w:val="000000"/>
              </w:rPr>
            </w:pPr>
            <w:r>
              <w:rPr>
                <w:rStyle w:val="11"/>
                <w:color w:val="000000"/>
              </w:rPr>
              <w:t>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1871" w:type="dxa"/>
            <w:vAlign w:val="bottom"/>
          </w:tcPr>
          <w:p w:rsidR="00677FFA" w:rsidRPr="001D1C22" w:rsidRDefault="001D1C22" w:rsidP="001D1C22">
            <w:pPr>
              <w:pStyle w:val="a4"/>
              <w:shd w:val="clear" w:color="auto" w:fill="auto"/>
              <w:spacing w:line="250" w:lineRule="exact"/>
              <w:ind w:left="100" w:firstLine="0"/>
              <w:jc w:val="center"/>
              <w:rPr>
                <w:rStyle w:val="1"/>
                <w:color w:val="000000"/>
              </w:rPr>
            </w:pPr>
            <w:r w:rsidRPr="001D1C22">
              <w:rPr>
                <w:rStyle w:val="1"/>
                <w:color w:val="000000"/>
              </w:rPr>
              <w:t>106</w:t>
            </w:r>
          </w:p>
        </w:tc>
      </w:tr>
      <w:tr w:rsidR="00677FFA" w:rsidRPr="009B72E6" w:rsidTr="001D1C22">
        <w:tc>
          <w:tcPr>
            <w:tcW w:w="8272" w:type="dxa"/>
          </w:tcPr>
          <w:p w:rsidR="00677FFA" w:rsidRPr="00677FFA" w:rsidRDefault="00677FFA" w:rsidP="00677FFA">
            <w:pPr>
              <w:pStyle w:val="a4"/>
              <w:shd w:val="clear" w:color="auto" w:fill="auto"/>
              <w:ind w:firstLine="0"/>
              <w:rPr>
                <w:rStyle w:val="1"/>
              </w:rPr>
            </w:pPr>
            <w:r>
              <w:rPr>
                <w:rStyle w:val="11"/>
                <w:color w:val="000000"/>
              </w:rPr>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1871" w:type="dxa"/>
            <w:vAlign w:val="bottom"/>
          </w:tcPr>
          <w:p w:rsidR="00677FFA" w:rsidRPr="001D1C22" w:rsidRDefault="001D1C22" w:rsidP="001D1C22">
            <w:pPr>
              <w:pStyle w:val="a4"/>
              <w:shd w:val="clear" w:color="auto" w:fill="auto"/>
              <w:spacing w:line="250" w:lineRule="exact"/>
              <w:ind w:left="100" w:firstLine="0"/>
              <w:jc w:val="center"/>
              <w:rPr>
                <w:rStyle w:val="1"/>
              </w:rPr>
            </w:pPr>
            <w:r w:rsidRPr="001D1C22">
              <w:rPr>
                <w:rStyle w:val="1"/>
              </w:rPr>
              <w:t>108</w:t>
            </w:r>
          </w:p>
        </w:tc>
      </w:tr>
    </w:tbl>
    <w:p w:rsidR="001F25E2" w:rsidRPr="001F25E2" w:rsidRDefault="001F25E2" w:rsidP="001F25E2"/>
    <w:p w:rsidR="009E6DCD" w:rsidRDefault="009E6DCD">
      <w:pPr>
        <w:pStyle w:val="13"/>
        <w:keepNext/>
        <w:keepLines/>
        <w:shd w:val="clear" w:color="auto" w:fill="auto"/>
        <w:spacing w:after="301" w:line="270" w:lineRule="exact"/>
        <w:ind w:left="2000" w:firstLine="0"/>
        <w:rPr>
          <w:rStyle w:val="12"/>
          <w:b/>
          <w:bCs/>
          <w:color w:val="000000"/>
        </w:rPr>
      </w:pPr>
      <w:bookmarkStart w:id="0" w:name="bookmark0"/>
    </w:p>
    <w:p w:rsidR="007E3CA4" w:rsidRDefault="00500D2A">
      <w:pPr>
        <w:pStyle w:val="13"/>
        <w:keepNext/>
        <w:keepLines/>
        <w:shd w:val="clear" w:color="auto" w:fill="auto"/>
        <w:spacing w:after="301" w:line="270" w:lineRule="exact"/>
        <w:ind w:left="2000" w:firstLine="0"/>
      </w:pPr>
      <w:r>
        <w:rPr>
          <w:rStyle w:val="12"/>
          <w:b/>
          <w:bCs/>
          <w:color w:val="000000"/>
        </w:rPr>
        <w:t>Предмет регулирования Административного регламента</w:t>
      </w:r>
      <w:bookmarkEnd w:id="0"/>
    </w:p>
    <w:p w:rsidR="004B092E" w:rsidRDefault="00500D2A" w:rsidP="004B092E">
      <w:pPr>
        <w:pStyle w:val="a4"/>
        <w:numPr>
          <w:ilvl w:val="0"/>
          <w:numId w:val="1"/>
        </w:numPr>
        <w:shd w:val="clear" w:color="auto" w:fill="auto"/>
        <w:tabs>
          <w:tab w:val="left" w:pos="1482"/>
        </w:tabs>
        <w:spacing w:after="341"/>
        <w:ind w:left="20" w:right="20" w:firstLine="740"/>
      </w:pPr>
      <w:r>
        <w:rPr>
          <w:rStyle w:val="11"/>
          <w:color w:val="000000"/>
        </w:rPr>
        <w:t xml:space="preserve">Административный регламент предоставления </w:t>
      </w:r>
      <w:r w:rsidR="00D8788C">
        <w:rPr>
          <w:rStyle w:val="11"/>
          <w:color w:val="000000"/>
        </w:rPr>
        <w:t xml:space="preserve">муниципальной </w:t>
      </w:r>
      <w:r>
        <w:rPr>
          <w:rStyle w:val="11"/>
          <w:color w:val="000000"/>
        </w:rPr>
        <w:t xml:space="preserve">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w:t>
      </w:r>
      <w:r w:rsidR="009D0A2B">
        <w:rPr>
          <w:rStyle w:val="11"/>
          <w:color w:val="000000"/>
        </w:rPr>
        <w:t>органом местного самоуправления</w:t>
      </w:r>
      <w:r>
        <w:rPr>
          <w:rStyle w:val="11"/>
          <w:color w:val="000000"/>
        </w:rPr>
        <w:t xml:space="preserve"> (далее - уполномоченный орган </w:t>
      </w:r>
      <w:r w:rsidR="009D0A2B">
        <w:rPr>
          <w:rStyle w:val="11"/>
          <w:color w:val="000000"/>
        </w:rPr>
        <w:t>местного самоуправления</w:t>
      </w:r>
      <w:r>
        <w:rPr>
          <w:rStyle w:val="11"/>
          <w:color w:val="000000"/>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w:t>
      </w:r>
      <w:r w:rsidR="009D0A2B">
        <w:rPr>
          <w:rStyle w:val="11"/>
          <w:color w:val="000000"/>
        </w:rPr>
        <w:t>предоставлением</w:t>
      </w:r>
      <w:r>
        <w:rPr>
          <w:rStyle w:val="11"/>
          <w:color w:val="000000"/>
        </w:rPr>
        <w:t xml:space="preserve">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4B092E" w:rsidRPr="004B092E" w:rsidRDefault="004B092E" w:rsidP="004B092E"/>
    <w:p w:rsidR="007E3CA4" w:rsidRDefault="00500D2A">
      <w:pPr>
        <w:pStyle w:val="13"/>
        <w:keepNext/>
        <w:keepLines/>
        <w:shd w:val="clear" w:color="auto" w:fill="auto"/>
        <w:spacing w:after="301" w:line="270" w:lineRule="exact"/>
        <w:ind w:right="20" w:firstLine="0"/>
        <w:jc w:val="center"/>
      </w:pPr>
      <w:bookmarkStart w:id="1" w:name="bookmark1"/>
      <w:r>
        <w:rPr>
          <w:rStyle w:val="12"/>
          <w:b/>
          <w:bCs/>
          <w:color w:val="000000"/>
        </w:rPr>
        <w:t>Круг заявителей</w:t>
      </w:r>
      <w:bookmarkEnd w:id="1"/>
    </w:p>
    <w:p w:rsidR="007E3CA4" w:rsidRDefault="00500D2A">
      <w:pPr>
        <w:pStyle w:val="a4"/>
        <w:numPr>
          <w:ilvl w:val="0"/>
          <w:numId w:val="1"/>
        </w:numPr>
        <w:shd w:val="clear" w:color="auto" w:fill="auto"/>
        <w:tabs>
          <w:tab w:val="left" w:pos="1306"/>
        </w:tabs>
        <w:ind w:left="20" w:right="20" w:firstLine="740"/>
      </w:pPr>
      <w:r>
        <w:rPr>
          <w:rStyle w:val="11"/>
          <w:color w:val="000000"/>
        </w:rPr>
        <w:t xml:space="preserve">Заявителями на получение </w:t>
      </w:r>
      <w:r w:rsidR="00D8788C">
        <w:rPr>
          <w:rStyle w:val="11"/>
          <w:color w:val="000000"/>
        </w:rPr>
        <w:t xml:space="preserve">муниципальной </w:t>
      </w:r>
      <w:r>
        <w:rPr>
          <w:rStyle w:val="11"/>
          <w:color w:val="000000"/>
        </w:rPr>
        <w:t>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7E3CA4" w:rsidRDefault="00500D2A">
      <w:pPr>
        <w:pStyle w:val="a4"/>
        <w:numPr>
          <w:ilvl w:val="0"/>
          <w:numId w:val="1"/>
        </w:numPr>
        <w:shd w:val="clear" w:color="auto" w:fill="auto"/>
        <w:tabs>
          <w:tab w:val="left" w:pos="1482"/>
        </w:tabs>
        <w:spacing w:after="300"/>
        <w:ind w:left="20" w:right="20" w:firstLine="740"/>
      </w:pPr>
      <w:r>
        <w:rPr>
          <w:rStyle w:val="11"/>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E3CA4" w:rsidRDefault="00500D2A">
      <w:pPr>
        <w:pStyle w:val="13"/>
        <w:keepNext/>
        <w:keepLines/>
        <w:shd w:val="clear" w:color="auto" w:fill="auto"/>
        <w:spacing w:after="0" w:line="322" w:lineRule="exact"/>
        <w:ind w:right="20" w:firstLine="0"/>
        <w:jc w:val="center"/>
      </w:pPr>
      <w:bookmarkStart w:id="2" w:name="bookmark2"/>
      <w:r>
        <w:rPr>
          <w:rStyle w:val="12"/>
          <w:b/>
          <w:bCs/>
          <w:color w:val="000000"/>
        </w:rPr>
        <w:t>Требование предоставления заявителю муниципальной</w:t>
      </w:r>
      <w:bookmarkEnd w:id="2"/>
    </w:p>
    <w:p w:rsidR="007E3CA4" w:rsidRDefault="00500D2A" w:rsidP="00677FFA">
      <w:pPr>
        <w:pStyle w:val="20"/>
        <w:shd w:val="clear" w:color="auto" w:fill="auto"/>
        <w:spacing w:after="0"/>
        <w:ind w:right="20" w:firstLine="0"/>
        <w:jc w:val="center"/>
      </w:pPr>
      <w:r>
        <w:rPr>
          <w:rStyle w:val="2"/>
          <w:b/>
          <w:bCs/>
          <w:color w:val="000000"/>
        </w:rPr>
        <w:t xml:space="preserve">услуги в соответствии с вариантом предоставления </w:t>
      </w:r>
      <w:r w:rsidR="00D8788C">
        <w:rPr>
          <w:rStyle w:val="2"/>
          <w:b/>
          <w:bCs/>
          <w:color w:val="000000"/>
        </w:rPr>
        <w:t xml:space="preserve">муниципальной </w:t>
      </w:r>
      <w:r>
        <w:rPr>
          <w:rStyle w:val="2"/>
          <w:b/>
          <w:bCs/>
          <w:color w:val="000000"/>
        </w:rPr>
        <w:t>услуги, соответствующим признакам заявителя,</w:t>
      </w:r>
      <w:r w:rsidR="00677FFA">
        <w:rPr>
          <w:rStyle w:val="2"/>
          <w:b/>
          <w:bCs/>
          <w:color w:val="000000"/>
        </w:rPr>
        <w:t xml:space="preserve"> </w:t>
      </w:r>
      <w:r>
        <w:rPr>
          <w:rStyle w:val="2"/>
          <w:b/>
          <w:bCs/>
          <w:color w:val="000000"/>
        </w:rPr>
        <w:t>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3CA4" w:rsidRDefault="00D8788C">
      <w:pPr>
        <w:pStyle w:val="a4"/>
        <w:numPr>
          <w:ilvl w:val="0"/>
          <w:numId w:val="2"/>
        </w:numPr>
        <w:shd w:val="clear" w:color="auto" w:fill="auto"/>
        <w:tabs>
          <w:tab w:val="left" w:pos="1454"/>
        </w:tabs>
        <w:ind w:right="20" w:firstLine="720"/>
      </w:pPr>
      <w:r>
        <w:rPr>
          <w:rStyle w:val="11"/>
          <w:color w:val="000000"/>
        </w:rPr>
        <w:t>М</w:t>
      </w:r>
      <w:r w:rsidR="00500D2A">
        <w:rPr>
          <w:rStyle w:val="11"/>
          <w:color w:val="000000"/>
        </w:rPr>
        <w:t xml:space="preserve">униципальная услуга предоставляется заявителю в соответствии с вариантом предоставления </w:t>
      </w:r>
      <w:r>
        <w:rPr>
          <w:rStyle w:val="11"/>
          <w:color w:val="000000"/>
        </w:rPr>
        <w:t>муниципальной</w:t>
      </w:r>
      <w:r w:rsidR="00500D2A">
        <w:rPr>
          <w:rStyle w:val="11"/>
          <w:color w:val="000000"/>
        </w:rPr>
        <w:t xml:space="preserve"> услуги.</w:t>
      </w:r>
    </w:p>
    <w:p w:rsidR="007E3CA4" w:rsidRDefault="00500D2A">
      <w:pPr>
        <w:pStyle w:val="a4"/>
        <w:numPr>
          <w:ilvl w:val="0"/>
          <w:numId w:val="2"/>
        </w:numPr>
        <w:shd w:val="clear" w:color="auto" w:fill="auto"/>
        <w:tabs>
          <w:tab w:val="left" w:pos="1454"/>
        </w:tabs>
        <w:ind w:right="20" w:firstLine="720"/>
      </w:pPr>
      <w:r>
        <w:rPr>
          <w:rStyle w:val="11"/>
          <w:color w:val="000000"/>
        </w:rPr>
        <w:t xml:space="preserve">Вариант предоставления </w:t>
      </w:r>
      <w:r w:rsidR="00D8788C">
        <w:rPr>
          <w:rStyle w:val="11"/>
          <w:color w:val="000000"/>
        </w:rPr>
        <w:t xml:space="preserve">муниципальной </w:t>
      </w:r>
      <w:r>
        <w:rPr>
          <w:rStyle w:val="11"/>
          <w:color w:val="000000"/>
        </w:rPr>
        <w:t>услуги определяется исходя из установленных</w:t>
      </w:r>
      <w:r w:rsidR="001F25E2">
        <w:rPr>
          <w:rStyle w:val="11"/>
          <w:color w:val="000000"/>
        </w:rPr>
        <w:t xml:space="preserve"> в соответствии с Приложением №</w:t>
      </w:r>
      <w:r>
        <w:rPr>
          <w:rStyle w:val="11"/>
          <w:color w:val="000000"/>
        </w:rPr>
        <w:t xml:space="preserve">1 к настоящему Административному регламенту признаков заявителя, а также из результата предоставления </w:t>
      </w:r>
      <w:r w:rsidR="00D8788C">
        <w:rPr>
          <w:rStyle w:val="11"/>
          <w:color w:val="000000"/>
        </w:rPr>
        <w:t>муниципальной</w:t>
      </w:r>
      <w:r>
        <w:rPr>
          <w:rStyle w:val="11"/>
          <w:color w:val="000000"/>
        </w:rPr>
        <w:t xml:space="preserve"> услуги, за предоставлением которого обратился заявитель.</w:t>
      </w:r>
    </w:p>
    <w:p w:rsidR="007E3CA4" w:rsidRDefault="00500D2A">
      <w:pPr>
        <w:pStyle w:val="a4"/>
        <w:numPr>
          <w:ilvl w:val="0"/>
          <w:numId w:val="2"/>
        </w:numPr>
        <w:shd w:val="clear" w:color="auto" w:fill="auto"/>
        <w:tabs>
          <w:tab w:val="left" w:pos="1128"/>
        </w:tabs>
        <w:ind w:right="20" w:firstLine="720"/>
      </w:pPr>
      <w:r>
        <w:rPr>
          <w:rStyle w:val="11"/>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D8788C" w:rsidRDefault="00D8788C">
      <w:pPr>
        <w:pStyle w:val="20"/>
        <w:shd w:val="clear" w:color="auto" w:fill="auto"/>
        <w:spacing w:after="0" w:line="270" w:lineRule="exact"/>
        <w:ind w:right="20" w:firstLine="0"/>
        <w:jc w:val="center"/>
        <w:rPr>
          <w:rStyle w:val="2"/>
          <w:b/>
          <w:bCs/>
          <w:color w:val="000000"/>
        </w:rPr>
      </w:pPr>
    </w:p>
    <w:p w:rsidR="007E3CA4" w:rsidRDefault="00500D2A">
      <w:pPr>
        <w:pStyle w:val="20"/>
        <w:shd w:val="clear" w:color="auto" w:fill="auto"/>
        <w:spacing w:after="0" w:line="270" w:lineRule="exact"/>
        <w:ind w:right="20" w:firstLine="0"/>
        <w:jc w:val="center"/>
      </w:pPr>
      <w:r>
        <w:rPr>
          <w:rStyle w:val="2"/>
          <w:b/>
          <w:bCs/>
          <w:color w:val="000000"/>
        </w:rPr>
        <w:t>Раздел II. Стандарт предоставления муниципальной</w:t>
      </w:r>
    </w:p>
    <w:p w:rsidR="007E3CA4" w:rsidRDefault="00D8788C">
      <w:pPr>
        <w:pStyle w:val="13"/>
        <w:keepNext/>
        <w:keepLines/>
        <w:shd w:val="clear" w:color="auto" w:fill="auto"/>
        <w:spacing w:after="301" w:line="270" w:lineRule="exact"/>
        <w:ind w:right="20" w:firstLine="0"/>
        <w:jc w:val="center"/>
      </w:pPr>
      <w:bookmarkStart w:id="3" w:name="bookmark3"/>
      <w:r>
        <w:rPr>
          <w:rStyle w:val="12"/>
          <w:b/>
          <w:bCs/>
          <w:color w:val="000000"/>
        </w:rPr>
        <w:t>У</w:t>
      </w:r>
      <w:r w:rsidR="00500D2A">
        <w:rPr>
          <w:rStyle w:val="12"/>
          <w:b/>
          <w:bCs/>
          <w:color w:val="000000"/>
        </w:rPr>
        <w:t>слуги</w:t>
      </w:r>
      <w:r>
        <w:rPr>
          <w:rStyle w:val="12"/>
          <w:b/>
          <w:bCs/>
          <w:color w:val="000000"/>
        </w:rPr>
        <w:t>.</w:t>
      </w:r>
      <w:r w:rsidR="00500D2A">
        <w:rPr>
          <w:rStyle w:val="12"/>
          <w:b/>
          <w:bCs/>
          <w:color w:val="000000"/>
        </w:rPr>
        <w:t xml:space="preserve"> Наименование </w:t>
      </w:r>
      <w:r>
        <w:rPr>
          <w:rStyle w:val="12"/>
          <w:b/>
          <w:bCs/>
          <w:color w:val="000000"/>
        </w:rPr>
        <w:t xml:space="preserve">муниципальной </w:t>
      </w:r>
      <w:r w:rsidR="00500D2A">
        <w:rPr>
          <w:rStyle w:val="12"/>
          <w:b/>
          <w:bCs/>
          <w:color w:val="000000"/>
        </w:rPr>
        <w:t>услуги</w:t>
      </w:r>
      <w:bookmarkEnd w:id="3"/>
    </w:p>
    <w:p w:rsidR="007E3CA4" w:rsidRDefault="00500D2A">
      <w:pPr>
        <w:pStyle w:val="a4"/>
        <w:numPr>
          <w:ilvl w:val="0"/>
          <w:numId w:val="3"/>
        </w:numPr>
        <w:shd w:val="clear" w:color="auto" w:fill="auto"/>
        <w:tabs>
          <w:tab w:val="left" w:pos="1421"/>
        </w:tabs>
        <w:spacing w:after="304"/>
        <w:ind w:right="20" w:firstLine="720"/>
      </w:pPr>
      <w:r>
        <w:rPr>
          <w:rStyle w:val="11"/>
          <w:color w:val="000000"/>
        </w:rPr>
        <w:t xml:space="preserve">Наименование муниципальной услуги </w:t>
      </w:r>
      <w:r w:rsidR="001F25E2">
        <w:rPr>
          <w:rStyle w:val="11"/>
          <w:color w:val="000000"/>
        </w:rPr>
        <w:t>–</w:t>
      </w:r>
      <w:r>
        <w:rPr>
          <w:rStyle w:val="11"/>
          <w:color w:val="000000"/>
        </w:rPr>
        <w:t xml:space="preserve"> </w:t>
      </w:r>
      <w:r w:rsidR="001F25E2">
        <w:rPr>
          <w:rStyle w:val="11"/>
          <w:color w:val="000000"/>
        </w:rPr>
        <w:t>«</w:t>
      </w:r>
      <w:r>
        <w:rPr>
          <w:rStyle w:val="11"/>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F25E2">
        <w:rPr>
          <w:rStyle w:val="11"/>
          <w:color w:val="000000"/>
        </w:rPr>
        <w:t>»</w:t>
      </w:r>
      <w:r>
        <w:rPr>
          <w:rStyle w:val="11"/>
          <w:color w:val="000000"/>
        </w:rPr>
        <w:t>.</w:t>
      </w:r>
    </w:p>
    <w:p w:rsidR="007E3CA4" w:rsidRDefault="00500D2A">
      <w:pPr>
        <w:pStyle w:val="13"/>
        <w:keepNext/>
        <w:keepLines/>
        <w:shd w:val="clear" w:color="auto" w:fill="auto"/>
        <w:spacing w:after="0" w:line="317" w:lineRule="exact"/>
        <w:ind w:right="20" w:firstLine="0"/>
        <w:jc w:val="center"/>
      </w:pPr>
      <w:bookmarkStart w:id="4" w:name="bookmark4"/>
      <w:r>
        <w:rPr>
          <w:rStyle w:val="12"/>
          <w:b/>
          <w:bCs/>
          <w:color w:val="000000"/>
        </w:rPr>
        <w:t>Наименование органа государственной власти, органа местного</w:t>
      </w:r>
      <w:bookmarkEnd w:id="4"/>
    </w:p>
    <w:p w:rsidR="007E3CA4" w:rsidRDefault="00500D2A">
      <w:pPr>
        <w:pStyle w:val="20"/>
        <w:shd w:val="clear" w:color="auto" w:fill="auto"/>
        <w:spacing w:after="0" w:line="317" w:lineRule="exact"/>
        <w:ind w:firstLine="720"/>
      </w:pPr>
      <w:r>
        <w:rPr>
          <w:rStyle w:val="2"/>
          <w:b/>
          <w:bCs/>
          <w:color w:val="000000"/>
        </w:rPr>
        <w:t xml:space="preserve">самоуправления, организации, предоставляющей </w:t>
      </w:r>
    </w:p>
    <w:p w:rsidR="007E3CA4" w:rsidRDefault="001F25E2">
      <w:pPr>
        <w:pStyle w:val="13"/>
        <w:keepNext/>
        <w:keepLines/>
        <w:shd w:val="clear" w:color="auto" w:fill="auto"/>
        <w:spacing w:after="296" w:line="317" w:lineRule="exact"/>
        <w:ind w:left="20" w:firstLine="0"/>
        <w:jc w:val="center"/>
      </w:pPr>
      <w:bookmarkStart w:id="5" w:name="bookmark5"/>
      <w:r>
        <w:rPr>
          <w:rStyle w:val="12"/>
          <w:b/>
          <w:bCs/>
          <w:color w:val="000000"/>
        </w:rPr>
        <w:t>муниципальную</w:t>
      </w:r>
      <w:r w:rsidR="00500D2A">
        <w:rPr>
          <w:rStyle w:val="12"/>
          <w:b/>
          <w:bCs/>
          <w:color w:val="000000"/>
        </w:rPr>
        <w:t xml:space="preserve"> услугу</w:t>
      </w:r>
      <w:bookmarkEnd w:id="5"/>
    </w:p>
    <w:p w:rsidR="007E3CA4" w:rsidRDefault="003C7C11">
      <w:pPr>
        <w:pStyle w:val="310"/>
        <w:numPr>
          <w:ilvl w:val="0"/>
          <w:numId w:val="3"/>
        </w:numPr>
        <w:shd w:val="clear" w:color="auto" w:fill="auto"/>
        <w:tabs>
          <w:tab w:val="left" w:pos="1207"/>
        </w:tabs>
        <w:spacing w:before="0"/>
        <w:ind w:right="20" w:firstLine="720"/>
      </w:pPr>
      <w:r>
        <w:rPr>
          <w:rStyle w:val="32"/>
          <w:color w:val="000000"/>
        </w:rPr>
        <w:t>М</w:t>
      </w:r>
      <w:r w:rsidR="00500D2A">
        <w:rPr>
          <w:rStyle w:val="32"/>
          <w:color w:val="000000"/>
        </w:rPr>
        <w:t>униципальная услуга предоставляется</w:t>
      </w:r>
      <w:r w:rsidR="00FB6FF4">
        <w:rPr>
          <w:rStyle w:val="32"/>
          <w:color w:val="000000"/>
        </w:rPr>
        <w:t xml:space="preserve"> </w:t>
      </w:r>
      <w:r w:rsidR="00FB6FF4" w:rsidRPr="00FB6FF4">
        <w:rPr>
          <w:rStyle w:val="31"/>
          <w:iCs/>
          <w:color w:val="000000"/>
        </w:rPr>
        <w:t>администраци</w:t>
      </w:r>
      <w:r w:rsidR="001F25E2">
        <w:rPr>
          <w:rStyle w:val="31"/>
          <w:iCs/>
          <w:color w:val="000000"/>
        </w:rPr>
        <w:t>ей</w:t>
      </w:r>
      <w:r w:rsidR="00FB6FF4" w:rsidRPr="00FB6FF4">
        <w:rPr>
          <w:rStyle w:val="31"/>
          <w:iCs/>
          <w:color w:val="000000"/>
        </w:rPr>
        <w:t xml:space="preserve"> Бобровского муниципального района</w:t>
      </w:r>
      <w:r w:rsidR="00F06EF7">
        <w:rPr>
          <w:rStyle w:val="31"/>
          <w:iCs/>
          <w:color w:val="000000"/>
        </w:rPr>
        <w:t xml:space="preserve"> Воронежской области </w:t>
      </w:r>
      <w:r w:rsidR="00F06EF7" w:rsidRPr="00F06EF7">
        <w:rPr>
          <w:rStyle w:val="31"/>
          <w:iCs/>
          <w:color w:val="000000"/>
        </w:rPr>
        <w:t>(далее - уполномоченный орган).</w:t>
      </w:r>
    </w:p>
    <w:p w:rsidR="007E3CA4" w:rsidRDefault="00500D2A">
      <w:pPr>
        <w:pStyle w:val="a4"/>
        <w:shd w:val="clear" w:color="auto" w:fill="auto"/>
        <w:spacing w:after="300"/>
        <w:ind w:right="20" w:firstLine="720"/>
      </w:pPr>
      <w:r>
        <w:rPr>
          <w:rStyle w:val="11"/>
          <w:color w:val="000000"/>
        </w:rPr>
        <w:t xml:space="preserve">Многофункциональный центр предоставления государственных и муниципальных услуг (далее - многофункциональный центр) </w:t>
      </w:r>
      <w:r w:rsidR="00F06EF7">
        <w:rPr>
          <w:rStyle w:val="a5"/>
          <w:i w:val="0"/>
          <w:color w:val="000000"/>
        </w:rPr>
        <w:t>вправе принять</w:t>
      </w:r>
      <w:r w:rsidRPr="00F06EF7">
        <w:rPr>
          <w:rStyle w:val="a5"/>
          <w:i w:val="0"/>
          <w:color w:val="000000"/>
        </w:rPr>
        <w:t xml:space="preserve"> в соответствии соглашением о взаимодействии между уполномоченным органом и многофункциональным центром)</w:t>
      </w:r>
      <w:r w:rsidRPr="00F06EF7">
        <w:rPr>
          <w:rStyle w:val="11"/>
          <w:i/>
          <w:color w:val="000000"/>
        </w:rPr>
        <w:t xml:space="preserve"> </w:t>
      </w:r>
      <w:r>
        <w:rPr>
          <w:rStyle w:val="11"/>
          <w:color w:val="000000"/>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7E3CA4" w:rsidRDefault="00500D2A" w:rsidP="003C7C11">
      <w:pPr>
        <w:pStyle w:val="13"/>
        <w:keepNext/>
        <w:keepLines/>
        <w:shd w:val="clear" w:color="auto" w:fill="auto"/>
        <w:spacing w:after="300" w:line="322" w:lineRule="exact"/>
        <w:ind w:left="3380" w:right="960" w:hanging="1860"/>
        <w:jc w:val="center"/>
      </w:pPr>
      <w:bookmarkStart w:id="6" w:name="bookmark6"/>
      <w:r>
        <w:rPr>
          <w:rStyle w:val="12"/>
          <w:b/>
          <w:bCs/>
          <w:color w:val="000000"/>
        </w:rPr>
        <w:t xml:space="preserve">Правовые основания для предоставления </w:t>
      </w:r>
      <w:r w:rsidR="00D8788C">
        <w:rPr>
          <w:rStyle w:val="12"/>
          <w:b/>
          <w:bCs/>
          <w:color w:val="000000"/>
        </w:rPr>
        <w:t>муниципальной</w:t>
      </w:r>
      <w:r w:rsidR="003C7C11">
        <w:rPr>
          <w:rStyle w:val="12"/>
          <w:b/>
          <w:bCs/>
          <w:color w:val="000000"/>
        </w:rPr>
        <w:t xml:space="preserve"> у</w:t>
      </w:r>
      <w:r>
        <w:rPr>
          <w:rStyle w:val="12"/>
          <w:b/>
          <w:bCs/>
          <w:color w:val="000000"/>
        </w:rPr>
        <w:t>слуги</w:t>
      </w:r>
      <w:bookmarkEnd w:id="6"/>
    </w:p>
    <w:p w:rsidR="007E3CA4" w:rsidRPr="001F25E2" w:rsidRDefault="00500D2A">
      <w:pPr>
        <w:pStyle w:val="a4"/>
        <w:numPr>
          <w:ilvl w:val="0"/>
          <w:numId w:val="3"/>
        </w:numPr>
        <w:shd w:val="clear" w:color="auto" w:fill="auto"/>
        <w:tabs>
          <w:tab w:val="left" w:pos="1207"/>
        </w:tabs>
        <w:ind w:right="20" w:firstLine="720"/>
      </w:pPr>
      <w:r w:rsidRPr="001F25E2">
        <w:rPr>
          <w:rStyle w:val="11"/>
        </w:rPr>
        <w:t xml:space="preserve">Перечень нормативных правовых актов, регулирующих предоставление </w:t>
      </w:r>
      <w:r w:rsidR="00D8788C" w:rsidRPr="001F25E2">
        <w:rPr>
          <w:rStyle w:val="11"/>
        </w:rPr>
        <w:t>муниципальной</w:t>
      </w:r>
      <w:r w:rsidR="003C7C11" w:rsidRPr="001F25E2">
        <w:rPr>
          <w:rStyle w:val="11"/>
        </w:rPr>
        <w:t xml:space="preserve"> </w:t>
      </w:r>
      <w:r w:rsidRPr="001F25E2">
        <w:rPr>
          <w:rStyle w:val="11"/>
        </w:rPr>
        <w:t xml:space="preserve">услуги, размещается в федеральной государственной информационной системе </w:t>
      </w:r>
      <w:r w:rsidR="001F25E2">
        <w:rPr>
          <w:rStyle w:val="11"/>
        </w:rPr>
        <w:t>«</w:t>
      </w:r>
      <w:r w:rsidRPr="001F25E2">
        <w:rPr>
          <w:rStyle w:val="11"/>
        </w:rPr>
        <w:t>Федеральный реестр государственных и муниципальных услуг (функций)</w:t>
      </w:r>
      <w:r w:rsidR="001F25E2">
        <w:rPr>
          <w:rStyle w:val="11"/>
        </w:rPr>
        <w:t>»</w:t>
      </w:r>
      <w:r w:rsidRPr="001F25E2">
        <w:rPr>
          <w:rStyle w:val="11"/>
        </w:rPr>
        <w:t>.</w:t>
      </w:r>
    </w:p>
    <w:p w:rsidR="007E3CA4" w:rsidRDefault="00500D2A">
      <w:pPr>
        <w:pStyle w:val="a4"/>
        <w:shd w:val="clear" w:color="auto" w:fill="auto"/>
        <w:spacing w:after="341"/>
        <w:ind w:right="20" w:firstLine="720"/>
      </w:pPr>
      <w:r w:rsidRPr="001F25E2">
        <w:rPr>
          <w:rStyle w:val="11"/>
        </w:rPr>
        <w:t xml:space="preserve">Нормативные правовые акты, регулирующие предоставление </w:t>
      </w:r>
      <w:r w:rsidR="00D8788C" w:rsidRPr="001F25E2">
        <w:rPr>
          <w:rStyle w:val="11"/>
        </w:rPr>
        <w:t>муниципальной</w:t>
      </w:r>
      <w:r w:rsidR="003C7C11" w:rsidRPr="001F25E2">
        <w:rPr>
          <w:rStyle w:val="11"/>
        </w:rPr>
        <w:t xml:space="preserve"> </w:t>
      </w:r>
      <w:r w:rsidRPr="001F25E2">
        <w:rPr>
          <w:rStyle w:val="11"/>
        </w:rPr>
        <w:t>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 организации в информационно</w:t>
      </w:r>
      <w:r w:rsidR="003C7C11" w:rsidRPr="001F25E2">
        <w:rPr>
          <w:rStyle w:val="11"/>
        </w:rPr>
        <w:t xml:space="preserve"> - </w:t>
      </w:r>
      <w:r w:rsidRPr="001F25E2">
        <w:rPr>
          <w:rStyle w:val="11"/>
        </w:rPr>
        <w:t xml:space="preserve">телекоммуникационной сети "Интернет" </w:t>
      </w:r>
      <w:hyperlink r:id="rId9" w:history="1">
        <w:r w:rsidR="00F06EF7" w:rsidRPr="001F25E2">
          <w:rPr>
            <w:rStyle w:val="a3"/>
            <w:color w:val="auto"/>
          </w:rPr>
          <w:t>https://adm-bobrov.e-gov36.ru</w:t>
        </w:r>
      </w:hyperlink>
      <w:r w:rsidRPr="001F25E2">
        <w:rPr>
          <w:rStyle w:val="a5"/>
        </w:rPr>
        <w:t>,</w:t>
      </w:r>
      <w:r w:rsidRPr="001F25E2">
        <w:rPr>
          <w:rStyle w:val="11"/>
        </w:rPr>
        <w:t xml:space="preserve"> а также в федеральной государственной информационной системе "Единый портал государственных и муниципальных услуг (функций)" </w:t>
      </w:r>
      <w:r w:rsidRPr="001F25E2">
        <w:rPr>
          <w:rStyle w:val="11"/>
          <w:lang w:eastAsia="en-US"/>
        </w:rPr>
        <w:t>(</w:t>
      </w:r>
      <w:hyperlink r:id="rId10" w:history="1">
        <w:r w:rsidRPr="001F25E2">
          <w:rPr>
            <w:rStyle w:val="a3"/>
            <w:color w:val="auto"/>
            <w:lang w:val="en-US" w:eastAsia="en-US"/>
          </w:rPr>
          <w:t>https</w:t>
        </w:r>
        <w:r w:rsidRPr="001F25E2">
          <w:rPr>
            <w:rStyle w:val="a3"/>
            <w:color w:val="auto"/>
            <w:lang w:eastAsia="en-US"/>
          </w:rPr>
          <w:t>://</w:t>
        </w:r>
        <w:r w:rsidRPr="001F25E2">
          <w:rPr>
            <w:rStyle w:val="a3"/>
            <w:color w:val="auto"/>
            <w:lang w:val="en-US" w:eastAsia="en-US"/>
          </w:rPr>
          <w:t>www</w:t>
        </w:r>
        <w:r w:rsidRPr="001F25E2">
          <w:rPr>
            <w:rStyle w:val="a3"/>
            <w:color w:val="auto"/>
            <w:lang w:eastAsia="en-US"/>
          </w:rPr>
          <w:t>.</w:t>
        </w:r>
        <w:r w:rsidRPr="001F25E2">
          <w:rPr>
            <w:rStyle w:val="a3"/>
            <w:color w:val="auto"/>
            <w:lang w:val="en-US" w:eastAsia="en-US"/>
          </w:rPr>
          <w:t>gosuslugi</w:t>
        </w:r>
        <w:r w:rsidRPr="001F25E2">
          <w:rPr>
            <w:rStyle w:val="a3"/>
            <w:color w:val="auto"/>
            <w:lang w:eastAsia="en-US"/>
          </w:rPr>
          <w:t>.</w:t>
        </w:r>
        <w:r w:rsidRPr="001F25E2">
          <w:rPr>
            <w:rStyle w:val="a3"/>
            <w:color w:val="auto"/>
            <w:lang w:val="en-US" w:eastAsia="en-US"/>
          </w:rPr>
          <w:t>ru</w:t>
        </w:r>
        <w:r w:rsidRPr="001F25E2">
          <w:rPr>
            <w:rStyle w:val="a3"/>
            <w:color w:val="auto"/>
            <w:lang w:eastAsia="en-US"/>
          </w:rPr>
          <w:t>/</w:t>
        </w:r>
      </w:hyperlink>
      <w:r w:rsidRPr="001F25E2">
        <w:rPr>
          <w:rStyle w:val="11"/>
          <w:lang w:eastAsia="en-US"/>
        </w:rPr>
        <w:t xml:space="preserve">) </w:t>
      </w:r>
      <w:r w:rsidRPr="001F25E2">
        <w:rPr>
          <w:rStyle w:val="11"/>
        </w:rPr>
        <w:t xml:space="preserve">(далее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1E58D3" w:rsidRPr="00191FC9">
        <w:t>https://pgu.govvrn.ru/</w:t>
      </w:r>
      <w:r w:rsidR="00F06EF7" w:rsidRPr="00457BEE">
        <w:rPr>
          <w:rStyle w:val="a5"/>
          <w:color w:val="000000"/>
        </w:rPr>
        <w:t xml:space="preserve"> </w:t>
      </w:r>
      <w:r w:rsidRPr="00457BEE">
        <w:rPr>
          <w:rStyle w:val="a5"/>
          <w:color w:val="000000"/>
        </w:rPr>
        <w:t xml:space="preserve"> </w:t>
      </w:r>
      <w:r w:rsidRPr="00457BEE">
        <w:rPr>
          <w:rStyle w:val="11"/>
          <w:color w:val="000000"/>
        </w:rPr>
        <w:t>(далее - региональный портал).</w:t>
      </w:r>
    </w:p>
    <w:p w:rsidR="007E3CA4" w:rsidRDefault="00500D2A">
      <w:pPr>
        <w:pStyle w:val="13"/>
        <w:keepNext/>
        <w:keepLines/>
        <w:shd w:val="clear" w:color="auto" w:fill="auto"/>
        <w:spacing w:after="301" w:line="270" w:lineRule="exact"/>
        <w:ind w:left="3360" w:right="320"/>
      </w:pPr>
      <w:bookmarkStart w:id="7" w:name="bookmark7"/>
      <w:r>
        <w:rPr>
          <w:rStyle w:val="12"/>
          <w:b/>
          <w:bCs/>
          <w:color w:val="000000"/>
        </w:rPr>
        <w:t xml:space="preserve">Состав и способы подачи запроса о предоставлении </w:t>
      </w:r>
      <w:r w:rsidR="00D8788C">
        <w:rPr>
          <w:rStyle w:val="12"/>
          <w:b/>
          <w:bCs/>
          <w:color w:val="000000"/>
        </w:rPr>
        <w:t>муниципальной</w:t>
      </w:r>
      <w:r w:rsidR="003C7C11">
        <w:rPr>
          <w:rStyle w:val="12"/>
          <w:b/>
          <w:bCs/>
          <w:color w:val="000000"/>
        </w:rPr>
        <w:t xml:space="preserve"> </w:t>
      </w:r>
      <w:r>
        <w:rPr>
          <w:rStyle w:val="12"/>
          <w:b/>
          <w:bCs/>
          <w:color w:val="000000"/>
        </w:rPr>
        <w:t>услуги</w:t>
      </w:r>
      <w:bookmarkEnd w:id="7"/>
    </w:p>
    <w:p w:rsidR="007E3CA4" w:rsidRDefault="00500D2A">
      <w:pPr>
        <w:pStyle w:val="a4"/>
        <w:numPr>
          <w:ilvl w:val="0"/>
          <w:numId w:val="3"/>
        </w:numPr>
        <w:shd w:val="clear" w:color="auto" w:fill="auto"/>
        <w:tabs>
          <w:tab w:val="left" w:pos="1302"/>
        </w:tabs>
        <w:ind w:left="20" w:right="20" w:firstLine="720"/>
      </w:pPr>
      <w:r>
        <w:rPr>
          <w:rStyle w:val="11"/>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7E3CA4" w:rsidRDefault="00500D2A">
      <w:pPr>
        <w:pStyle w:val="a4"/>
        <w:shd w:val="clear" w:color="auto" w:fill="auto"/>
        <w:tabs>
          <w:tab w:val="left" w:pos="1134"/>
        </w:tabs>
        <w:ind w:left="20" w:right="20" w:firstLine="720"/>
      </w:pPr>
      <w:r>
        <w:rPr>
          <w:rStyle w:val="11"/>
          <w:color w:val="000000"/>
        </w:rPr>
        <w:t>а)</w:t>
      </w:r>
      <w:r w:rsidR="00BD7A4C">
        <w:rPr>
          <w:rStyle w:val="11"/>
          <w:color w:val="000000"/>
        </w:rPr>
        <w:t xml:space="preserve"> </w:t>
      </w:r>
      <w:r>
        <w:rPr>
          <w:rStyle w:val="11"/>
          <w:color w:val="000000"/>
        </w:rPr>
        <w:t>в электронной форме посредством Единого портала, регионального портала.</w:t>
      </w:r>
    </w:p>
    <w:p w:rsidR="007E3CA4" w:rsidRDefault="00500D2A">
      <w:pPr>
        <w:pStyle w:val="a4"/>
        <w:shd w:val="clear" w:color="auto" w:fill="auto"/>
        <w:ind w:left="20" w:right="20" w:firstLine="720"/>
      </w:pPr>
      <w:r>
        <w:rPr>
          <w:rStyle w:val="11"/>
          <w:color w:val="000000"/>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11"/>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7E3CA4" w:rsidRDefault="00500D2A">
      <w:pPr>
        <w:pStyle w:val="a4"/>
        <w:shd w:val="clear" w:color="auto" w:fill="auto"/>
        <w:ind w:left="20" w:right="20" w:firstLine="720"/>
      </w:pPr>
      <w:r>
        <w:rPr>
          <w:rStyle w:val="11"/>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E3CA4" w:rsidRDefault="00500D2A">
      <w:pPr>
        <w:pStyle w:val="a4"/>
        <w:shd w:val="clear" w:color="auto" w:fill="auto"/>
        <w:ind w:left="20" w:right="20" w:firstLine="720"/>
      </w:pPr>
      <w:r w:rsidRPr="00457BEE">
        <w:rPr>
          <w:rStyle w:val="11"/>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E3CA4" w:rsidRDefault="00500D2A">
      <w:pPr>
        <w:pStyle w:val="a4"/>
        <w:shd w:val="clear" w:color="auto" w:fill="auto"/>
        <w:ind w:left="20" w:right="20" w:firstLine="720"/>
      </w:pPr>
      <w:r>
        <w:rPr>
          <w:rStyle w:val="11"/>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E3CA4" w:rsidRDefault="00500D2A">
      <w:pPr>
        <w:pStyle w:val="a4"/>
        <w:shd w:val="clear" w:color="auto" w:fill="auto"/>
        <w:tabs>
          <w:tab w:val="right" w:pos="9942"/>
        </w:tabs>
        <w:ind w:left="20" w:right="20" w:firstLine="720"/>
      </w:pPr>
      <w:r>
        <w:rPr>
          <w:rStyle w:val="11"/>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w:t>
      </w:r>
      <w:r w:rsidR="00BD7A4C">
        <w:rPr>
          <w:rStyle w:val="11"/>
          <w:color w:val="000000"/>
        </w:rPr>
        <w:t xml:space="preserve"> </w:t>
      </w:r>
      <w:r>
        <w:rPr>
          <w:rStyle w:val="11"/>
          <w:color w:val="000000"/>
        </w:rPr>
        <w:t>многофункциональных центров предоставления</w:t>
      </w:r>
    </w:p>
    <w:p w:rsidR="007E3CA4" w:rsidRDefault="00500D2A">
      <w:pPr>
        <w:pStyle w:val="a4"/>
        <w:shd w:val="clear" w:color="auto" w:fill="auto"/>
        <w:ind w:left="20" w:firstLine="0"/>
      </w:pPr>
      <w:r>
        <w:rPr>
          <w:rStyle w:val="11"/>
          <w:color w:val="000000"/>
        </w:rPr>
        <w:t>государственных и муниципальных услуг".</w:t>
      </w:r>
    </w:p>
    <w:p w:rsidR="007E3CA4" w:rsidRDefault="00500D2A">
      <w:pPr>
        <w:pStyle w:val="a4"/>
        <w:shd w:val="clear" w:color="auto" w:fill="auto"/>
        <w:tabs>
          <w:tab w:val="left" w:pos="1398"/>
        </w:tabs>
        <w:ind w:left="20" w:firstLine="720"/>
      </w:pPr>
      <w:r>
        <w:rPr>
          <w:rStyle w:val="11"/>
          <w:color w:val="000000"/>
        </w:rPr>
        <w:t>б)</w:t>
      </w:r>
      <w:r w:rsidR="00BD7A4C">
        <w:rPr>
          <w:rStyle w:val="11"/>
          <w:color w:val="000000"/>
        </w:rPr>
        <w:t xml:space="preserve"> </w:t>
      </w:r>
      <w:r>
        <w:rPr>
          <w:rStyle w:val="11"/>
          <w:color w:val="000000"/>
        </w:rPr>
        <w:t>на бумажном носителе посредством личного обращения</w:t>
      </w:r>
    </w:p>
    <w:p w:rsidR="007E3CA4" w:rsidRDefault="00500D2A">
      <w:pPr>
        <w:pStyle w:val="a4"/>
        <w:shd w:val="clear" w:color="auto" w:fill="auto"/>
        <w:tabs>
          <w:tab w:val="right" w:pos="9942"/>
        </w:tabs>
        <w:ind w:left="20" w:firstLine="0"/>
      </w:pPr>
      <w:r>
        <w:rPr>
          <w:rStyle w:val="11"/>
          <w:color w:val="000000"/>
        </w:rPr>
        <w:t>в уполномоченный орган</w:t>
      </w:r>
      <w:r w:rsidR="00BD7A4C">
        <w:rPr>
          <w:rStyle w:val="11"/>
          <w:color w:val="000000"/>
        </w:rPr>
        <w:t xml:space="preserve"> </w:t>
      </w:r>
      <w:r>
        <w:rPr>
          <w:rStyle w:val="11"/>
          <w:color w:val="000000"/>
        </w:rPr>
        <w:t>государственной власти, орган местного</w:t>
      </w:r>
    </w:p>
    <w:p w:rsidR="007E3CA4" w:rsidRDefault="00500D2A">
      <w:pPr>
        <w:pStyle w:val="a4"/>
        <w:shd w:val="clear" w:color="auto" w:fill="auto"/>
        <w:ind w:left="20" w:right="20" w:firstLine="0"/>
      </w:pPr>
      <w:r>
        <w:rPr>
          <w:rStyle w:val="11"/>
          <w:color w:val="000000"/>
        </w:rPr>
        <w:t>самоуправления, организацию либо посредством почтового отправления с уведомлением о вручении;</w:t>
      </w:r>
    </w:p>
    <w:p w:rsidR="007E3CA4" w:rsidRDefault="00500D2A">
      <w:pPr>
        <w:pStyle w:val="a4"/>
        <w:shd w:val="clear" w:color="auto" w:fill="auto"/>
        <w:tabs>
          <w:tab w:val="left" w:pos="1078"/>
        </w:tabs>
        <w:ind w:left="20" w:firstLine="720"/>
      </w:pPr>
      <w:r>
        <w:rPr>
          <w:rStyle w:val="11"/>
          <w:color w:val="000000"/>
        </w:rPr>
        <w:t>в)</w:t>
      </w:r>
      <w:r w:rsidR="00BD7A4C">
        <w:rPr>
          <w:rStyle w:val="11"/>
          <w:color w:val="000000"/>
        </w:rPr>
        <w:t xml:space="preserve"> </w:t>
      </w:r>
      <w:r>
        <w:rPr>
          <w:rStyle w:val="11"/>
          <w:color w:val="000000"/>
        </w:rPr>
        <w:t>на бумажном носителе посредством обращения в уполномоченный орган</w:t>
      </w:r>
    </w:p>
    <w:p w:rsidR="007E3CA4" w:rsidRDefault="00500D2A">
      <w:pPr>
        <w:pStyle w:val="a4"/>
        <w:shd w:val="clear" w:color="auto" w:fill="auto"/>
        <w:tabs>
          <w:tab w:val="right" w:pos="9942"/>
        </w:tabs>
        <w:ind w:left="20" w:firstLine="0"/>
      </w:pPr>
      <w:r>
        <w:rPr>
          <w:rStyle w:val="11"/>
          <w:color w:val="000000"/>
        </w:rPr>
        <w:t>государственной власти,</w:t>
      </w:r>
      <w:r w:rsidR="00BD7A4C">
        <w:rPr>
          <w:rStyle w:val="11"/>
          <w:color w:val="000000"/>
        </w:rPr>
        <w:t xml:space="preserve"> </w:t>
      </w:r>
      <w:r>
        <w:rPr>
          <w:rStyle w:val="11"/>
          <w:color w:val="000000"/>
        </w:rPr>
        <w:t>орган местного самоуправления через</w:t>
      </w:r>
    </w:p>
    <w:p w:rsidR="007E3CA4" w:rsidRDefault="00500D2A">
      <w:pPr>
        <w:pStyle w:val="a4"/>
        <w:shd w:val="clear" w:color="auto" w:fill="auto"/>
        <w:ind w:left="20" w:right="20" w:firstLine="0"/>
      </w:pPr>
      <w:r>
        <w:rPr>
          <w:rStyle w:val="11"/>
          <w:color w:val="000000"/>
        </w:rPr>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3CA4" w:rsidRDefault="00500D2A">
      <w:pPr>
        <w:pStyle w:val="a4"/>
        <w:shd w:val="clear" w:color="auto" w:fill="auto"/>
        <w:tabs>
          <w:tab w:val="left" w:pos="1078"/>
        </w:tabs>
        <w:ind w:left="20" w:right="20" w:firstLine="720"/>
      </w:pPr>
      <w:r>
        <w:rPr>
          <w:rStyle w:val="11"/>
          <w:color w:val="000000"/>
        </w:rPr>
        <w:t>г)</w:t>
      </w:r>
      <w:r w:rsidR="00BD7A4C">
        <w:rPr>
          <w:rStyle w:val="11"/>
          <w:color w:val="000000"/>
        </w:rPr>
        <w:t xml:space="preserve"> </w:t>
      </w:r>
      <w:r>
        <w:rPr>
          <w:rStyle w:val="11"/>
          <w:color w:val="000000"/>
        </w:rPr>
        <w:t>в электронной форме посредством единой информационной системы жилищного строительства.</w:t>
      </w:r>
    </w:p>
    <w:p w:rsidR="007E3CA4" w:rsidRDefault="00500D2A">
      <w:pPr>
        <w:pStyle w:val="a4"/>
        <w:shd w:val="clear" w:color="auto" w:fill="auto"/>
        <w:spacing w:after="300"/>
        <w:ind w:left="20" w:right="20" w:firstLine="720"/>
      </w:pPr>
      <w:r>
        <w:rPr>
          <w:rStyle w:val="11"/>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E3CA4" w:rsidRDefault="00500D2A">
      <w:pPr>
        <w:pStyle w:val="20"/>
        <w:shd w:val="clear" w:color="auto" w:fill="auto"/>
        <w:spacing w:after="0"/>
        <w:ind w:firstLine="0"/>
        <w:jc w:val="center"/>
      </w:pPr>
      <w:r>
        <w:rPr>
          <w:rStyle w:val="2"/>
          <w:b/>
          <w:bCs/>
          <w:color w:val="000000"/>
        </w:rPr>
        <w:t xml:space="preserve">Иные требования, в том числе учитывающие особенности предоставления </w:t>
      </w:r>
      <w:r w:rsidR="00D8788C">
        <w:rPr>
          <w:rStyle w:val="2"/>
          <w:b/>
          <w:bCs/>
          <w:color w:val="000000"/>
        </w:rPr>
        <w:t>муниципальной</w:t>
      </w:r>
      <w:r w:rsidR="00457BEE">
        <w:rPr>
          <w:rStyle w:val="2"/>
          <w:b/>
          <w:bCs/>
          <w:color w:val="000000"/>
        </w:rPr>
        <w:t xml:space="preserve"> </w:t>
      </w:r>
      <w:r>
        <w:rPr>
          <w:rStyle w:val="2"/>
          <w:b/>
          <w:bCs/>
          <w:color w:val="000000"/>
        </w:rPr>
        <w:t xml:space="preserve">услуги в многофункциональных центрах, особенности предоставления </w:t>
      </w:r>
      <w:r w:rsidR="00D8788C">
        <w:rPr>
          <w:rStyle w:val="2"/>
          <w:b/>
          <w:bCs/>
          <w:color w:val="000000"/>
        </w:rPr>
        <w:t>муниципальной</w:t>
      </w:r>
      <w:r w:rsidR="00457BEE">
        <w:rPr>
          <w:rStyle w:val="2"/>
          <w:b/>
          <w:bCs/>
          <w:color w:val="000000"/>
        </w:rPr>
        <w:t xml:space="preserve"> </w:t>
      </w:r>
      <w:r>
        <w:rPr>
          <w:rStyle w:val="2"/>
          <w:b/>
          <w:bCs/>
          <w:color w:val="000000"/>
        </w:rPr>
        <w:t>услуги в</w:t>
      </w:r>
    </w:p>
    <w:p w:rsidR="007E3CA4" w:rsidRDefault="00500D2A">
      <w:pPr>
        <w:pStyle w:val="20"/>
        <w:shd w:val="clear" w:color="auto" w:fill="auto"/>
        <w:ind w:firstLine="0"/>
        <w:jc w:val="center"/>
      </w:pPr>
      <w:r>
        <w:rPr>
          <w:rStyle w:val="2"/>
          <w:b/>
          <w:bCs/>
          <w:color w:val="000000"/>
        </w:rPr>
        <w:t>электронной форме</w:t>
      </w:r>
    </w:p>
    <w:p w:rsidR="007E3CA4" w:rsidRDefault="00500D2A">
      <w:pPr>
        <w:pStyle w:val="a4"/>
        <w:numPr>
          <w:ilvl w:val="0"/>
          <w:numId w:val="3"/>
        </w:numPr>
        <w:shd w:val="clear" w:color="auto" w:fill="auto"/>
        <w:tabs>
          <w:tab w:val="left" w:pos="1225"/>
        </w:tabs>
        <w:ind w:left="20" w:right="20" w:firstLine="720"/>
      </w:pPr>
      <w:r>
        <w:rPr>
          <w:rStyle w:val="11"/>
          <w:color w:val="000000"/>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7E3CA4" w:rsidRDefault="00500D2A">
      <w:pPr>
        <w:pStyle w:val="a4"/>
        <w:shd w:val="clear" w:color="auto" w:fill="auto"/>
        <w:tabs>
          <w:tab w:val="left" w:pos="1111"/>
        </w:tabs>
        <w:ind w:left="20" w:right="20" w:firstLine="720"/>
      </w:pPr>
      <w:r>
        <w:rPr>
          <w:rStyle w:val="11"/>
          <w:color w:val="000000"/>
        </w:rPr>
        <w:t>а)</w:t>
      </w:r>
      <w:r w:rsidR="00BD7A4C">
        <w:rPr>
          <w:rStyle w:val="11"/>
          <w:color w:val="000000"/>
        </w:rPr>
        <w:t xml:space="preserve"> </w:t>
      </w:r>
      <w:r>
        <w:rPr>
          <w:rStyle w:val="11"/>
          <w:color w:val="000000"/>
          <w:lang w:val="en-US" w:eastAsia="en-US"/>
        </w:rPr>
        <w:t>xml</w:t>
      </w:r>
      <w:r w:rsidRPr="00BD7A4C">
        <w:rPr>
          <w:rStyle w:val="11"/>
          <w:color w:val="000000"/>
          <w:lang w:eastAsia="en-US"/>
        </w:rPr>
        <w:t xml:space="preserve"> </w:t>
      </w:r>
      <w:r>
        <w:rPr>
          <w:rStyle w:val="11"/>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11"/>
          <w:color w:val="000000"/>
          <w:lang w:val="en-US" w:eastAsia="en-US"/>
        </w:rPr>
        <w:t>xml</w:t>
      </w:r>
      <w:r w:rsidRPr="00BD7A4C">
        <w:rPr>
          <w:rStyle w:val="11"/>
          <w:color w:val="000000"/>
          <w:lang w:eastAsia="en-US"/>
        </w:rPr>
        <w:t>;</w:t>
      </w:r>
    </w:p>
    <w:p w:rsidR="007E3CA4" w:rsidRDefault="00500D2A">
      <w:pPr>
        <w:pStyle w:val="a4"/>
        <w:shd w:val="clear" w:color="auto" w:fill="auto"/>
        <w:tabs>
          <w:tab w:val="left" w:pos="1111"/>
        </w:tabs>
        <w:ind w:left="20" w:right="20" w:firstLine="720"/>
      </w:pPr>
      <w:r>
        <w:rPr>
          <w:rStyle w:val="11"/>
          <w:color w:val="000000"/>
        </w:rPr>
        <w:t>б)</w:t>
      </w:r>
      <w:r w:rsidR="00BD7A4C">
        <w:rPr>
          <w:rStyle w:val="11"/>
          <w:color w:val="000000"/>
        </w:rPr>
        <w:t xml:space="preserve"> </w:t>
      </w:r>
      <w:r>
        <w:rPr>
          <w:rStyle w:val="11"/>
          <w:color w:val="000000"/>
          <w:lang w:val="en-US" w:eastAsia="en-US"/>
        </w:rPr>
        <w:t>doc</w:t>
      </w:r>
      <w:r w:rsidRPr="00BD7A4C">
        <w:rPr>
          <w:rStyle w:val="11"/>
          <w:color w:val="000000"/>
          <w:lang w:eastAsia="en-US"/>
        </w:rPr>
        <w:t xml:space="preserve">, </w:t>
      </w:r>
      <w:r>
        <w:rPr>
          <w:rStyle w:val="11"/>
          <w:color w:val="000000"/>
          <w:lang w:val="en-US" w:eastAsia="en-US"/>
        </w:rPr>
        <w:t>docx</w:t>
      </w:r>
      <w:r w:rsidRPr="00BD7A4C">
        <w:rPr>
          <w:rStyle w:val="11"/>
          <w:color w:val="000000"/>
          <w:lang w:eastAsia="en-US"/>
        </w:rPr>
        <w:t xml:space="preserve">, </w:t>
      </w:r>
      <w:r>
        <w:rPr>
          <w:rStyle w:val="11"/>
          <w:color w:val="000000"/>
          <w:lang w:val="en-US" w:eastAsia="en-US"/>
        </w:rPr>
        <w:t>odt</w:t>
      </w:r>
      <w:r w:rsidRPr="00BD7A4C">
        <w:rPr>
          <w:rStyle w:val="11"/>
          <w:color w:val="000000"/>
          <w:lang w:eastAsia="en-US"/>
        </w:rPr>
        <w:t xml:space="preserve"> </w:t>
      </w:r>
      <w:r>
        <w:rPr>
          <w:rStyle w:val="1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7E3CA4" w:rsidRDefault="00500D2A">
      <w:pPr>
        <w:pStyle w:val="a4"/>
        <w:shd w:val="clear" w:color="auto" w:fill="auto"/>
        <w:tabs>
          <w:tab w:val="left" w:pos="1111"/>
        </w:tabs>
        <w:ind w:left="20" w:firstLine="720"/>
      </w:pPr>
      <w:r>
        <w:rPr>
          <w:rStyle w:val="11"/>
          <w:color w:val="000000"/>
        </w:rPr>
        <w:t>в)</w:t>
      </w:r>
      <w:r w:rsidR="00BD7A4C">
        <w:rPr>
          <w:rStyle w:val="11"/>
          <w:color w:val="000000"/>
        </w:rPr>
        <w:t xml:space="preserve"> </w:t>
      </w:r>
      <w:r>
        <w:rPr>
          <w:rStyle w:val="11"/>
          <w:color w:val="000000"/>
          <w:lang w:val="en-US" w:eastAsia="en-US"/>
        </w:rPr>
        <w:t>xls</w:t>
      </w:r>
      <w:r w:rsidRPr="00BD7A4C">
        <w:rPr>
          <w:rStyle w:val="11"/>
          <w:color w:val="000000"/>
          <w:lang w:eastAsia="en-US"/>
        </w:rPr>
        <w:t xml:space="preserve">, </w:t>
      </w:r>
      <w:r>
        <w:rPr>
          <w:rStyle w:val="11"/>
          <w:color w:val="000000"/>
          <w:lang w:val="en-US" w:eastAsia="en-US"/>
        </w:rPr>
        <w:t>xlsx</w:t>
      </w:r>
      <w:r w:rsidRPr="00BD7A4C">
        <w:rPr>
          <w:rStyle w:val="11"/>
          <w:color w:val="000000"/>
          <w:lang w:eastAsia="en-US"/>
        </w:rPr>
        <w:t xml:space="preserve">, </w:t>
      </w:r>
      <w:r>
        <w:rPr>
          <w:rStyle w:val="11"/>
          <w:color w:val="000000"/>
          <w:lang w:val="en-US" w:eastAsia="en-US"/>
        </w:rPr>
        <w:t>ods</w:t>
      </w:r>
      <w:r w:rsidRPr="00BD7A4C">
        <w:rPr>
          <w:rStyle w:val="11"/>
          <w:color w:val="000000"/>
          <w:lang w:eastAsia="en-US"/>
        </w:rPr>
        <w:t xml:space="preserve"> </w:t>
      </w:r>
      <w:r>
        <w:rPr>
          <w:rStyle w:val="11"/>
          <w:color w:val="000000"/>
        </w:rPr>
        <w:t>- для документов, содержащих расчеты;</w:t>
      </w:r>
    </w:p>
    <w:p w:rsidR="007E3CA4" w:rsidRDefault="00500D2A">
      <w:pPr>
        <w:pStyle w:val="a4"/>
        <w:shd w:val="clear" w:color="auto" w:fill="auto"/>
        <w:tabs>
          <w:tab w:val="left" w:pos="1111"/>
        </w:tabs>
        <w:ind w:left="20" w:right="20" w:firstLine="720"/>
      </w:pPr>
      <w:r>
        <w:rPr>
          <w:rStyle w:val="11"/>
          <w:color w:val="000000"/>
        </w:rPr>
        <w:t>г)</w:t>
      </w:r>
      <w:r w:rsidR="00BD7A4C">
        <w:rPr>
          <w:rStyle w:val="11"/>
          <w:color w:val="000000"/>
        </w:rPr>
        <w:t xml:space="preserve"> </w:t>
      </w:r>
      <w:r>
        <w:rPr>
          <w:rStyle w:val="11"/>
          <w:color w:val="000000"/>
          <w:lang w:val="en-US" w:eastAsia="en-US"/>
        </w:rPr>
        <w:t>pdf</w:t>
      </w:r>
      <w:r w:rsidRPr="00BD7A4C">
        <w:rPr>
          <w:rStyle w:val="11"/>
          <w:color w:val="000000"/>
          <w:lang w:eastAsia="en-US"/>
        </w:rPr>
        <w:t xml:space="preserve">, </w:t>
      </w:r>
      <w:r>
        <w:rPr>
          <w:rStyle w:val="11"/>
          <w:color w:val="000000"/>
          <w:lang w:val="en-US" w:eastAsia="en-US"/>
        </w:rPr>
        <w:t>jpg</w:t>
      </w:r>
      <w:r w:rsidRPr="00BD7A4C">
        <w:rPr>
          <w:rStyle w:val="11"/>
          <w:color w:val="000000"/>
          <w:lang w:eastAsia="en-US"/>
        </w:rPr>
        <w:t xml:space="preserve">, </w:t>
      </w:r>
      <w:r>
        <w:rPr>
          <w:rStyle w:val="11"/>
          <w:color w:val="000000"/>
          <w:lang w:val="en-US" w:eastAsia="en-US"/>
        </w:rPr>
        <w:t>jpeg</w:t>
      </w:r>
      <w:r w:rsidRPr="00BD7A4C">
        <w:rPr>
          <w:rStyle w:val="11"/>
          <w:color w:val="000000"/>
          <w:lang w:eastAsia="en-US"/>
        </w:rPr>
        <w:t xml:space="preserve">, </w:t>
      </w:r>
      <w:r>
        <w:rPr>
          <w:rStyle w:val="11"/>
          <w:color w:val="000000"/>
          <w:lang w:val="en-US" w:eastAsia="en-US"/>
        </w:rPr>
        <w:t>png</w:t>
      </w:r>
      <w:r w:rsidRPr="00BD7A4C">
        <w:rPr>
          <w:rStyle w:val="11"/>
          <w:color w:val="000000"/>
          <w:lang w:eastAsia="en-US"/>
        </w:rPr>
        <w:t xml:space="preserve">, </w:t>
      </w:r>
      <w:r>
        <w:rPr>
          <w:rStyle w:val="11"/>
          <w:color w:val="000000"/>
          <w:lang w:val="en-US" w:eastAsia="en-US"/>
        </w:rPr>
        <w:t>bmp</w:t>
      </w:r>
      <w:r w:rsidRPr="00BD7A4C">
        <w:rPr>
          <w:rStyle w:val="11"/>
          <w:color w:val="000000"/>
          <w:lang w:eastAsia="en-US"/>
        </w:rPr>
        <w:t xml:space="preserve">, </w:t>
      </w:r>
      <w:r>
        <w:rPr>
          <w:rStyle w:val="11"/>
          <w:color w:val="000000"/>
          <w:lang w:val="en-US" w:eastAsia="en-US"/>
        </w:rPr>
        <w:t>tiff</w:t>
      </w:r>
      <w:r w:rsidRPr="00BD7A4C">
        <w:rPr>
          <w:rStyle w:val="11"/>
          <w:color w:val="000000"/>
          <w:lang w:eastAsia="en-US"/>
        </w:rPr>
        <w:t xml:space="preserve"> - </w:t>
      </w:r>
      <w:r>
        <w:rPr>
          <w:rStyle w:val="11"/>
          <w:color w:val="000000"/>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3CA4" w:rsidRDefault="00500D2A">
      <w:pPr>
        <w:pStyle w:val="a4"/>
        <w:shd w:val="clear" w:color="auto" w:fill="auto"/>
        <w:tabs>
          <w:tab w:val="left" w:pos="1111"/>
        </w:tabs>
        <w:ind w:left="20" w:firstLine="720"/>
      </w:pPr>
      <w:r>
        <w:rPr>
          <w:rStyle w:val="11"/>
          <w:color w:val="000000"/>
        </w:rPr>
        <w:t>д)</w:t>
      </w:r>
      <w:r w:rsidR="00BD7A4C">
        <w:rPr>
          <w:rStyle w:val="11"/>
          <w:color w:val="000000"/>
        </w:rPr>
        <w:t xml:space="preserve"> </w:t>
      </w:r>
      <w:r>
        <w:rPr>
          <w:rStyle w:val="11"/>
          <w:color w:val="000000"/>
          <w:lang w:val="en-US" w:eastAsia="en-US"/>
        </w:rPr>
        <w:t>zip</w:t>
      </w:r>
      <w:r w:rsidRPr="00BD7A4C">
        <w:rPr>
          <w:rStyle w:val="11"/>
          <w:color w:val="000000"/>
          <w:lang w:eastAsia="en-US"/>
        </w:rPr>
        <w:t xml:space="preserve">, </w:t>
      </w:r>
      <w:r>
        <w:rPr>
          <w:rStyle w:val="11"/>
          <w:color w:val="000000"/>
          <w:lang w:val="en-US" w:eastAsia="en-US"/>
        </w:rPr>
        <w:t>rar</w:t>
      </w:r>
      <w:r w:rsidRPr="00BD7A4C">
        <w:rPr>
          <w:rStyle w:val="11"/>
          <w:color w:val="000000"/>
          <w:lang w:eastAsia="en-US"/>
        </w:rPr>
        <w:t xml:space="preserve"> </w:t>
      </w:r>
      <w:r>
        <w:rPr>
          <w:rStyle w:val="11"/>
          <w:color w:val="000000"/>
        </w:rPr>
        <w:t>- для сжатых документов в один файл;</w:t>
      </w:r>
    </w:p>
    <w:p w:rsidR="007E3CA4" w:rsidRDefault="00500D2A">
      <w:pPr>
        <w:pStyle w:val="a4"/>
        <w:shd w:val="clear" w:color="auto" w:fill="auto"/>
        <w:tabs>
          <w:tab w:val="left" w:pos="1111"/>
        </w:tabs>
        <w:ind w:left="20" w:right="20" w:firstLine="720"/>
      </w:pPr>
      <w:r>
        <w:rPr>
          <w:rStyle w:val="11"/>
          <w:color w:val="000000"/>
        </w:rPr>
        <w:t>е)</w:t>
      </w:r>
      <w:r w:rsidR="00BD7A4C">
        <w:rPr>
          <w:rStyle w:val="11"/>
          <w:color w:val="000000"/>
        </w:rPr>
        <w:t xml:space="preserve"> </w:t>
      </w:r>
      <w:r>
        <w:rPr>
          <w:rStyle w:val="11"/>
          <w:color w:val="000000"/>
          <w:lang w:val="en-US" w:eastAsia="en-US"/>
        </w:rPr>
        <w:t>sig</w:t>
      </w:r>
      <w:r w:rsidRPr="00BD7A4C">
        <w:rPr>
          <w:rStyle w:val="11"/>
          <w:color w:val="000000"/>
          <w:lang w:eastAsia="en-US"/>
        </w:rPr>
        <w:t xml:space="preserve"> </w:t>
      </w:r>
      <w:r>
        <w:rPr>
          <w:rStyle w:val="11"/>
          <w:color w:val="000000"/>
        </w:rPr>
        <w:t>- для открепленной усиленной квалифицированной электронной подписи.</w:t>
      </w:r>
    </w:p>
    <w:p w:rsidR="007E3CA4" w:rsidRDefault="00500D2A">
      <w:pPr>
        <w:pStyle w:val="a4"/>
        <w:numPr>
          <w:ilvl w:val="0"/>
          <w:numId w:val="3"/>
        </w:numPr>
        <w:shd w:val="clear" w:color="auto" w:fill="auto"/>
        <w:tabs>
          <w:tab w:val="left" w:pos="1297"/>
        </w:tabs>
        <w:ind w:left="20" w:right="20" w:firstLine="720"/>
      </w:pPr>
      <w:r>
        <w:rPr>
          <w:rStyle w:val="11"/>
          <w:color w:val="000000"/>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11"/>
          <w:color w:val="000000"/>
          <w:lang w:val="en-US" w:eastAsia="en-US"/>
        </w:rPr>
        <w:t>dpi</w:t>
      </w:r>
      <w:r w:rsidRPr="00BD7A4C">
        <w:rPr>
          <w:rStyle w:val="11"/>
          <w:color w:val="000000"/>
          <w:lang w:eastAsia="en-US"/>
        </w:rPr>
        <w:t xml:space="preserve"> </w:t>
      </w:r>
      <w:r>
        <w:rPr>
          <w:rStyle w:val="11"/>
          <w:color w:val="00000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3CA4" w:rsidRDefault="00500D2A">
      <w:pPr>
        <w:pStyle w:val="a4"/>
        <w:shd w:val="clear" w:color="auto" w:fill="auto"/>
        <w:ind w:left="20" w:right="20" w:firstLine="720"/>
      </w:pPr>
      <w:r>
        <w:rPr>
          <w:rStyle w:val="11"/>
          <w:color w:val="000000"/>
        </w:rPr>
        <w:t>"черно-белый" (при отсутствии в документе графических изображений и (или) цветного текста);</w:t>
      </w:r>
    </w:p>
    <w:p w:rsidR="007E3CA4" w:rsidRDefault="00500D2A">
      <w:pPr>
        <w:pStyle w:val="a4"/>
        <w:shd w:val="clear" w:color="auto" w:fill="auto"/>
        <w:ind w:left="20" w:right="20" w:firstLine="720"/>
      </w:pPr>
      <w:r>
        <w:rPr>
          <w:rStyle w:val="11"/>
          <w:color w:val="000000"/>
        </w:rPr>
        <w:t>"оттенки серого" (при наличии в документе графических изображений, отличных от цветного графического изображения);</w:t>
      </w:r>
    </w:p>
    <w:p w:rsidR="007E3CA4" w:rsidRDefault="00500D2A">
      <w:pPr>
        <w:pStyle w:val="a4"/>
        <w:shd w:val="clear" w:color="auto" w:fill="auto"/>
        <w:ind w:left="20" w:right="20" w:firstLine="720"/>
      </w:pPr>
      <w:r>
        <w:rPr>
          <w:rStyle w:val="11"/>
          <w:color w:val="000000"/>
        </w:rPr>
        <w:t>"цветной" или "режим полной цветопередачи" (при наличии в документе цветных графических изображений либо цветного текста).</w:t>
      </w:r>
    </w:p>
    <w:p w:rsidR="007E3CA4" w:rsidRDefault="00500D2A">
      <w:pPr>
        <w:pStyle w:val="a4"/>
        <w:shd w:val="clear" w:color="auto" w:fill="auto"/>
        <w:ind w:left="20" w:right="20" w:firstLine="720"/>
      </w:pPr>
      <w:r>
        <w:rPr>
          <w:rStyle w:val="1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7E3CA4" w:rsidRDefault="00500D2A">
      <w:pPr>
        <w:pStyle w:val="a4"/>
        <w:numPr>
          <w:ilvl w:val="0"/>
          <w:numId w:val="3"/>
        </w:numPr>
        <w:shd w:val="clear" w:color="auto" w:fill="auto"/>
        <w:tabs>
          <w:tab w:val="left" w:pos="1297"/>
        </w:tabs>
        <w:ind w:left="20" w:right="20" w:firstLine="720"/>
      </w:pPr>
      <w:r>
        <w:rPr>
          <w:rStyle w:val="11"/>
          <w:color w:val="000000"/>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7E3CA4" w:rsidRDefault="00500D2A">
      <w:pPr>
        <w:pStyle w:val="a4"/>
        <w:shd w:val="clear" w:color="auto" w:fill="auto"/>
        <w:ind w:left="20" w:firstLine="720"/>
      </w:pPr>
      <w:r>
        <w:rPr>
          <w:rStyle w:val="11"/>
          <w:color w:val="000000"/>
        </w:rPr>
        <w:t>возможность идентифицировать документ и количество листов в документе;</w:t>
      </w:r>
    </w:p>
    <w:p w:rsidR="007E3CA4" w:rsidRDefault="00500D2A">
      <w:pPr>
        <w:pStyle w:val="a4"/>
        <w:shd w:val="clear" w:color="auto" w:fill="auto"/>
        <w:ind w:left="20" w:right="20" w:firstLine="720"/>
      </w:pPr>
      <w:r>
        <w:rPr>
          <w:rStyle w:val="11"/>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3CA4" w:rsidRDefault="00500D2A">
      <w:pPr>
        <w:pStyle w:val="a4"/>
        <w:shd w:val="clear" w:color="auto" w:fill="auto"/>
        <w:ind w:left="20" w:right="20" w:firstLine="720"/>
      </w:pPr>
      <w:r>
        <w:rPr>
          <w:rStyle w:val="11"/>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3CA4" w:rsidRDefault="00500D2A">
      <w:pPr>
        <w:pStyle w:val="a4"/>
        <w:shd w:val="clear" w:color="auto" w:fill="auto"/>
        <w:ind w:left="20" w:right="20" w:firstLine="720"/>
      </w:pPr>
      <w:r>
        <w:rPr>
          <w:rStyle w:val="11"/>
          <w:color w:val="000000"/>
        </w:rPr>
        <w:t xml:space="preserve">Документы, подлежащие представлению в форматах </w:t>
      </w:r>
      <w:r>
        <w:rPr>
          <w:rStyle w:val="11"/>
          <w:color w:val="000000"/>
          <w:lang w:val="en-US" w:eastAsia="en-US"/>
        </w:rPr>
        <w:t>xls</w:t>
      </w:r>
      <w:r w:rsidRPr="00BD7A4C">
        <w:rPr>
          <w:rStyle w:val="11"/>
          <w:color w:val="000000"/>
          <w:lang w:eastAsia="en-US"/>
        </w:rPr>
        <w:t xml:space="preserve">, </w:t>
      </w:r>
      <w:r>
        <w:rPr>
          <w:rStyle w:val="11"/>
          <w:color w:val="000000"/>
          <w:lang w:val="en-US" w:eastAsia="en-US"/>
        </w:rPr>
        <w:t>xlsx</w:t>
      </w:r>
      <w:r w:rsidRPr="00BD7A4C">
        <w:rPr>
          <w:rStyle w:val="11"/>
          <w:color w:val="000000"/>
          <w:lang w:eastAsia="en-US"/>
        </w:rPr>
        <w:t xml:space="preserve"> </w:t>
      </w:r>
      <w:r>
        <w:rPr>
          <w:rStyle w:val="11"/>
          <w:color w:val="000000"/>
        </w:rPr>
        <w:t xml:space="preserve">или </w:t>
      </w:r>
      <w:r>
        <w:rPr>
          <w:rStyle w:val="11"/>
          <w:color w:val="000000"/>
          <w:lang w:val="en-US" w:eastAsia="en-US"/>
        </w:rPr>
        <w:t>ods</w:t>
      </w:r>
      <w:r w:rsidRPr="00BD7A4C">
        <w:rPr>
          <w:rStyle w:val="11"/>
          <w:color w:val="000000"/>
          <w:lang w:eastAsia="en-US"/>
        </w:rPr>
        <w:t xml:space="preserve">, </w:t>
      </w:r>
      <w:r>
        <w:rPr>
          <w:rStyle w:val="11"/>
          <w:color w:val="000000"/>
        </w:rPr>
        <w:t>формируются в виде отдельного документа, представляемого в электронной форме.</w:t>
      </w:r>
    </w:p>
    <w:p w:rsidR="007E3CA4" w:rsidRDefault="00500D2A">
      <w:pPr>
        <w:pStyle w:val="a4"/>
        <w:numPr>
          <w:ilvl w:val="0"/>
          <w:numId w:val="4"/>
        </w:numPr>
        <w:shd w:val="clear" w:color="auto" w:fill="auto"/>
        <w:tabs>
          <w:tab w:val="left" w:pos="1508"/>
        </w:tabs>
        <w:ind w:left="20" w:right="20" w:firstLine="720"/>
      </w:pPr>
      <w:r>
        <w:rPr>
          <w:rStyle w:val="11"/>
          <w:color w:val="000000"/>
        </w:rPr>
        <w:t>Порядок осуществления административных процедур (действий) в электронной форме.</w:t>
      </w:r>
    </w:p>
    <w:p w:rsidR="007E3CA4" w:rsidRDefault="00500D2A">
      <w:pPr>
        <w:pStyle w:val="a4"/>
        <w:shd w:val="clear" w:color="auto" w:fill="auto"/>
        <w:ind w:left="20" w:right="20" w:firstLine="720"/>
      </w:pPr>
      <w:r>
        <w:rPr>
          <w:rStyle w:val="11"/>
          <w:color w:val="000000"/>
        </w:rPr>
        <w:t>Формирование заявления о выдаче разрешения на строительство, заявления о внесении изменений, уведомления.</w:t>
      </w:r>
    </w:p>
    <w:p w:rsidR="007E3CA4" w:rsidRDefault="00500D2A">
      <w:pPr>
        <w:pStyle w:val="a4"/>
        <w:shd w:val="clear" w:color="auto" w:fill="auto"/>
        <w:ind w:left="20" w:right="20" w:firstLine="720"/>
      </w:pPr>
      <w:r>
        <w:rPr>
          <w:rStyle w:val="11"/>
          <w:color w:val="000000"/>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7E3CA4" w:rsidRDefault="00500D2A">
      <w:pPr>
        <w:pStyle w:val="a4"/>
        <w:shd w:val="clear" w:color="auto" w:fill="auto"/>
        <w:ind w:left="20" w:right="20" w:firstLine="720"/>
      </w:pPr>
      <w:r>
        <w:rPr>
          <w:rStyle w:val="11"/>
          <w:color w:val="000000"/>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7E3CA4" w:rsidRDefault="00500D2A">
      <w:pPr>
        <w:pStyle w:val="a4"/>
        <w:shd w:val="clear" w:color="auto" w:fill="auto"/>
        <w:ind w:left="20" w:firstLine="720"/>
      </w:pPr>
      <w:r>
        <w:rPr>
          <w:rStyle w:val="11"/>
          <w:color w:val="000000"/>
        </w:rPr>
        <w:t>При формировании заявлений, уведомления заявителю обеспечивается:</w:t>
      </w:r>
    </w:p>
    <w:p w:rsidR="007E3CA4" w:rsidRDefault="00500D2A">
      <w:pPr>
        <w:pStyle w:val="a4"/>
        <w:shd w:val="clear" w:color="auto" w:fill="auto"/>
        <w:tabs>
          <w:tab w:val="left" w:pos="1060"/>
        </w:tabs>
        <w:ind w:left="20" w:right="20" w:firstLine="720"/>
      </w:pPr>
      <w:r>
        <w:rPr>
          <w:rStyle w:val="11"/>
          <w:color w:val="000000"/>
        </w:rPr>
        <w:t>а)</w:t>
      </w:r>
      <w:r w:rsidR="00BD7A4C">
        <w:rPr>
          <w:rStyle w:val="11"/>
          <w:color w:val="000000"/>
        </w:rPr>
        <w:t xml:space="preserve"> </w:t>
      </w:r>
      <w:r>
        <w:rPr>
          <w:rStyle w:val="11"/>
          <w:color w:val="000000"/>
        </w:rPr>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7E3CA4" w:rsidRDefault="00500D2A">
      <w:pPr>
        <w:pStyle w:val="a4"/>
        <w:shd w:val="clear" w:color="auto" w:fill="auto"/>
        <w:tabs>
          <w:tab w:val="left" w:pos="1060"/>
        </w:tabs>
        <w:ind w:left="20" w:right="20" w:firstLine="720"/>
      </w:pPr>
      <w:r>
        <w:rPr>
          <w:rStyle w:val="11"/>
          <w:color w:val="000000"/>
        </w:rPr>
        <w:t>б)</w:t>
      </w:r>
      <w:r w:rsidR="00BD7A4C">
        <w:rPr>
          <w:rStyle w:val="11"/>
          <w:color w:val="000000"/>
        </w:rPr>
        <w:t xml:space="preserve"> </w:t>
      </w:r>
      <w:r>
        <w:rPr>
          <w:rStyle w:val="11"/>
          <w:color w:val="000000"/>
        </w:rPr>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7E3CA4" w:rsidRDefault="00500D2A">
      <w:pPr>
        <w:pStyle w:val="a4"/>
        <w:shd w:val="clear" w:color="auto" w:fill="auto"/>
        <w:tabs>
          <w:tab w:val="left" w:pos="1060"/>
        </w:tabs>
        <w:ind w:left="20" w:right="20" w:firstLine="720"/>
      </w:pPr>
      <w:r>
        <w:rPr>
          <w:rStyle w:val="11"/>
          <w:color w:val="000000"/>
        </w:rPr>
        <w:t>в)</w:t>
      </w:r>
      <w:r w:rsidR="00BD7A4C">
        <w:rPr>
          <w:rStyle w:val="11"/>
          <w:color w:val="000000"/>
        </w:rPr>
        <w:t xml:space="preserve"> </w:t>
      </w:r>
      <w:r>
        <w:rPr>
          <w:rStyle w:val="11"/>
          <w:color w:val="000000"/>
        </w:rPr>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7E3CA4" w:rsidRDefault="00500D2A">
      <w:pPr>
        <w:pStyle w:val="a4"/>
        <w:shd w:val="clear" w:color="auto" w:fill="auto"/>
        <w:tabs>
          <w:tab w:val="left" w:pos="1060"/>
        </w:tabs>
        <w:ind w:left="20" w:right="20" w:firstLine="720"/>
      </w:pPr>
      <w:r>
        <w:rPr>
          <w:rStyle w:val="11"/>
          <w:color w:val="000000"/>
        </w:rPr>
        <w:t>г)</w:t>
      </w:r>
      <w:r w:rsidR="00BD7A4C">
        <w:rPr>
          <w:rStyle w:val="11"/>
          <w:color w:val="000000"/>
        </w:rPr>
        <w:t xml:space="preserve"> </w:t>
      </w:r>
      <w:r>
        <w:rPr>
          <w:rStyle w:val="11"/>
          <w:color w:val="000000"/>
        </w:rPr>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E3CA4" w:rsidRDefault="00500D2A">
      <w:pPr>
        <w:pStyle w:val="a4"/>
        <w:shd w:val="clear" w:color="auto" w:fill="auto"/>
        <w:tabs>
          <w:tab w:val="left" w:pos="1131"/>
        </w:tabs>
        <w:ind w:left="20" w:right="20" w:firstLine="720"/>
      </w:pPr>
      <w:r>
        <w:rPr>
          <w:rStyle w:val="11"/>
          <w:color w:val="000000"/>
        </w:rPr>
        <w:t>д)</w:t>
      </w:r>
      <w:r w:rsidR="00BD7A4C">
        <w:rPr>
          <w:rStyle w:val="11"/>
          <w:color w:val="000000"/>
        </w:rPr>
        <w:t xml:space="preserve"> </w:t>
      </w:r>
      <w:r>
        <w:rPr>
          <w:rStyle w:val="11"/>
          <w:color w:val="000000"/>
        </w:rPr>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7E3CA4" w:rsidRDefault="00500D2A">
      <w:pPr>
        <w:pStyle w:val="a4"/>
        <w:shd w:val="clear" w:color="auto" w:fill="auto"/>
        <w:tabs>
          <w:tab w:val="left" w:pos="1131"/>
        </w:tabs>
        <w:ind w:left="20" w:right="20" w:firstLine="720"/>
      </w:pPr>
      <w:r>
        <w:rPr>
          <w:rStyle w:val="11"/>
          <w:color w:val="000000"/>
        </w:rPr>
        <w:t>е)</w:t>
      </w:r>
      <w:r w:rsidR="00BD7A4C">
        <w:rPr>
          <w:rStyle w:val="11"/>
          <w:color w:val="000000"/>
        </w:rPr>
        <w:t xml:space="preserve"> </w:t>
      </w:r>
      <w:r>
        <w:rPr>
          <w:rStyle w:val="11"/>
          <w:color w:val="000000"/>
        </w:rPr>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7E3CA4" w:rsidRDefault="00500D2A">
      <w:pPr>
        <w:pStyle w:val="a4"/>
        <w:shd w:val="clear" w:color="auto" w:fill="auto"/>
        <w:ind w:left="20" w:right="20" w:firstLine="720"/>
      </w:pPr>
      <w:r>
        <w:rPr>
          <w:rStyle w:val="11"/>
          <w:color w:val="000000"/>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7E3CA4" w:rsidRDefault="00500D2A">
      <w:pPr>
        <w:pStyle w:val="a4"/>
        <w:numPr>
          <w:ilvl w:val="0"/>
          <w:numId w:val="4"/>
        </w:numPr>
        <w:shd w:val="clear" w:color="auto" w:fill="auto"/>
        <w:tabs>
          <w:tab w:val="left" w:pos="1563"/>
        </w:tabs>
        <w:ind w:left="20" w:right="20" w:firstLine="720"/>
      </w:pPr>
      <w:r>
        <w:rPr>
          <w:rStyle w:val="11"/>
          <w:color w:val="000000"/>
        </w:rPr>
        <w:t xml:space="preserve">Уполномоченный орган </w:t>
      </w:r>
      <w:r w:rsidR="001F25E2">
        <w:rPr>
          <w:rStyle w:val="11"/>
          <w:color w:val="000000"/>
        </w:rPr>
        <w:t xml:space="preserve">местного самоуправления </w:t>
      </w:r>
      <w:r>
        <w:rPr>
          <w:rStyle w:val="11"/>
          <w:color w:val="000000"/>
        </w:rPr>
        <w:t>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7E3CA4" w:rsidRDefault="00500D2A">
      <w:pPr>
        <w:pStyle w:val="a4"/>
        <w:shd w:val="clear" w:color="auto" w:fill="auto"/>
        <w:tabs>
          <w:tab w:val="left" w:pos="1131"/>
        </w:tabs>
        <w:ind w:left="20" w:right="20" w:firstLine="720"/>
      </w:pPr>
      <w:r>
        <w:rPr>
          <w:rStyle w:val="11"/>
          <w:color w:val="000000"/>
        </w:rPr>
        <w:t>а)</w:t>
      </w:r>
      <w:r w:rsidR="00BD7A4C">
        <w:rPr>
          <w:rStyle w:val="11"/>
          <w:color w:val="000000"/>
        </w:rPr>
        <w:t xml:space="preserve"> </w:t>
      </w:r>
      <w:r>
        <w:rPr>
          <w:rStyle w:val="11"/>
          <w:color w:val="000000"/>
        </w:rPr>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7E3CA4" w:rsidRDefault="00500D2A">
      <w:pPr>
        <w:pStyle w:val="a4"/>
        <w:shd w:val="clear" w:color="auto" w:fill="auto"/>
        <w:tabs>
          <w:tab w:val="left" w:pos="1131"/>
        </w:tabs>
        <w:ind w:left="20" w:right="20" w:firstLine="720"/>
      </w:pPr>
      <w:r>
        <w:rPr>
          <w:rStyle w:val="11"/>
          <w:color w:val="000000"/>
        </w:rPr>
        <w:t>б)</w:t>
      </w:r>
      <w:r w:rsidR="00BD7A4C">
        <w:rPr>
          <w:rStyle w:val="11"/>
          <w:color w:val="000000"/>
        </w:rPr>
        <w:t xml:space="preserve"> </w:t>
      </w:r>
      <w:r>
        <w:rPr>
          <w:rStyle w:val="11"/>
          <w:color w:val="000000"/>
        </w:rPr>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7E3CA4" w:rsidRDefault="00500D2A">
      <w:pPr>
        <w:pStyle w:val="a4"/>
        <w:numPr>
          <w:ilvl w:val="0"/>
          <w:numId w:val="4"/>
        </w:numPr>
        <w:shd w:val="clear" w:color="auto" w:fill="auto"/>
        <w:tabs>
          <w:tab w:val="left" w:pos="1563"/>
        </w:tabs>
        <w:ind w:left="20" w:right="20" w:firstLine="720"/>
      </w:pPr>
      <w:r>
        <w:rPr>
          <w:rStyle w:val="11"/>
          <w:color w:val="000000"/>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rsidR="007E3CA4" w:rsidRDefault="00500D2A">
      <w:pPr>
        <w:pStyle w:val="a4"/>
        <w:shd w:val="clear" w:color="auto" w:fill="auto"/>
        <w:ind w:left="20" w:firstLine="720"/>
      </w:pPr>
      <w:r>
        <w:rPr>
          <w:rStyle w:val="11"/>
          <w:color w:val="000000"/>
        </w:rPr>
        <w:t>Ответственное должностное лицо:</w:t>
      </w:r>
    </w:p>
    <w:p w:rsidR="007E3CA4" w:rsidRDefault="00500D2A">
      <w:pPr>
        <w:pStyle w:val="a4"/>
        <w:shd w:val="clear" w:color="auto" w:fill="auto"/>
        <w:ind w:left="20" w:right="20" w:firstLine="720"/>
      </w:pPr>
      <w:r>
        <w:rPr>
          <w:rStyle w:val="11"/>
          <w:color w:val="000000"/>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7E3CA4" w:rsidRDefault="00500D2A">
      <w:pPr>
        <w:pStyle w:val="a4"/>
        <w:shd w:val="clear" w:color="auto" w:fill="auto"/>
        <w:ind w:left="20" w:firstLine="720"/>
      </w:pPr>
      <w:r>
        <w:rPr>
          <w:rStyle w:val="11"/>
          <w:color w:val="000000"/>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7E3CA4" w:rsidRDefault="00500D2A">
      <w:pPr>
        <w:pStyle w:val="a4"/>
        <w:shd w:val="clear" w:color="auto" w:fill="auto"/>
        <w:ind w:left="20" w:right="20" w:firstLine="720"/>
      </w:pPr>
      <w:r>
        <w:rPr>
          <w:rStyle w:val="11"/>
          <w:color w:val="000000"/>
        </w:rPr>
        <w:t>производит действия в соответствии с пунктом 2.7.2 настоящего Административного регламента.</w:t>
      </w:r>
    </w:p>
    <w:p w:rsidR="007E3CA4" w:rsidRDefault="00500D2A">
      <w:pPr>
        <w:pStyle w:val="a4"/>
        <w:numPr>
          <w:ilvl w:val="0"/>
          <w:numId w:val="4"/>
        </w:numPr>
        <w:shd w:val="clear" w:color="auto" w:fill="auto"/>
        <w:tabs>
          <w:tab w:val="left" w:pos="1729"/>
        </w:tabs>
        <w:ind w:left="20" w:right="20" w:firstLine="720"/>
      </w:pPr>
      <w:r>
        <w:rPr>
          <w:rStyle w:val="11"/>
          <w:color w:val="000000"/>
        </w:rPr>
        <w:t>Заявителю в качестве результата предоставления услуги обеспечивается возможность получения документа:</w:t>
      </w:r>
    </w:p>
    <w:p w:rsidR="007E3CA4" w:rsidRDefault="00500D2A">
      <w:pPr>
        <w:pStyle w:val="a4"/>
        <w:shd w:val="clear" w:color="auto" w:fill="auto"/>
        <w:ind w:left="20" w:right="20" w:firstLine="720"/>
      </w:pPr>
      <w:r>
        <w:rPr>
          <w:rStyle w:val="11"/>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7E3CA4" w:rsidRDefault="00500D2A">
      <w:pPr>
        <w:pStyle w:val="a4"/>
        <w:shd w:val="clear" w:color="auto" w:fill="auto"/>
        <w:ind w:left="20" w:right="20" w:firstLine="720"/>
      </w:pPr>
      <w:r>
        <w:rPr>
          <w:rStyle w:val="11"/>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3CA4" w:rsidRDefault="00500D2A">
      <w:pPr>
        <w:pStyle w:val="a4"/>
        <w:numPr>
          <w:ilvl w:val="0"/>
          <w:numId w:val="4"/>
        </w:numPr>
        <w:shd w:val="clear" w:color="auto" w:fill="auto"/>
        <w:tabs>
          <w:tab w:val="left" w:pos="1474"/>
        </w:tabs>
        <w:ind w:left="20" w:right="20" w:firstLine="720"/>
      </w:pPr>
      <w:r>
        <w:rPr>
          <w:rStyle w:val="11"/>
          <w:color w:val="000000"/>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7E3CA4" w:rsidRDefault="00500D2A">
      <w:pPr>
        <w:pStyle w:val="a4"/>
        <w:shd w:val="clear" w:color="auto" w:fill="auto"/>
        <w:ind w:left="20" w:firstLine="720"/>
      </w:pPr>
      <w:r>
        <w:rPr>
          <w:rStyle w:val="11"/>
          <w:color w:val="000000"/>
        </w:rPr>
        <w:t>При предоставлении услуги в электронной форме заявителю направляется:</w:t>
      </w:r>
    </w:p>
    <w:p w:rsidR="007E3CA4" w:rsidRDefault="00500D2A">
      <w:pPr>
        <w:pStyle w:val="a4"/>
        <w:shd w:val="clear" w:color="auto" w:fill="auto"/>
        <w:tabs>
          <w:tab w:val="left" w:pos="1062"/>
        </w:tabs>
        <w:ind w:left="20" w:right="20" w:firstLine="720"/>
      </w:pPr>
      <w:r>
        <w:rPr>
          <w:rStyle w:val="11"/>
          <w:color w:val="000000"/>
        </w:rPr>
        <w:t>а)</w:t>
      </w:r>
      <w:r w:rsidR="00BD7A4C">
        <w:rPr>
          <w:rStyle w:val="11"/>
          <w:color w:val="000000"/>
        </w:rPr>
        <w:t xml:space="preserve"> </w:t>
      </w:r>
      <w:r>
        <w:rPr>
          <w:rStyle w:val="11"/>
          <w:color w:val="000000"/>
        </w:rPr>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E3CA4" w:rsidRDefault="00500D2A">
      <w:pPr>
        <w:pStyle w:val="a4"/>
        <w:shd w:val="clear" w:color="auto" w:fill="auto"/>
        <w:tabs>
          <w:tab w:val="left" w:pos="1062"/>
        </w:tabs>
        <w:ind w:left="20" w:right="20" w:firstLine="720"/>
      </w:pPr>
      <w:r>
        <w:rPr>
          <w:rStyle w:val="11"/>
          <w:color w:val="000000"/>
        </w:rPr>
        <w:t>б)</w:t>
      </w:r>
      <w:r w:rsidR="00BD7A4C">
        <w:rPr>
          <w:rStyle w:val="11"/>
          <w:color w:val="000000"/>
        </w:rPr>
        <w:t xml:space="preserve"> </w:t>
      </w:r>
      <w:r>
        <w:rPr>
          <w:rStyle w:val="11"/>
          <w:color w:val="000000"/>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E3CA4" w:rsidRDefault="00500D2A">
      <w:pPr>
        <w:pStyle w:val="a4"/>
        <w:numPr>
          <w:ilvl w:val="0"/>
          <w:numId w:val="4"/>
        </w:numPr>
        <w:shd w:val="clear" w:color="auto" w:fill="auto"/>
        <w:tabs>
          <w:tab w:val="left" w:pos="1474"/>
        </w:tabs>
        <w:ind w:left="20" w:firstLine="720"/>
      </w:pPr>
      <w:r>
        <w:rPr>
          <w:rStyle w:val="11"/>
          <w:color w:val="000000"/>
        </w:rPr>
        <w:t>Оценка качества предоставления услуги.</w:t>
      </w:r>
    </w:p>
    <w:p w:rsidR="007E3CA4" w:rsidRDefault="00500D2A">
      <w:pPr>
        <w:pStyle w:val="a4"/>
        <w:shd w:val="clear" w:color="auto" w:fill="auto"/>
        <w:ind w:left="20" w:right="20" w:firstLine="720"/>
      </w:pPr>
      <w:r>
        <w:rPr>
          <w:rStyle w:val="11"/>
          <w:color w:val="000000"/>
        </w:rPr>
        <w:t xml:space="preserve">Оценка качества предоставления услуги осуществляется в соответствии с </w:t>
      </w:r>
      <w:r>
        <w:rPr>
          <w:color w:val="000000"/>
          <w:u w:val="single"/>
        </w:rPr>
        <w:t>Правилами</w:t>
      </w:r>
      <w:r>
        <w:rPr>
          <w:color w:val="000000"/>
        </w:rPr>
        <w:t xml:space="preserve"> </w:t>
      </w:r>
      <w:r>
        <w:rPr>
          <w:rStyle w:val="11"/>
          <w:color w:val="000000"/>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E3CA4" w:rsidRDefault="00500D2A">
      <w:pPr>
        <w:pStyle w:val="a4"/>
        <w:shd w:val="clear" w:color="auto" w:fill="auto"/>
        <w:spacing w:after="236"/>
        <w:ind w:left="20" w:right="20" w:firstLine="720"/>
      </w:pPr>
      <w:r>
        <w:rPr>
          <w:rStyle w:val="11"/>
          <w:color w:val="000000"/>
        </w:rPr>
        <w:t xml:space="preserve">2.7.7.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w:t>
      </w:r>
      <w:r w:rsidR="001F25E2">
        <w:rPr>
          <w:rStyle w:val="11"/>
          <w:color w:val="000000"/>
        </w:rPr>
        <w:t>местного самоуправления</w:t>
      </w:r>
      <w:r>
        <w:rPr>
          <w:rStyle w:val="11"/>
          <w:color w:val="000000"/>
        </w:rPr>
        <w:t xml:space="preserve"> либо муниципального служащего в соответствии со статьей 11</w:t>
      </w:r>
      <w:r>
        <w:rPr>
          <w:rStyle w:val="11"/>
          <w:color w:val="000000"/>
          <w:vertAlign w:val="superscript"/>
        </w:rPr>
        <w:t>2</w:t>
      </w:r>
      <w:r>
        <w:rPr>
          <w:rStyle w:val="11"/>
          <w:color w:val="00000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CA4" w:rsidRDefault="00500D2A">
      <w:pPr>
        <w:pStyle w:val="20"/>
        <w:shd w:val="clear" w:color="auto" w:fill="auto"/>
        <w:spacing w:after="244" w:line="326" w:lineRule="exact"/>
        <w:ind w:left="3500" w:right="960"/>
      </w:pPr>
      <w:r>
        <w:rPr>
          <w:rStyle w:val="2"/>
          <w:b/>
          <w:bCs/>
          <w:color w:val="000000"/>
        </w:rPr>
        <w:t>Исчерпывающий перечень документов, необходимых для предоставления услуги</w:t>
      </w:r>
    </w:p>
    <w:p w:rsidR="007E3CA4" w:rsidRDefault="00500D2A">
      <w:pPr>
        <w:pStyle w:val="a4"/>
        <w:numPr>
          <w:ilvl w:val="0"/>
          <w:numId w:val="3"/>
        </w:numPr>
        <w:shd w:val="clear" w:color="auto" w:fill="auto"/>
        <w:tabs>
          <w:tab w:val="left" w:pos="1590"/>
        </w:tabs>
        <w:ind w:left="20" w:right="20" w:firstLine="720"/>
      </w:pPr>
      <w:r>
        <w:rPr>
          <w:rStyle w:val="11"/>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7E3CA4" w:rsidRDefault="00500D2A">
      <w:pPr>
        <w:pStyle w:val="a4"/>
        <w:shd w:val="clear" w:color="auto" w:fill="auto"/>
        <w:tabs>
          <w:tab w:val="left" w:pos="1122"/>
        </w:tabs>
        <w:ind w:left="20" w:right="20" w:firstLine="720"/>
      </w:pPr>
      <w:r>
        <w:rPr>
          <w:rStyle w:val="11"/>
          <w:color w:val="000000"/>
        </w:rPr>
        <w:t>а)</w:t>
      </w:r>
      <w:r w:rsidR="00BD7A4C">
        <w:rPr>
          <w:rStyle w:val="11"/>
          <w:color w:val="000000"/>
        </w:rPr>
        <w:t xml:space="preserve"> </w:t>
      </w:r>
      <w:r>
        <w:rPr>
          <w:rStyle w:val="11"/>
          <w:color w:val="000000"/>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p>
    <w:p w:rsidR="007E3CA4" w:rsidRDefault="00500D2A">
      <w:pPr>
        <w:pStyle w:val="a4"/>
        <w:shd w:val="clear" w:color="auto" w:fill="auto"/>
        <w:tabs>
          <w:tab w:val="left" w:pos="1122"/>
        </w:tabs>
        <w:ind w:left="20" w:right="20" w:firstLine="720"/>
      </w:pPr>
      <w:r>
        <w:rPr>
          <w:rStyle w:val="11"/>
          <w:color w:val="000000"/>
        </w:rPr>
        <w:t>б)</w:t>
      </w:r>
      <w:r w:rsidR="00BD7A4C">
        <w:rPr>
          <w:rStyle w:val="11"/>
          <w:color w:val="000000"/>
        </w:rPr>
        <w:t xml:space="preserve"> </w:t>
      </w:r>
      <w:r>
        <w:rPr>
          <w:rStyle w:val="11"/>
          <w:color w:val="000000"/>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w:t>
      </w:r>
      <w:r w:rsidR="004B092E">
        <w:rPr>
          <w:rStyle w:val="11"/>
          <w:color w:val="000000"/>
        </w:rPr>
        <w:t>через многофункциональный центр</w:t>
      </w:r>
      <w:r>
        <w:rPr>
          <w:rStyle w:val="11"/>
          <w:color w:val="000000"/>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E3CA4" w:rsidRDefault="00500D2A">
      <w:pPr>
        <w:pStyle w:val="a4"/>
        <w:shd w:val="clear" w:color="auto" w:fill="auto"/>
        <w:tabs>
          <w:tab w:val="left" w:pos="1270"/>
        </w:tabs>
        <w:ind w:left="20" w:right="20" w:firstLine="720"/>
      </w:pPr>
      <w:r>
        <w:rPr>
          <w:rStyle w:val="11"/>
          <w:color w:val="000000"/>
        </w:rPr>
        <w:t>в)</w:t>
      </w:r>
      <w:r w:rsidR="00BD7A4C">
        <w:rPr>
          <w:rStyle w:val="11"/>
          <w:color w:val="000000"/>
        </w:rPr>
        <w:t xml:space="preserve"> </w:t>
      </w:r>
      <w:r>
        <w:rPr>
          <w:rStyle w:val="11"/>
          <w:color w:val="000000"/>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E3CA4" w:rsidRDefault="00500D2A">
      <w:pPr>
        <w:pStyle w:val="a4"/>
        <w:shd w:val="clear" w:color="auto" w:fill="auto"/>
        <w:tabs>
          <w:tab w:val="left" w:pos="1083"/>
        </w:tabs>
        <w:ind w:left="20" w:right="20" w:firstLine="720"/>
      </w:pPr>
      <w:r>
        <w:rPr>
          <w:rStyle w:val="11"/>
          <w:color w:val="000000"/>
        </w:rPr>
        <w:t>г)</w:t>
      </w:r>
      <w:r w:rsidR="00BD7A4C">
        <w:rPr>
          <w:rStyle w:val="11"/>
          <w:color w:val="000000"/>
        </w:rPr>
        <w:t xml:space="preserve"> </w:t>
      </w:r>
      <w:r>
        <w:rPr>
          <w:rStyle w:val="11"/>
          <w:color w:val="000000"/>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Pr>
          <w:rStyle w:val="11"/>
          <w:color w:val="000000"/>
          <w:vertAlign w:val="superscript"/>
        </w:rPr>
        <w:t>2</w:t>
      </w:r>
      <w:r>
        <w:rPr>
          <w:rStyle w:val="11"/>
          <w:color w:val="000000"/>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083"/>
        </w:tabs>
        <w:ind w:left="20" w:right="20" w:firstLine="720"/>
      </w:pPr>
      <w:r>
        <w:rPr>
          <w:rStyle w:val="11"/>
          <w:color w:val="000000"/>
        </w:rPr>
        <w:t>д)</w:t>
      </w:r>
      <w:r w:rsidR="00BD7A4C">
        <w:rPr>
          <w:rStyle w:val="11"/>
          <w:color w:val="000000"/>
        </w:rPr>
        <w:t xml:space="preserve"> </w:t>
      </w:r>
      <w:r>
        <w:rPr>
          <w:rStyle w:val="11"/>
          <w:color w:val="00000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numPr>
          <w:ilvl w:val="0"/>
          <w:numId w:val="3"/>
        </w:numPr>
        <w:shd w:val="clear" w:color="auto" w:fill="auto"/>
        <w:tabs>
          <w:tab w:val="left" w:pos="1270"/>
        </w:tabs>
        <w:ind w:left="20" w:right="20" w:firstLine="720"/>
      </w:pPr>
      <w:r>
        <w:rPr>
          <w:rStyle w:val="11"/>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w:t>
      </w:r>
      <w:r w:rsidR="00266C3E">
        <w:rPr>
          <w:rStyle w:val="11"/>
          <w:color w:val="000000"/>
        </w:rPr>
        <w:t>местного самоуправления</w:t>
      </w:r>
      <w:r>
        <w:rPr>
          <w:rStyle w:val="11"/>
          <w:color w:val="000000"/>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E3CA4" w:rsidRDefault="00500D2A">
      <w:pPr>
        <w:pStyle w:val="a4"/>
        <w:numPr>
          <w:ilvl w:val="0"/>
          <w:numId w:val="5"/>
        </w:numPr>
        <w:shd w:val="clear" w:color="auto" w:fill="auto"/>
        <w:tabs>
          <w:tab w:val="left" w:pos="1614"/>
        </w:tabs>
        <w:ind w:left="20" w:right="20" w:firstLine="720"/>
      </w:pPr>
      <w:r>
        <w:rPr>
          <w:rStyle w:val="11"/>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13"/>
        </w:tabs>
        <w:ind w:left="20" w:firstLine="720"/>
      </w:pPr>
      <w:r>
        <w:rPr>
          <w:rStyle w:val="11"/>
          <w:color w:val="000000"/>
        </w:rPr>
        <w:t>а)</w:t>
      </w:r>
      <w:r w:rsidR="00BD7A4C">
        <w:rPr>
          <w:rStyle w:val="11"/>
          <w:color w:val="000000"/>
        </w:rPr>
        <w:t xml:space="preserve"> </w:t>
      </w:r>
      <w:r>
        <w:rPr>
          <w:rStyle w:val="11"/>
          <w:color w:val="00000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Style w:val="11"/>
          <w:color w:val="000000"/>
          <w:vertAlign w:val="superscript"/>
        </w:rPr>
        <w:t>1</w:t>
      </w:r>
      <w:r>
        <w:rPr>
          <w:rStyle w:val="11"/>
          <w:color w:val="000000"/>
        </w:rPr>
        <w:t xml:space="preserve"> статьи 57</w:t>
      </w:r>
      <w:r>
        <w:rPr>
          <w:rStyle w:val="11"/>
          <w:color w:val="000000"/>
          <w:vertAlign w:val="superscript"/>
        </w:rPr>
        <w:t>3</w:t>
      </w:r>
      <w:r>
        <w:rPr>
          <w:rStyle w:val="11"/>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Style w:val="11"/>
          <w:color w:val="000000"/>
          <w:vertAlign w:val="superscript"/>
        </w:rPr>
        <w:t>3</w:t>
      </w:r>
      <w:r>
        <w:rPr>
          <w:rStyle w:val="11"/>
          <w:color w:val="000000"/>
        </w:rPr>
        <w:t xml:space="preserve"> статьи 51 Градостроительного кодекса Российской Федерации;</w:t>
      </w:r>
    </w:p>
    <w:p w:rsidR="007E3CA4" w:rsidRDefault="00500D2A">
      <w:pPr>
        <w:pStyle w:val="a4"/>
        <w:shd w:val="clear" w:color="auto" w:fill="auto"/>
        <w:tabs>
          <w:tab w:val="left" w:pos="1273"/>
        </w:tabs>
        <w:ind w:left="20" w:firstLine="720"/>
      </w:pPr>
      <w:r>
        <w:rPr>
          <w:rStyle w:val="11"/>
          <w:color w:val="000000"/>
        </w:rPr>
        <w:t>б)</w:t>
      </w:r>
      <w:r w:rsidR="00BD7A4C">
        <w:rPr>
          <w:rStyle w:val="11"/>
          <w:color w:val="000000"/>
        </w:rPr>
        <w:t xml:space="preserve"> </w:t>
      </w:r>
      <w:r>
        <w:rPr>
          <w:rStyle w:val="11"/>
          <w:color w:val="000000"/>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E3CA4" w:rsidRDefault="00500D2A">
      <w:pPr>
        <w:pStyle w:val="a4"/>
        <w:shd w:val="clear" w:color="auto" w:fill="auto"/>
        <w:tabs>
          <w:tab w:val="left" w:pos="1113"/>
        </w:tabs>
        <w:ind w:left="20" w:firstLine="720"/>
      </w:pPr>
      <w:r>
        <w:rPr>
          <w:rStyle w:val="11"/>
          <w:color w:val="000000"/>
        </w:rPr>
        <w:t>в)</w:t>
      </w:r>
      <w:r w:rsidR="00BD7A4C">
        <w:rPr>
          <w:rStyle w:val="11"/>
          <w:color w:val="000000"/>
        </w:rPr>
        <w:t xml:space="preserve"> </w:t>
      </w:r>
      <w:r>
        <w:rPr>
          <w:rStyle w:val="11"/>
          <w:color w:val="00000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E3CA4" w:rsidRDefault="00500D2A">
      <w:pPr>
        <w:pStyle w:val="a4"/>
        <w:shd w:val="clear" w:color="auto" w:fill="auto"/>
        <w:tabs>
          <w:tab w:val="left" w:pos="1273"/>
        </w:tabs>
        <w:ind w:left="20" w:firstLine="720"/>
      </w:pPr>
      <w:r>
        <w:rPr>
          <w:rStyle w:val="11"/>
          <w:color w:val="000000"/>
        </w:rPr>
        <w:t>г)</w:t>
      </w:r>
      <w:r w:rsidR="00BD7A4C">
        <w:rPr>
          <w:rStyle w:val="11"/>
          <w:color w:val="000000"/>
        </w:rPr>
        <w:t xml:space="preserve"> </w:t>
      </w:r>
      <w:r>
        <w:rPr>
          <w:rStyle w:val="11"/>
          <w:color w:val="000000"/>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E3CA4" w:rsidRDefault="00500D2A">
      <w:pPr>
        <w:pStyle w:val="a4"/>
        <w:shd w:val="clear" w:color="auto" w:fill="auto"/>
        <w:ind w:left="20" w:firstLine="720"/>
      </w:pPr>
      <w:r>
        <w:rPr>
          <w:rStyle w:val="11"/>
          <w:color w:val="000000"/>
        </w:rPr>
        <w:t>пояснительная записка;</w:t>
      </w:r>
    </w:p>
    <w:p w:rsidR="007E3CA4" w:rsidRDefault="00500D2A">
      <w:pPr>
        <w:pStyle w:val="a4"/>
        <w:shd w:val="clear" w:color="auto" w:fill="auto"/>
        <w:ind w:left="20" w:firstLine="720"/>
      </w:pPr>
      <w:r>
        <w:rPr>
          <w:rStyle w:val="11"/>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ind w:left="20" w:firstLine="720"/>
      </w:pPr>
      <w:r>
        <w:rPr>
          <w:rStyle w:val="11"/>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3CA4" w:rsidRDefault="00500D2A">
      <w:pPr>
        <w:pStyle w:val="a4"/>
        <w:shd w:val="clear" w:color="auto" w:fill="auto"/>
        <w:ind w:left="20" w:right="20" w:firstLine="700"/>
      </w:pPr>
      <w:r>
        <w:rPr>
          <w:rStyle w:val="11"/>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3CA4" w:rsidRDefault="00500D2A">
      <w:pPr>
        <w:pStyle w:val="a4"/>
        <w:shd w:val="clear" w:color="auto" w:fill="auto"/>
        <w:tabs>
          <w:tab w:val="left" w:pos="1125"/>
        </w:tabs>
        <w:ind w:left="20" w:right="20" w:firstLine="700"/>
      </w:pPr>
      <w:r>
        <w:rPr>
          <w:rStyle w:val="11"/>
          <w:color w:val="000000"/>
        </w:rPr>
        <w:t>д)</w:t>
      </w:r>
      <w:r w:rsidR="00BD7A4C">
        <w:rPr>
          <w:rStyle w:val="11"/>
          <w:color w:val="000000"/>
        </w:rPr>
        <w:t xml:space="preserve"> </w:t>
      </w:r>
      <w:r>
        <w:rPr>
          <w:rStyle w:val="11"/>
          <w:color w:val="00000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E3CA4" w:rsidRDefault="00500D2A">
      <w:pPr>
        <w:pStyle w:val="a4"/>
        <w:shd w:val="clear" w:color="auto" w:fill="auto"/>
        <w:tabs>
          <w:tab w:val="left" w:pos="1125"/>
        </w:tabs>
        <w:ind w:left="20" w:right="20" w:firstLine="700"/>
      </w:pPr>
      <w:r>
        <w:rPr>
          <w:rStyle w:val="11"/>
          <w:color w:val="000000"/>
        </w:rPr>
        <w:t>е)</w:t>
      </w:r>
      <w:r w:rsidR="00BD7A4C">
        <w:rPr>
          <w:rStyle w:val="11"/>
          <w:color w:val="000000"/>
        </w:rPr>
        <w:t xml:space="preserve"> </w:t>
      </w:r>
      <w:r>
        <w:rPr>
          <w:rStyle w:val="11"/>
          <w:color w:val="000000"/>
        </w:rPr>
        <w:t>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w:t>
      </w:r>
    </w:p>
    <w:p w:rsidR="007E3CA4" w:rsidRDefault="00500D2A">
      <w:pPr>
        <w:pStyle w:val="a4"/>
        <w:shd w:val="clear" w:color="auto" w:fill="auto"/>
        <w:tabs>
          <w:tab w:val="left" w:pos="1125"/>
        </w:tabs>
        <w:ind w:left="20" w:right="20" w:firstLine="700"/>
      </w:pPr>
      <w:r>
        <w:rPr>
          <w:rStyle w:val="11"/>
          <w:color w:val="000000"/>
        </w:rPr>
        <w:t>ж)</w:t>
      </w:r>
      <w:r w:rsidR="00BD7A4C">
        <w:rPr>
          <w:rStyle w:val="11"/>
          <w:color w:val="000000"/>
        </w:rPr>
        <w:t xml:space="preserve"> </w:t>
      </w:r>
      <w:r>
        <w:rPr>
          <w:rStyle w:val="11"/>
          <w:color w:val="000000"/>
        </w:rPr>
        <w:t>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
    <w:p w:rsidR="007E3CA4" w:rsidRDefault="00500D2A">
      <w:pPr>
        <w:pStyle w:val="a4"/>
        <w:shd w:val="clear" w:color="auto" w:fill="auto"/>
        <w:tabs>
          <w:tab w:val="left" w:pos="1125"/>
        </w:tabs>
        <w:ind w:left="20" w:right="20" w:firstLine="700"/>
      </w:pPr>
      <w:r>
        <w:rPr>
          <w:rStyle w:val="11"/>
          <w:color w:val="000000"/>
        </w:rPr>
        <w:t>з)</w:t>
      </w:r>
      <w:r w:rsidR="00BD7A4C">
        <w:rPr>
          <w:rStyle w:val="11"/>
          <w:color w:val="000000"/>
        </w:rPr>
        <w:t xml:space="preserve"> </w:t>
      </w:r>
      <w:r>
        <w:rPr>
          <w:rStyle w:val="11"/>
          <w:color w:val="000000"/>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E3CA4" w:rsidRDefault="00500D2A">
      <w:pPr>
        <w:pStyle w:val="a4"/>
        <w:shd w:val="clear" w:color="auto" w:fill="auto"/>
        <w:tabs>
          <w:tab w:val="left" w:pos="1062"/>
        </w:tabs>
        <w:ind w:left="20" w:right="20" w:firstLine="700"/>
      </w:pPr>
      <w:r>
        <w:rPr>
          <w:rStyle w:val="11"/>
          <w:color w:val="000000"/>
        </w:rPr>
        <w:t>и)</w:t>
      </w:r>
      <w:r w:rsidR="00BD7A4C">
        <w:rPr>
          <w:rStyle w:val="11"/>
          <w:color w:val="000000"/>
        </w:rPr>
        <w:t xml:space="preserve"> </w:t>
      </w:r>
      <w:r>
        <w:rPr>
          <w:rStyle w:val="11"/>
          <w:color w:val="000000"/>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E3CA4" w:rsidRDefault="00500D2A" w:rsidP="003F7859">
      <w:pPr>
        <w:pStyle w:val="a4"/>
        <w:shd w:val="clear" w:color="auto" w:fill="auto"/>
        <w:ind w:left="20" w:right="20" w:firstLine="700"/>
      </w:pPr>
      <w:r>
        <w:rPr>
          <w:rStyle w:val="11"/>
          <w:color w:val="000000"/>
        </w:rPr>
        <w:t>к)</w:t>
      </w:r>
      <w:r w:rsidR="003F7859">
        <w:t xml:space="preserve"> </w:t>
      </w:r>
      <w:r>
        <w:rPr>
          <w:rStyle w:val="11"/>
          <w:color w:val="000000"/>
        </w:rPr>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7E3CA4" w:rsidRDefault="003F7859">
      <w:pPr>
        <w:pStyle w:val="a4"/>
        <w:shd w:val="clear" w:color="auto" w:fill="auto"/>
        <w:ind w:left="20" w:right="20" w:firstLine="700"/>
      </w:pPr>
      <w:r>
        <w:rPr>
          <w:rStyle w:val="11"/>
          <w:color w:val="000000"/>
        </w:rPr>
        <w:t>л)</w:t>
      </w:r>
      <w:r w:rsidR="00500D2A">
        <w:rPr>
          <w:rStyle w:val="11"/>
          <w:color w:val="000000"/>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E3CA4" w:rsidRDefault="003F7859">
      <w:pPr>
        <w:pStyle w:val="a4"/>
        <w:shd w:val="clear" w:color="auto" w:fill="auto"/>
        <w:ind w:left="20" w:right="20" w:firstLine="700"/>
      </w:pPr>
      <w:r>
        <w:rPr>
          <w:rStyle w:val="11"/>
          <w:color w:val="000000"/>
        </w:rPr>
        <w:t xml:space="preserve">м) </w:t>
      </w:r>
      <w:r w:rsidR="00500D2A">
        <w:rPr>
          <w:rStyle w:val="11"/>
          <w:color w:val="000000"/>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7E3CA4" w:rsidRDefault="003F7859">
      <w:pPr>
        <w:pStyle w:val="a4"/>
        <w:shd w:val="clear" w:color="auto" w:fill="auto"/>
        <w:tabs>
          <w:tab w:val="left" w:pos="1214"/>
        </w:tabs>
        <w:ind w:right="20" w:firstLine="720"/>
      </w:pPr>
      <w:r>
        <w:rPr>
          <w:rStyle w:val="11"/>
          <w:color w:val="000000"/>
        </w:rPr>
        <w:t xml:space="preserve">н) </w:t>
      </w:r>
      <w:r w:rsidR="00500D2A">
        <w:rPr>
          <w:rStyle w:val="11"/>
          <w:color w:val="000000"/>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E3CA4" w:rsidRDefault="003F7859">
      <w:pPr>
        <w:pStyle w:val="a4"/>
        <w:shd w:val="clear" w:color="auto" w:fill="auto"/>
        <w:ind w:right="20" w:firstLine="720"/>
      </w:pPr>
      <w:r>
        <w:rPr>
          <w:rStyle w:val="11"/>
          <w:color w:val="000000"/>
        </w:rPr>
        <w:t xml:space="preserve">о) </w:t>
      </w:r>
      <w:r w:rsidR="00500D2A">
        <w:rPr>
          <w:rStyle w:val="11"/>
          <w:color w:val="000000"/>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7E3CA4" w:rsidRDefault="003F7859">
      <w:pPr>
        <w:pStyle w:val="a4"/>
        <w:shd w:val="clear" w:color="auto" w:fill="auto"/>
        <w:ind w:right="20" w:firstLine="720"/>
        <w:rPr>
          <w:rStyle w:val="11"/>
          <w:color w:val="000000"/>
        </w:rPr>
      </w:pPr>
      <w:r>
        <w:rPr>
          <w:rStyle w:val="11"/>
          <w:color w:val="000000"/>
        </w:rPr>
        <w:t xml:space="preserve">п) </w:t>
      </w:r>
      <w:r w:rsidR="00500D2A">
        <w:rPr>
          <w:rStyle w:val="11"/>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3554" w:rsidRDefault="00AC3554">
      <w:pPr>
        <w:pStyle w:val="a4"/>
        <w:shd w:val="clear" w:color="auto" w:fill="auto"/>
        <w:ind w:right="20" w:firstLine="720"/>
      </w:pPr>
      <w:r>
        <w:rPr>
          <w:rStyle w:val="11"/>
          <w:color w:val="000000"/>
        </w:rPr>
        <w:t xml:space="preserve">р) документ о согласовании архитектурно-градостроительного облика объекта капитального строительства, в случае если такое согласование предусмотрено статье 40.1 ГрК РФ. </w:t>
      </w:r>
    </w:p>
    <w:p w:rsidR="007E3CA4" w:rsidRDefault="00500D2A">
      <w:pPr>
        <w:pStyle w:val="a4"/>
        <w:numPr>
          <w:ilvl w:val="0"/>
          <w:numId w:val="5"/>
        </w:numPr>
        <w:shd w:val="clear" w:color="auto" w:fill="auto"/>
        <w:tabs>
          <w:tab w:val="left" w:pos="1512"/>
        </w:tabs>
        <w:ind w:right="20" w:firstLine="720"/>
      </w:pPr>
      <w:r>
        <w:rPr>
          <w:rStyle w:val="11"/>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39"/>
        </w:tabs>
        <w:ind w:right="20" w:firstLine="720"/>
      </w:pPr>
      <w:r>
        <w:rPr>
          <w:rStyle w:val="11"/>
          <w:color w:val="000000"/>
        </w:rPr>
        <w:t>а)</w:t>
      </w:r>
      <w:r w:rsidR="00BD7A4C">
        <w:rPr>
          <w:rStyle w:val="11"/>
          <w:color w:val="000000"/>
        </w:rPr>
        <w:t xml:space="preserve"> </w:t>
      </w:r>
      <w:r>
        <w:rPr>
          <w:rStyle w:val="11"/>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E3CA4" w:rsidRDefault="00500D2A">
      <w:pPr>
        <w:pStyle w:val="a4"/>
        <w:shd w:val="clear" w:color="auto" w:fill="auto"/>
        <w:tabs>
          <w:tab w:val="left" w:pos="1214"/>
        </w:tabs>
        <w:ind w:right="20" w:firstLine="720"/>
      </w:pPr>
      <w:r>
        <w:rPr>
          <w:rStyle w:val="11"/>
          <w:color w:val="000000"/>
        </w:rPr>
        <w:t>б)</w:t>
      </w:r>
      <w:r w:rsidR="00BD7A4C">
        <w:rPr>
          <w:rStyle w:val="11"/>
          <w:color w:val="000000"/>
        </w:rPr>
        <w:t xml:space="preserve"> </w:t>
      </w:r>
      <w:r>
        <w:rPr>
          <w:rStyle w:val="11"/>
          <w:color w:val="000000"/>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E3CA4" w:rsidRDefault="00500D2A">
      <w:pPr>
        <w:pStyle w:val="a4"/>
        <w:shd w:val="clear" w:color="auto" w:fill="auto"/>
        <w:tabs>
          <w:tab w:val="left" w:pos="1139"/>
        </w:tabs>
        <w:ind w:right="20" w:firstLine="720"/>
      </w:pPr>
      <w:r>
        <w:rPr>
          <w:rStyle w:val="11"/>
          <w:color w:val="000000"/>
        </w:rPr>
        <w:t>в)</w:t>
      </w:r>
      <w:r w:rsidR="00BD7A4C">
        <w:rPr>
          <w:rStyle w:val="11"/>
          <w:color w:val="000000"/>
        </w:rPr>
        <w:t xml:space="preserve"> </w:t>
      </w:r>
      <w:r>
        <w:rPr>
          <w:rStyle w:val="11"/>
          <w:color w:val="000000"/>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numPr>
          <w:ilvl w:val="0"/>
          <w:numId w:val="5"/>
        </w:numPr>
        <w:shd w:val="clear" w:color="auto" w:fill="auto"/>
        <w:tabs>
          <w:tab w:val="left" w:pos="1512"/>
        </w:tabs>
        <w:ind w:right="20" w:firstLine="720"/>
      </w:pPr>
      <w:r>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082"/>
        </w:tabs>
        <w:ind w:right="20" w:firstLine="720"/>
      </w:pPr>
      <w:r>
        <w:rPr>
          <w:rStyle w:val="11"/>
          <w:color w:val="000000"/>
        </w:rPr>
        <w:t>а)</w:t>
      </w:r>
      <w:r w:rsidR="00BD7A4C">
        <w:rPr>
          <w:rStyle w:val="11"/>
          <w:color w:val="000000"/>
        </w:rPr>
        <w:t xml:space="preserve"> </w:t>
      </w:r>
      <w:r>
        <w:rPr>
          <w:rStyle w:val="11"/>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E3CA4" w:rsidRDefault="00500D2A">
      <w:pPr>
        <w:pStyle w:val="a4"/>
        <w:shd w:val="clear" w:color="auto" w:fill="auto"/>
        <w:ind w:right="20" w:firstLine="720"/>
      </w:pPr>
      <w:r>
        <w:rPr>
          <w:rStyle w:val="11"/>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E3CA4" w:rsidRDefault="00500D2A">
      <w:pPr>
        <w:pStyle w:val="a4"/>
        <w:shd w:val="clear" w:color="auto" w:fill="auto"/>
        <w:ind w:right="20" w:firstLine="720"/>
      </w:pPr>
      <w:r>
        <w:rPr>
          <w:rStyle w:val="11"/>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shd w:val="clear" w:color="auto" w:fill="auto"/>
        <w:tabs>
          <w:tab w:val="left" w:pos="1082"/>
        </w:tabs>
        <w:ind w:right="20" w:firstLine="720"/>
      </w:pPr>
      <w:r>
        <w:rPr>
          <w:rStyle w:val="11"/>
          <w:color w:val="000000"/>
        </w:rPr>
        <w:t>г)</w:t>
      </w:r>
      <w:r w:rsidR="00BD7A4C">
        <w:rPr>
          <w:rStyle w:val="11"/>
          <w:color w:val="000000"/>
        </w:rPr>
        <w:t xml:space="preserve"> </w:t>
      </w:r>
      <w:r>
        <w:rPr>
          <w:rStyle w:val="11"/>
          <w:color w:val="000000"/>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E3CA4" w:rsidRDefault="00500D2A">
      <w:pPr>
        <w:pStyle w:val="a4"/>
        <w:numPr>
          <w:ilvl w:val="0"/>
          <w:numId w:val="5"/>
        </w:numPr>
        <w:shd w:val="clear" w:color="auto" w:fill="auto"/>
        <w:tabs>
          <w:tab w:val="left" w:pos="1461"/>
        </w:tabs>
        <w:ind w:right="20" w:firstLine="720"/>
      </w:pPr>
      <w:r>
        <w:rPr>
          <w:rStyle w:val="11"/>
          <w:color w:val="000000"/>
        </w:rPr>
        <w:t>В случае представления уведомления о переходе права пользования недрами:</w:t>
      </w:r>
    </w:p>
    <w:p w:rsidR="007E3CA4" w:rsidRDefault="00500D2A">
      <w:pPr>
        <w:pStyle w:val="a4"/>
        <w:shd w:val="clear" w:color="auto" w:fill="auto"/>
        <w:tabs>
          <w:tab w:val="left" w:pos="1082"/>
        </w:tabs>
        <w:ind w:right="20" w:firstLine="720"/>
      </w:pPr>
      <w:r>
        <w:rPr>
          <w:rStyle w:val="11"/>
          <w:color w:val="000000"/>
        </w:rPr>
        <w:t>а)</w:t>
      </w:r>
      <w:r w:rsidR="00BD7A4C">
        <w:rPr>
          <w:rStyle w:val="11"/>
          <w:color w:val="000000"/>
        </w:rPr>
        <w:t xml:space="preserve"> </w:t>
      </w:r>
      <w:r>
        <w:rPr>
          <w:rStyle w:val="11"/>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E3CA4" w:rsidRDefault="00500D2A">
      <w:pPr>
        <w:pStyle w:val="a4"/>
        <w:shd w:val="clear" w:color="auto" w:fill="auto"/>
        <w:tabs>
          <w:tab w:val="left" w:pos="1082"/>
        </w:tabs>
        <w:ind w:right="20" w:firstLine="720"/>
      </w:pPr>
      <w:r>
        <w:rPr>
          <w:rStyle w:val="11"/>
          <w:color w:val="000000"/>
        </w:rPr>
        <w:t>б)</w:t>
      </w:r>
      <w:r w:rsidR="00BD7A4C">
        <w:rPr>
          <w:rStyle w:val="11"/>
          <w:color w:val="000000"/>
        </w:rPr>
        <w:t xml:space="preserve"> </w:t>
      </w:r>
      <w:r>
        <w:rPr>
          <w:rStyle w:val="11"/>
          <w:color w:val="000000"/>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E3CA4" w:rsidRDefault="00500D2A">
      <w:pPr>
        <w:pStyle w:val="a4"/>
        <w:shd w:val="clear" w:color="auto" w:fill="auto"/>
        <w:tabs>
          <w:tab w:val="left" w:pos="1082"/>
        </w:tabs>
        <w:ind w:right="20" w:firstLine="720"/>
      </w:pPr>
      <w:r>
        <w:rPr>
          <w:rStyle w:val="11"/>
          <w:color w:val="000000"/>
        </w:rPr>
        <w:t>в)</w:t>
      </w:r>
      <w:r w:rsidR="00BD7A4C">
        <w:rPr>
          <w:rStyle w:val="11"/>
          <w:color w:val="000000"/>
        </w:rPr>
        <w:t xml:space="preserve"> </w:t>
      </w:r>
      <w:r>
        <w:rPr>
          <w:rStyle w:val="11"/>
          <w:color w:val="000000"/>
        </w:rPr>
        <w:t>решение о предоставлении права пользования недрами и решение о переоформлении лицензии на право пользования недрами.</w:t>
      </w:r>
    </w:p>
    <w:p w:rsidR="007E3CA4" w:rsidRDefault="00500D2A">
      <w:pPr>
        <w:pStyle w:val="a4"/>
        <w:numPr>
          <w:ilvl w:val="0"/>
          <w:numId w:val="5"/>
        </w:numPr>
        <w:shd w:val="clear" w:color="auto" w:fill="auto"/>
        <w:tabs>
          <w:tab w:val="left" w:pos="1461"/>
        </w:tabs>
        <w:ind w:right="20" w:firstLine="720"/>
      </w:pPr>
      <w:r>
        <w:rPr>
          <w:rStyle w:val="11"/>
          <w:color w:val="000000"/>
        </w:rPr>
        <w:t>В случае представления уведомления о переходе прав на земельный участок:</w:t>
      </w:r>
    </w:p>
    <w:p w:rsidR="007E3CA4" w:rsidRDefault="00500D2A">
      <w:pPr>
        <w:pStyle w:val="a4"/>
        <w:shd w:val="clear" w:color="auto" w:fill="auto"/>
        <w:tabs>
          <w:tab w:val="left" w:pos="1082"/>
        </w:tabs>
        <w:ind w:right="20" w:firstLine="720"/>
      </w:pPr>
      <w:r>
        <w:rPr>
          <w:rStyle w:val="11"/>
          <w:color w:val="000000"/>
        </w:rPr>
        <w:t>а)</w:t>
      </w:r>
      <w:r w:rsidR="00BD7A4C">
        <w:rPr>
          <w:rStyle w:val="11"/>
          <w:color w:val="000000"/>
        </w:rPr>
        <w:t xml:space="preserve"> </w:t>
      </w:r>
      <w:r>
        <w:rPr>
          <w:rStyle w:val="11"/>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E3CA4" w:rsidRDefault="00500D2A">
      <w:pPr>
        <w:pStyle w:val="a4"/>
        <w:shd w:val="clear" w:color="auto" w:fill="auto"/>
        <w:tabs>
          <w:tab w:val="left" w:pos="1082"/>
        </w:tabs>
        <w:ind w:right="20" w:firstLine="720"/>
      </w:pPr>
      <w:r>
        <w:rPr>
          <w:rStyle w:val="11"/>
          <w:color w:val="000000"/>
        </w:rPr>
        <w:t>б)</w:t>
      </w:r>
      <w:r w:rsidR="00BD7A4C">
        <w:rPr>
          <w:rStyle w:val="11"/>
          <w:color w:val="000000"/>
        </w:rPr>
        <w:t xml:space="preserve"> </w:t>
      </w:r>
      <w:r>
        <w:rPr>
          <w:rStyle w:val="11"/>
          <w:color w:val="000000"/>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E3CA4" w:rsidRDefault="00500D2A">
      <w:pPr>
        <w:pStyle w:val="a4"/>
        <w:numPr>
          <w:ilvl w:val="0"/>
          <w:numId w:val="5"/>
        </w:numPr>
        <w:shd w:val="clear" w:color="auto" w:fill="auto"/>
        <w:tabs>
          <w:tab w:val="left" w:pos="1461"/>
        </w:tabs>
        <w:ind w:right="20" w:firstLine="720"/>
      </w:pPr>
      <w:r>
        <w:rPr>
          <w:rStyle w:val="11"/>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082"/>
        </w:tabs>
        <w:ind w:right="20" w:firstLine="720"/>
      </w:pPr>
      <w:r>
        <w:rPr>
          <w:rStyle w:val="11"/>
          <w:color w:val="000000"/>
        </w:rPr>
        <w:t>а)</w:t>
      </w:r>
      <w:r w:rsidR="00BD7A4C">
        <w:rPr>
          <w:rStyle w:val="11"/>
          <w:color w:val="000000"/>
        </w:rPr>
        <w:t xml:space="preserve"> </w:t>
      </w:r>
      <w:r>
        <w:rPr>
          <w:rStyle w:val="11"/>
          <w:color w:val="000000"/>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E3CA4" w:rsidRDefault="00500D2A">
      <w:pPr>
        <w:pStyle w:val="a4"/>
        <w:shd w:val="clear" w:color="auto" w:fill="auto"/>
        <w:tabs>
          <w:tab w:val="left" w:pos="1124"/>
        </w:tabs>
        <w:ind w:left="20" w:right="20" w:firstLine="720"/>
      </w:pPr>
      <w:r>
        <w:rPr>
          <w:rStyle w:val="11"/>
          <w:color w:val="000000"/>
        </w:rPr>
        <w:t>б)</w:t>
      </w:r>
      <w:r w:rsidR="00BD7A4C">
        <w:rPr>
          <w:rStyle w:val="11"/>
          <w:color w:val="000000"/>
        </w:rPr>
        <w:t xml:space="preserve"> </w:t>
      </w:r>
      <w:r>
        <w:rPr>
          <w:rStyle w:val="11"/>
          <w:color w:val="000000"/>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3CA4" w:rsidRDefault="00500D2A">
      <w:pPr>
        <w:pStyle w:val="a4"/>
        <w:numPr>
          <w:ilvl w:val="0"/>
          <w:numId w:val="3"/>
        </w:numPr>
        <w:shd w:val="clear" w:color="auto" w:fill="auto"/>
        <w:tabs>
          <w:tab w:val="left" w:pos="1428"/>
        </w:tabs>
        <w:ind w:left="20" w:right="20" w:firstLine="720"/>
      </w:pPr>
      <w:r>
        <w:rPr>
          <w:rStyle w:val="11"/>
          <w:color w:val="000000"/>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E3CA4" w:rsidRDefault="00500D2A">
      <w:pPr>
        <w:pStyle w:val="a4"/>
        <w:numPr>
          <w:ilvl w:val="0"/>
          <w:numId w:val="3"/>
        </w:numPr>
        <w:shd w:val="clear" w:color="auto" w:fill="auto"/>
        <w:tabs>
          <w:tab w:val="left" w:pos="1428"/>
        </w:tabs>
        <w:spacing w:after="304"/>
        <w:ind w:left="20" w:right="20" w:firstLine="720"/>
      </w:pPr>
      <w:r>
        <w:rPr>
          <w:rStyle w:val="11"/>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E3CA4" w:rsidRDefault="00500D2A" w:rsidP="00266C3E">
      <w:pPr>
        <w:pStyle w:val="13"/>
        <w:keepNext/>
        <w:keepLines/>
        <w:shd w:val="clear" w:color="auto" w:fill="auto"/>
        <w:spacing w:after="296" w:line="317" w:lineRule="exact"/>
        <w:ind w:left="2300" w:right="1080" w:hanging="500"/>
        <w:jc w:val="center"/>
      </w:pPr>
      <w:bookmarkStart w:id="8" w:name="bookmark8"/>
      <w:r>
        <w:rPr>
          <w:rStyle w:val="12"/>
          <w:b/>
          <w:bCs/>
          <w:color w:val="000000"/>
        </w:rPr>
        <w:t xml:space="preserve">Срок регистрации запроса заявителя о предоставлении </w:t>
      </w:r>
      <w:r w:rsidR="00D8788C">
        <w:rPr>
          <w:rStyle w:val="12"/>
          <w:b/>
          <w:bCs/>
          <w:color w:val="000000"/>
        </w:rPr>
        <w:t>муниципальной</w:t>
      </w:r>
      <w:r w:rsidR="00EF6D70">
        <w:rPr>
          <w:rStyle w:val="12"/>
          <w:b/>
          <w:bCs/>
          <w:color w:val="000000"/>
        </w:rPr>
        <w:t xml:space="preserve"> </w:t>
      </w:r>
      <w:r>
        <w:rPr>
          <w:rStyle w:val="12"/>
          <w:b/>
          <w:bCs/>
          <w:color w:val="000000"/>
        </w:rPr>
        <w:t>услуги</w:t>
      </w:r>
      <w:bookmarkEnd w:id="8"/>
    </w:p>
    <w:p w:rsidR="007E3CA4" w:rsidRDefault="00500D2A">
      <w:pPr>
        <w:pStyle w:val="a4"/>
        <w:numPr>
          <w:ilvl w:val="0"/>
          <w:numId w:val="3"/>
        </w:numPr>
        <w:shd w:val="clear" w:color="auto" w:fill="auto"/>
        <w:tabs>
          <w:tab w:val="left" w:pos="1428"/>
        </w:tabs>
        <w:ind w:left="20" w:right="20" w:firstLine="720"/>
      </w:pPr>
      <w:r>
        <w:rPr>
          <w:rStyle w:val="11"/>
          <w:color w:val="000000"/>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орган местного самоуправления</w:t>
      </w:r>
      <w:r w:rsidR="00EF6D70">
        <w:rPr>
          <w:rStyle w:val="11"/>
          <w:color w:val="000000"/>
        </w:rPr>
        <w:t xml:space="preserve"> </w:t>
      </w:r>
      <w:r>
        <w:rPr>
          <w:rStyle w:val="11"/>
          <w:color w:val="000000"/>
        </w:rPr>
        <w:t>осуществляется не позднее одного рабочего дня, следующего за днем его получения.</w:t>
      </w:r>
    </w:p>
    <w:p w:rsidR="007E3CA4" w:rsidRDefault="00500D2A">
      <w:pPr>
        <w:pStyle w:val="a4"/>
        <w:shd w:val="clear" w:color="auto" w:fill="auto"/>
        <w:spacing w:after="341"/>
        <w:ind w:left="20" w:right="20" w:firstLine="720"/>
      </w:pPr>
      <w:r>
        <w:rPr>
          <w:rStyle w:val="11"/>
          <w:color w:val="000000"/>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w:t>
      </w:r>
      <w:r w:rsidR="00266C3E">
        <w:rPr>
          <w:rStyle w:val="11"/>
          <w:color w:val="000000"/>
        </w:rPr>
        <w:t>местного самоуправления</w:t>
      </w:r>
      <w:r>
        <w:rPr>
          <w:rStyle w:val="11"/>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7E3CA4" w:rsidRDefault="00500D2A" w:rsidP="00266C3E">
      <w:pPr>
        <w:pStyle w:val="13"/>
        <w:keepNext/>
        <w:keepLines/>
        <w:shd w:val="clear" w:color="auto" w:fill="auto"/>
        <w:spacing w:after="300" w:line="270" w:lineRule="exact"/>
        <w:ind w:left="1260" w:firstLine="0"/>
        <w:jc w:val="center"/>
      </w:pPr>
      <w:bookmarkStart w:id="9" w:name="bookmark9"/>
      <w:r>
        <w:rPr>
          <w:rStyle w:val="12"/>
          <w:b/>
          <w:bCs/>
          <w:color w:val="000000"/>
        </w:rPr>
        <w:t xml:space="preserve">Срок предоставления </w:t>
      </w:r>
      <w:r w:rsidR="00D8788C">
        <w:rPr>
          <w:rStyle w:val="12"/>
          <w:b/>
          <w:bCs/>
          <w:color w:val="000000"/>
        </w:rPr>
        <w:t>муниципальной</w:t>
      </w:r>
      <w:r w:rsidR="00EF6D70">
        <w:rPr>
          <w:rStyle w:val="12"/>
          <w:b/>
          <w:bCs/>
          <w:color w:val="000000"/>
        </w:rPr>
        <w:t xml:space="preserve"> </w:t>
      </w:r>
      <w:r>
        <w:rPr>
          <w:rStyle w:val="12"/>
          <w:b/>
          <w:bCs/>
          <w:color w:val="000000"/>
        </w:rPr>
        <w:t>услуги</w:t>
      </w:r>
      <w:bookmarkEnd w:id="9"/>
    </w:p>
    <w:p w:rsidR="007E3CA4" w:rsidRDefault="00500D2A">
      <w:pPr>
        <w:pStyle w:val="a4"/>
        <w:numPr>
          <w:ilvl w:val="0"/>
          <w:numId w:val="3"/>
        </w:numPr>
        <w:shd w:val="clear" w:color="auto" w:fill="auto"/>
        <w:tabs>
          <w:tab w:val="left" w:pos="1428"/>
        </w:tabs>
        <w:spacing w:line="317" w:lineRule="exact"/>
        <w:ind w:left="20" w:firstLine="720"/>
      </w:pPr>
      <w:r>
        <w:rPr>
          <w:rStyle w:val="11"/>
          <w:color w:val="000000"/>
        </w:rPr>
        <w:t>Срок предоставления услуги составляет:</w:t>
      </w:r>
    </w:p>
    <w:p w:rsidR="007E3CA4" w:rsidRDefault="00500D2A">
      <w:pPr>
        <w:pStyle w:val="a4"/>
        <w:shd w:val="clear" w:color="auto" w:fill="auto"/>
        <w:spacing w:line="317" w:lineRule="exact"/>
        <w:ind w:left="20" w:right="20" w:firstLine="720"/>
      </w:pPr>
      <w:r>
        <w:rPr>
          <w:rStyle w:val="11"/>
          <w:color w:val="00000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w:t>
      </w:r>
      <w:r w:rsidR="00266C3E">
        <w:rPr>
          <w:rStyle w:val="11"/>
          <w:color w:val="000000"/>
        </w:rPr>
        <w:t>равления</w:t>
      </w:r>
      <w:r>
        <w:rPr>
          <w:rStyle w:val="11"/>
          <w:color w:val="000000"/>
        </w:rPr>
        <w:t xml:space="preserve"> за исключением случая, предусмотренного частью 11 статьи 51 Градостроительного кодекса Российской Федерации;</w:t>
      </w:r>
    </w:p>
    <w:p w:rsidR="007E3CA4" w:rsidRDefault="00500D2A">
      <w:pPr>
        <w:pStyle w:val="a4"/>
        <w:shd w:val="clear" w:color="auto" w:fill="auto"/>
        <w:ind w:right="20" w:firstLine="720"/>
      </w:pPr>
      <w:r>
        <w:rPr>
          <w:rStyle w:val="11"/>
          <w:color w:val="000000"/>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266C3E">
        <w:rPr>
          <w:rStyle w:val="11"/>
          <w:color w:val="000000"/>
        </w:rPr>
        <w:t>местного самоуправления</w:t>
      </w:r>
      <w:r>
        <w:rPr>
          <w:rStyle w:val="11"/>
          <w:color w:val="000000"/>
        </w:rPr>
        <w:t xml:space="preserve"> в случае предоставления услуги в соответствии с частью 11</w:t>
      </w:r>
      <w:r>
        <w:rPr>
          <w:rStyle w:val="11"/>
          <w:color w:val="000000"/>
          <w:vertAlign w:val="superscript"/>
        </w:rPr>
        <w:t>1</w:t>
      </w:r>
      <w:r>
        <w:rPr>
          <w:rStyle w:val="11"/>
          <w:color w:val="000000"/>
        </w:rPr>
        <w:t xml:space="preserve"> статьи 51 Градостроительного кодекса Российской Федерации.</w:t>
      </w:r>
    </w:p>
    <w:p w:rsidR="007E3CA4" w:rsidRDefault="00500D2A">
      <w:pPr>
        <w:pStyle w:val="a4"/>
        <w:shd w:val="clear" w:color="auto" w:fill="auto"/>
        <w:spacing w:after="300"/>
        <w:ind w:right="20" w:firstLine="720"/>
      </w:pPr>
      <w:r>
        <w:rPr>
          <w:rStyle w:val="11"/>
          <w:color w:val="000000"/>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266C3E">
        <w:rPr>
          <w:rStyle w:val="11"/>
          <w:color w:val="000000"/>
        </w:rPr>
        <w:t>местного самоуправления</w:t>
      </w:r>
      <w:r>
        <w:rPr>
          <w:rStyle w:val="11"/>
          <w:color w:val="000000"/>
        </w:rPr>
        <w:t xml:space="preserve"> со дня его регистрации.</w:t>
      </w:r>
    </w:p>
    <w:p w:rsidR="007E3CA4" w:rsidRDefault="00500D2A" w:rsidP="00266C3E">
      <w:pPr>
        <w:pStyle w:val="13"/>
        <w:keepNext/>
        <w:keepLines/>
        <w:shd w:val="clear" w:color="auto" w:fill="auto"/>
        <w:spacing w:after="300" w:line="322" w:lineRule="exact"/>
        <w:ind w:left="1140" w:right="20" w:hanging="420"/>
        <w:jc w:val="center"/>
      </w:pPr>
      <w:bookmarkStart w:id="10" w:name="bookmark10"/>
      <w:r>
        <w:rPr>
          <w:rStyle w:val="12"/>
          <w:b/>
          <w:bCs/>
          <w:color w:val="000000"/>
        </w:rPr>
        <w:t xml:space="preserve">Исчерпывающий перечень оснований для приостановления или отказа в предоставлении </w:t>
      </w:r>
      <w:r w:rsidR="00D8788C">
        <w:rPr>
          <w:rStyle w:val="12"/>
          <w:b/>
          <w:bCs/>
          <w:color w:val="000000"/>
        </w:rPr>
        <w:t>муниципальной</w:t>
      </w:r>
      <w:r w:rsidR="00EF6D70">
        <w:rPr>
          <w:rStyle w:val="12"/>
          <w:b/>
          <w:bCs/>
          <w:color w:val="000000"/>
        </w:rPr>
        <w:t xml:space="preserve"> </w:t>
      </w:r>
      <w:r>
        <w:rPr>
          <w:rStyle w:val="12"/>
          <w:b/>
          <w:bCs/>
          <w:color w:val="000000"/>
        </w:rPr>
        <w:t>услуги</w:t>
      </w:r>
      <w:bookmarkEnd w:id="10"/>
    </w:p>
    <w:p w:rsidR="007E3CA4" w:rsidRDefault="00500D2A">
      <w:pPr>
        <w:pStyle w:val="a4"/>
        <w:numPr>
          <w:ilvl w:val="0"/>
          <w:numId w:val="3"/>
        </w:numPr>
        <w:shd w:val="clear" w:color="auto" w:fill="auto"/>
        <w:tabs>
          <w:tab w:val="left" w:pos="1363"/>
        </w:tabs>
        <w:ind w:right="20" w:firstLine="720"/>
      </w:pPr>
      <w:r>
        <w:rPr>
          <w:rStyle w:val="11"/>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E3CA4" w:rsidRDefault="00500D2A">
      <w:pPr>
        <w:pStyle w:val="a4"/>
        <w:shd w:val="clear" w:color="auto" w:fill="auto"/>
        <w:spacing w:after="300"/>
        <w:ind w:right="20" w:firstLine="720"/>
      </w:pPr>
      <w:r>
        <w:rPr>
          <w:rStyle w:val="11"/>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7E3CA4" w:rsidRDefault="00500D2A" w:rsidP="004B092E">
      <w:pPr>
        <w:pStyle w:val="13"/>
        <w:keepNext/>
        <w:keepLines/>
        <w:shd w:val="clear" w:color="auto" w:fill="auto"/>
        <w:spacing w:after="300" w:line="322" w:lineRule="exact"/>
        <w:ind w:right="20" w:firstLine="720"/>
        <w:jc w:val="center"/>
      </w:pPr>
      <w:bookmarkStart w:id="11" w:name="bookmark11"/>
      <w:r>
        <w:rPr>
          <w:rStyle w:val="12"/>
          <w:b/>
          <w:bCs/>
          <w:color w:val="000000"/>
        </w:rPr>
        <w:t xml:space="preserve">Исчерпывающий перечень оснований для отказа в приеме документов, необходимых для предоставления </w:t>
      </w:r>
      <w:r w:rsidR="00D8788C">
        <w:rPr>
          <w:rStyle w:val="12"/>
          <w:b/>
          <w:bCs/>
          <w:color w:val="000000"/>
        </w:rPr>
        <w:t>муниципальной</w:t>
      </w:r>
      <w:r w:rsidR="00EF6D70">
        <w:rPr>
          <w:rStyle w:val="12"/>
          <w:b/>
          <w:bCs/>
          <w:color w:val="000000"/>
        </w:rPr>
        <w:t xml:space="preserve"> </w:t>
      </w:r>
      <w:r>
        <w:rPr>
          <w:rStyle w:val="12"/>
          <w:b/>
          <w:bCs/>
          <w:color w:val="000000"/>
        </w:rPr>
        <w:t>услуги</w:t>
      </w:r>
      <w:bookmarkEnd w:id="11"/>
    </w:p>
    <w:p w:rsidR="007E3CA4" w:rsidRDefault="00500D2A">
      <w:pPr>
        <w:pStyle w:val="a4"/>
        <w:numPr>
          <w:ilvl w:val="0"/>
          <w:numId w:val="3"/>
        </w:numPr>
        <w:shd w:val="clear" w:color="auto" w:fill="auto"/>
        <w:tabs>
          <w:tab w:val="left" w:pos="1363"/>
        </w:tabs>
        <w:ind w:right="20" w:firstLine="720"/>
      </w:pPr>
      <w:r>
        <w:rPr>
          <w:rStyle w:val="11"/>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E3CA4" w:rsidRDefault="00500D2A">
      <w:pPr>
        <w:pStyle w:val="a4"/>
        <w:shd w:val="clear" w:color="auto" w:fill="auto"/>
        <w:tabs>
          <w:tab w:val="left" w:pos="1055"/>
        </w:tabs>
        <w:ind w:right="20" w:firstLine="720"/>
      </w:pPr>
      <w:r>
        <w:rPr>
          <w:rStyle w:val="11"/>
          <w:color w:val="000000"/>
        </w:rPr>
        <w:t>а)</w:t>
      </w:r>
      <w:r w:rsidR="00BD7A4C">
        <w:rPr>
          <w:rStyle w:val="11"/>
          <w:color w:val="000000"/>
        </w:rPr>
        <w:t xml:space="preserve"> </w:t>
      </w:r>
      <w:r>
        <w:rPr>
          <w:rStyle w:val="11"/>
          <w:color w:val="00000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sidR="00266C3E">
        <w:rPr>
          <w:rStyle w:val="11"/>
          <w:color w:val="000000"/>
        </w:rPr>
        <w:t>ого</w:t>
      </w:r>
      <w:r>
        <w:rPr>
          <w:rStyle w:val="11"/>
          <w:color w:val="000000"/>
        </w:rPr>
        <w:t xml:space="preserve"> не входит предоставление услуги;</w:t>
      </w:r>
    </w:p>
    <w:p w:rsidR="007E3CA4" w:rsidRDefault="00500D2A">
      <w:pPr>
        <w:pStyle w:val="a4"/>
        <w:shd w:val="clear" w:color="auto" w:fill="auto"/>
        <w:tabs>
          <w:tab w:val="left" w:pos="1055"/>
        </w:tabs>
        <w:ind w:right="20" w:firstLine="720"/>
      </w:pPr>
      <w:r>
        <w:rPr>
          <w:rStyle w:val="11"/>
          <w:color w:val="000000"/>
        </w:rPr>
        <w:t>б)</w:t>
      </w:r>
      <w:r w:rsidR="00BD7A4C">
        <w:rPr>
          <w:rStyle w:val="11"/>
          <w:color w:val="000000"/>
        </w:rPr>
        <w:t xml:space="preserve"> </w:t>
      </w:r>
      <w:r>
        <w:rPr>
          <w:rStyle w:val="11"/>
          <w:color w:val="00000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7E3CA4" w:rsidRDefault="00500D2A">
      <w:pPr>
        <w:pStyle w:val="a4"/>
        <w:shd w:val="clear" w:color="auto" w:fill="auto"/>
        <w:tabs>
          <w:tab w:val="left" w:pos="1055"/>
        </w:tabs>
        <w:ind w:right="20" w:firstLine="720"/>
      </w:pPr>
      <w:r>
        <w:rPr>
          <w:rStyle w:val="11"/>
          <w:color w:val="000000"/>
        </w:rPr>
        <w:t>в)</w:t>
      </w:r>
      <w:r w:rsidR="00BD7A4C">
        <w:rPr>
          <w:rStyle w:val="11"/>
          <w:color w:val="000000"/>
        </w:rPr>
        <w:t xml:space="preserve"> </w:t>
      </w:r>
      <w:r>
        <w:rPr>
          <w:rStyle w:val="11"/>
          <w:color w:val="000000"/>
        </w:rPr>
        <w:t>непредставление документов, предусмотренных подпунктами "а" - "в" пункта 2.8 настоящего Административного регламента;</w:t>
      </w:r>
    </w:p>
    <w:p w:rsidR="007E3CA4" w:rsidRDefault="00500D2A">
      <w:pPr>
        <w:pStyle w:val="a4"/>
        <w:shd w:val="clear" w:color="auto" w:fill="auto"/>
        <w:tabs>
          <w:tab w:val="left" w:pos="1055"/>
        </w:tabs>
        <w:ind w:right="20" w:firstLine="720"/>
      </w:pPr>
      <w:r>
        <w:rPr>
          <w:rStyle w:val="11"/>
          <w:color w:val="000000"/>
        </w:rPr>
        <w:t>г)</w:t>
      </w:r>
      <w:r w:rsidR="00BD7A4C">
        <w:rPr>
          <w:rStyle w:val="11"/>
          <w:color w:val="000000"/>
        </w:rPr>
        <w:t xml:space="preserve"> </w:t>
      </w:r>
      <w:r>
        <w:rPr>
          <w:rStyle w:val="11"/>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3CA4" w:rsidRDefault="00500D2A">
      <w:pPr>
        <w:pStyle w:val="a4"/>
        <w:shd w:val="clear" w:color="auto" w:fill="auto"/>
        <w:tabs>
          <w:tab w:val="left" w:pos="1055"/>
        </w:tabs>
        <w:ind w:firstLine="720"/>
      </w:pPr>
      <w:r>
        <w:rPr>
          <w:rStyle w:val="11"/>
          <w:color w:val="000000"/>
        </w:rPr>
        <w:t>д)</w:t>
      </w:r>
      <w:r w:rsidR="00BD7A4C">
        <w:rPr>
          <w:rStyle w:val="11"/>
          <w:color w:val="000000"/>
        </w:rPr>
        <w:t xml:space="preserve"> </w:t>
      </w:r>
      <w:r>
        <w:rPr>
          <w:rStyle w:val="11"/>
          <w:color w:val="000000"/>
        </w:rPr>
        <w:t>представленные документы содержат подчистки и исправления текста;</w:t>
      </w:r>
    </w:p>
    <w:p w:rsidR="007E3CA4" w:rsidRDefault="00500D2A">
      <w:pPr>
        <w:pStyle w:val="a4"/>
        <w:shd w:val="clear" w:color="auto" w:fill="auto"/>
        <w:tabs>
          <w:tab w:val="left" w:pos="1055"/>
        </w:tabs>
        <w:ind w:right="20" w:firstLine="720"/>
      </w:pPr>
      <w:r>
        <w:rPr>
          <w:rStyle w:val="11"/>
          <w:color w:val="000000"/>
        </w:rPr>
        <w:t>е)</w:t>
      </w:r>
      <w:r w:rsidR="00BD7A4C">
        <w:rPr>
          <w:rStyle w:val="11"/>
          <w:color w:val="000000"/>
        </w:rPr>
        <w:t xml:space="preserve"> </w:t>
      </w:r>
      <w:r>
        <w:rPr>
          <w:rStyle w:val="11"/>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3CA4" w:rsidRDefault="00500D2A">
      <w:pPr>
        <w:pStyle w:val="a4"/>
        <w:shd w:val="clear" w:color="auto" w:fill="auto"/>
        <w:tabs>
          <w:tab w:val="left" w:pos="1051"/>
        </w:tabs>
        <w:ind w:left="20" w:right="20" w:firstLine="720"/>
      </w:pPr>
      <w:r>
        <w:rPr>
          <w:rStyle w:val="11"/>
          <w:color w:val="000000"/>
        </w:rPr>
        <w:t>ж)</w:t>
      </w:r>
      <w:r w:rsidR="00BD7A4C">
        <w:rPr>
          <w:rStyle w:val="11"/>
          <w:color w:val="000000"/>
        </w:rPr>
        <w:t xml:space="preserve"> </w:t>
      </w:r>
      <w:r>
        <w:rPr>
          <w:rStyle w:val="11"/>
          <w:color w:val="000000"/>
        </w:rPr>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E3CA4" w:rsidRDefault="00500D2A">
      <w:pPr>
        <w:pStyle w:val="a4"/>
        <w:shd w:val="clear" w:color="auto" w:fill="auto"/>
        <w:tabs>
          <w:tab w:val="left" w:pos="1051"/>
        </w:tabs>
        <w:ind w:left="20" w:right="20" w:firstLine="720"/>
      </w:pPr>
      <w:r>
        <w:rPr>
          <w:rStyle w:val="11"/>
          <w:color w:val="000000"/>
        </w:rPr>
        <w:t>з)</w:t>
      </w:r>
      <w:r w:rsidR="00BD7A4C">
        <w:rPr>
          <w:rStyle w:val="11"/>
          <w:color w:val="000000"/>
        </w:rPr>
        <w:t xml:space="preserve"> </w:t>
      </w:r>
      <w:r>
        <w:rPr>
          <w:rStyle w:val="11"/>
          <w:color w:val="000000"/>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3CA4" w:rsidRDefault="00500D2A">
      <w:pPr>
        <w:pStyle w:val="a4"/>
        <w:numPr>
          <w:ilvl w:val="0"/>
          <w:numId w:val="3"/>
        </w:numPr>
        <w:shd w:val="clear" w:color="auto" w:fill="auto"/>
        <w:tabs>
          <w:tab w:val="left" w:pos="1413"/>
        </w:tabs>
        <w:ind w:left="20" w:right="20" w:firstLine="720"/>
      </w:pPr>
      <w:r>
        <w:rPr>
          <w:rStyle w:val="11"/>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6 к настоящему Административному регламенту.</w:t>
      </w:r>
    </w:p>
    <w:p w:rsidR="007E3CA4" w:rsidRDefault="00500D2A">
      <w:pPr>
        <w:pStyle w:val="a4"/>
        <w:numPr>
          <w:ilvl w:val="0"/>
          <w:numId w:val="3"/>
        </w:numPr>
        <w:shd w:val="clear" w:color="auto" w:fill="auto"/>
        <w:tabs>
          <w:tab w:val="left" w:pos="1413"/>
        </w:tabs>
        <w:ind w:left="20" w:right="20" w:firstLine="720"/>
      </w:pPr>
      <w:r>
        <w:rPr>
          <w:rStyle w:val="11"/>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w:t>
      </w:r>
      <w:r w:rsidR="00266C3E">
        <w:rPr>
          <w:rStyle w:val="11"/>
          <w:color w:val="000000"/>
        </w:rPr>
        <w:t>управления</w:t>
      </w:r>
      <w:r>
        <w:rPr>
          <w:rStyle w:val="11"/>
          <w:color w:val="000000"/>
        </w:rPr>
        <w:t>.</w:t>
      </w:r>
    </w:p>
    <w:p w:rsidR="007E3CA4" w:rsidRDefault="00500D2A">
      <w:pPr>
        <w:pStyle w:val="a4"/>
        <w:numPr>
          <w:ilvl w:val="0"/>
          <w:numId w:val="3"/>
        </w:numPr>
        <w:shd w:val="clear" w:color="auto" w:fill="auto"/>
        <w:tabs>
          <w:tab w:val="left" w:pos="1413"/>
        </w:tabs>
        <w:spacing w:after="341"/>
        <w:ind w:left="20" w:right="20" w:firstLine="720"/>
      </w:pPr>
      <w:r>
        <w:rPr>
          <w:rStyle w:val="11"/>
          <w:color w:val="000000"/>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266C3E">
        <w:rPr>
          <w:rStyle w:val="11"/>
          <w:color w:val="000000"/>
        </w:rPr>
        <w:t xml:space="preserve">местного самоуправления </w:t>
      </w:r>
      <w:r>
        <w:rPr>
          <w:rStyle w:val="11"/>
          <w:color w:val="000000"/>
        </w:rPr>
        <w:t>за получением услуги.</w:t>
      </w:r>
    </w:p>
    <w:p w:rsidR="007E3CA4" w:rsidRDefault="00500D2A" w:rsidP="00EF6D70">
      <w:pPr>
        <w:pStyle w:val="13"/>
        <w:keepNext/>
        <w:keepLines/>
        <w:shd w:val="clear" w:color="auto" w:fill="auto"/>
        <w:spacing w:after="296" w:line="270" w:lineRule="exact"/>
        <w:ind w:right="300" w:firstLine="0"/>
        <w:jc w:val="center"/>
      </w:pPr>
      <w:bookmarkStart w:id="12" w:name="bookmark12"/>
      <w:r>
        <w:rPr>
          <w:rStyle w:val="12"/>
          <w:b/>
          <w:bCs/>
          <w:color w:val="000000"/>
        </w:rPr>
        <w:t xml:space="preserve">Результат предоставления </w:t>
      </w:r>
      <w:r w:rsidR="00D8788C">
        <w:rPr>
          <w:rStyle w:val="12"/>
          <w:b/>
          <w:bCs/>
          <w:color w:val="000000"/>
        </w:rPr>
        <w:t>муниципальной</w:t>
      </w:r>
      <w:r w:rsidR="00EF6D70">
        <w:rPr>
          <w:rStyle w:val="12"/>
          <w:b/>
          <w:bCs/>
          <w:color w:val="000000"/>
        </w:rPr>
        <w:t xml:space="preserve"> </w:t>
      </w:r>
      <w:r>
        <w:rPr>
          <w:rStyle w:val="12"/>
          <w:b/>
          <w:bCs/>
          <w:color w:val="000000"/>
        </w:rPr>
        <w:t>услуги</w:t>
      </w:r>
      <w:bookmarkEnd w:id="12"/>
    </w:p>
    <w:p w:rsidR="007E3CA4" w:rsidRDefault="00500D2A">
      <w:pPr>
        <w:pStyle w:val="a4"/>
        <w:numPr>
          <w:ilvl w:val="0"/>
          <w:numId w:val="3"/>
        </w:numPr>
        <w:shd w:val="clear" w:color="auto" w:fill="auto"/>
        <w:tabs>
          <w:tab w:val="left" w:pos="1413"/>
        </w:tabs>
        <w:ind w:left="20" w:firstLine="720"/>
      </w:pPr>
      <w:r>
        <w:rPr>
          <w:rStyle w:val="11"/>
          <w:color w:val="000000"/>
        </w:rPr>
        <w:t>Результатом предоставления услуги является:</w:t>
      </w:r>
    </w:p>
    <w:p w:rsidR="007E3CA4" w:rsidRDefault="00500D2A">
      <w:pPr>
        <w:pStyle w:val="a4"/>
        <w:shd w:val="clear" w:color="auto" w:fill="auto"/>
        <w:tabs>
          <w:tab w:val="left" w:pos="1051"/>
        </w:tabs>
        <w:ind w:left="20" w:right="20" w:firstLine="720"/>
      </w:pPr>
      <w:r>
        <w:rPr>
          <w:rStyle w:val="11"/>
          <w:color w:val="000000"/>
        </w:rPr>
        <w:t>а)</w:t>
      </w:r>
      <w:r w:rsidR="00BD7A4C">
        <w:rPr>
          <w:rStyle w:val="11"/>
          <w:color w:val="000000"/>
        </w:rPr>
        <w:t xml:space="preserve"> </w:t>
      </w:r>
      <w:r>
        <w:rPr>
          <w:rStyle w:val="11"/>
          <w:color w:val="000000"/>
        </w:rPr>
        <w:t>разрешение на строительство (в том числе на отдельные этапы строительства, реконструкции объекта капитального строительства);</w:t>
      </w:r>
    </w:p>
    <w:p w:rsidR="007E3CA4" w:rsidRDefault="00500D2A">
      <w:pPr>
        <w:pStyle w:val="a4"/>
        <w:shd w:val="clear" w:color="auto" w:fill="auto"/>
        <w:tabs>
          <w:tab w:val="left" w:pos="1051"/>
        </w:tabs>
        <w:ind w:left="20" w:firstLine="720"/>
      </w:pPr>
      <w:r>
        <w:rPr>
          <w:rStyle w:val="11"/>
          <w:color w:val="000000"/>
        </w:rPr>
        <w:t>б)</w:t>
      </w:r>
      <w:r w:rsidR="00BD7A4C">
        <w:rPr>
          <w:rStyle w:val="11"/>
          <w:color w:val="000000"/>
        </w:rPr>
        <w:t xml:space="preserve"> </w:t>
      </w:r>
      <w:r>
        <w:rPr>
          <w:rStyle w:val="11"/>
          <w:color w:val="000000"/>
        </w:rPr>
        <w:t>решение об отказе в выдаче разрешения на строительство;</w:t>
      </w:r>
    </w:p>
    <w:p w:rsidR="007E3CA4" w:rsidRDefault="00500D2A">
      <w:pPr>
        <w:pStyle w:val="a4"/>
        <w:shd w:val="clear" w:color="auto" w:fill="auto"/>
        <w:tabs>
          <w:tab w:val="left" w:pos="1220"/>
        </w:tabs>
        <w:ind w:left="20" w:right="20" w:firstLine="720"/>
      </w:pPr>
      <w:r>
        <w:rPr>
          <w:rStyle w:val="11"/>
          <w:color w:val="000000"/>
        </w:rPr>
        <w:t>в)</w:t>
      </w:r>
      <w:r w:rsidR="00BD7A4C">
        <w:rPr>
          <w:rStyle w:val="11"/>
          <w:color w:val="000000"/>
        </w:rPr>
        <w:t xml:space="preserve"> </w:t>
      </w:r>
      <w:r>
        <w:rPr>
          <w:rStyle w:val="11"/>
          <w:color w:val="000000"/>
        </w:rPr>
        <w:t>решение об отказе во внесении изменений в разрешение на строительство.</w:t>
      </w:r>
    </w:p>
    <w:p w:rsidR="007E3CA4" w:rsidRDefault="00500D2A">
      <w:pPr>
        <w:pStyle w:val="a4"/>
        <w:numPr>
          <w:ilvl w:val="0"/>
          <w:numId w:val="3"/>
        </w:numPr>
        <w:shd w:val="clear" w:color="auto" w:fill="auto"/>
        <w:tabs>
          <w:tab w:val="left" w:pos="1413"/>
        </w:tabs>
        <w:ind w:left="20" w:right="20" w:firstLine="720"/>
      </w:pPr>
      <w:r>
        <w:rPr>
          <w:rStyle w:val="11"/>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E3CA4" w:rsidRDefault="00500D2A">
      <w:pPr>
        <w:pStyle w:val="a4"/>
        <w:shd w:val="clear" w:color="auto" w:fill="auto"/>
        <w:ind w:left="20" w:right="20" w:firstLine="720"/>
      </w:pPr>
      <w:r>
        <w:rPr>
          <w:rStyle w:val="11"/>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E3CA4" w:rsidRDefault="00500D2A">
      <w:pPr>
        <w:pStyle w:val="a4"/>
        <w:shd w:val="clear" w:color="auto" w:fill="auto"/>
        <w:ind w:left="20" w:right="20" w:firstLine="720"/>
      </w:pPr>
      <w:r>
        <w:rPr>
          <w:rStyle w:val="11"/>
          <w:color w:val="000000"/>
        </w:rPr>
        <w:t>Решение об отказе во внесении изменений в разрешение на строительство оформляется в форме электронного документа либо документа на бумажном</w:t>
      </w:r>
    </w:p>
    <w:p w:rsidR="007E3CA4" w:rsidRDefault="00500D2A" w:rsidP="00266C3E">
      <w:pPr>
        <w:pStyle w:val="a4"/>
        <w:shd w:val="clear" w:color="auto" w:fill="auto"/>
        <w:tabs>
          <w:tab w:val="left" w:pos="7652"/>
        </w:tabs>
        <w:ind w:left="20" w:firstLine="0"/>
      </w:pPr>
      <w:r>
        <w:rPr>
          <w:rStyle w:val="11"/>
          <w:color w:val="000000"/>
        </w:rPr>
        <w:t>носителе по форме, приведенной в Приложении №</w:t>
      </w:r>
      <w:r w:rsidR="00BD7A4C">
        <w:rPr>
          <w:rStyle w:val="11"/>
          <w:color w:val="000000"/>
        </w:rPr>
        <w:t xml:space="preserve"> </w:t>
      </w:r>
      <w:r>
        <w:rPr>
          <w:rStyle w:val="11"/>
          <w:color w:val="000000"/>
        </w:rPr>
        <w:t>8 к настоящему</w:t>
      </w:r>
      <w:r w:rsidR="00266C3E">
        <w:t xml:space="preserve"> </w:t>
      </w:r>
      <w:r>
        <w:rPr>
          <w:rStyle w:val="11"/>
          <w:color w:val="000000"/>
        </w:rPr>
        <w:t>Административному регламенту.</w:t>
      </w:r>
    </w:p>
    <w:p w:rsidR="007E3CA4" w:rsidRDefault="00500D2A">
      <w:pPr>
        <w:pStyle w:val="a4"/>
        <w:numPr>
          <w:ilvl w:val="0"/>
          <w:numId w:val="3"/>
        </w:numPr>
        <w:shd w:val="clear" w:color="auto" w:fill="auto"/>
        <w:tabs>
          <w:tab w:val="left" w:pos="1434"/>
        </w:tabs>
        <w:ind w:left="20" w:right="20" w:firstLine="720"/>
      </w:pPr>
      <w:r>
        <w:rPr>
          <w:rStyle w:val="11"/>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E3CA4" w:rsidRDefault="00500D2A">
      <w:pPr>
        <w:pStyle w:val="a4"/>
        <w:numPr>
          <w:ilvl w:val="0"/>
          <w:numId w:val="3"/>
        </w:numPr>
        <w:shd w:val="clear" w:color="auto" w:fill="auto"/>
        <w:tabs>
          <w:tab w:val="left" w:pos="1434"/>
        </w:tabs>
        <w:ind w:left="20" w:right="20" w:firstLine="720"/>
      </w:pPr>
      <w:r>
        <w:rPr>
          <w:rStyle w:val="11"/>
          <w:color w:val="000000"/>
        </w:rPr>
        <w:t>Исчерпывающий перечень оснований для отказа в выдаче разрешения на строительство, во внесении изменений в разрешение на строительство:</w:t>
      </w:r>
    </w:p>
    <w:p w:rsidR="007E3CA4" w:rsidRDefault="00500D2A">
      <w:pPr>
        <w:pStyle w:val="a4"/>
        <w:numPr>
          <w:ilvl w:val="0"/>
          <w:numId w:val="6"/>
        </w:numPr>
        <w:shd w:val="clear" w:color="auto" w:fill="auto"/>
        <w:tabs>
          <w:tab w:val="left" w:pos="1760"/>
        </w:tabs>
        <w:ind w:left="20" w:right="20" w:firstLine="720"/>
      </w:pPr>
      <w:r>
        <w:rPr>
          <w:rStyle w:val="11"/>
          <w:color w:val="000000"/>
        </w:rPr>
        <w:t>В случае представления заявления о выдаче разрешения на строительство:</w:t>
      </w:r>
    </w:p>
    <w:p w:rsidR="007E3CA4" w:rsidRDefault="00500D2A">
      <w:pPr>
        <w:pStyle w:val="a4"/>
        <w:shd w:val="clear" w:color="auto" w:fill="auto"/>
        <w:tabs>
          <w:tab w:val="left" w:pos="1760"/>
        </w:tabs>
        <w:ind w:left="20" w:firstLine="720"/>
      </w:pPr>
      <w:r>
        <w:rPr>
          <w:rStyle w:val="11"/>
          <w:color w:val="000000"/>
        </w:rPr>
        <w:t>а)</w:t>
      </w:r>
      <w:r w:rsidR="00BD7A4C">
        <w:rPr>
          <w:rStyle w:val="11"/>
          <w:color w:val="000000"/>
        </w:rPr>
        <w:t xml:space="preserve"> </w:t>
      </w:r>
      <w:r>
        <w:rPr>
          <w:rStyle w:val="11"/>
          <w:color w:val="000000"/>
        </w:rPr>
        <w:t>отсутствие документов, предусмотренных подпунктами "г", "д" пункта</w:t>
      </w:r>
    </w:p>
    <w:p w:rsidR="007E3CA4" w:rsidRDefault="00500D2A">
      <w:pPr>
        <w:pStyle w:val="a4"/>
        <w:numPr>
          <w:ilvl w:val="0"/>
          <w:numId w:val="7"/>
        </w:numPr>
        <w:shd w:val="clear" w:color="auto" w:fill="auto"/>
        <w:tabs>
          <w:tab w:val="left" w:pos="500"/>
        </w:tabs>
        <w:ind w:left="20" w:firstLine="0"/>
      </w:pPr>
      <w:r>
        <w:rPr>
          <w:rStyle w:val="11"/>
          <w:color w:val="000000"/>
        </w:rPr>
        <w:t>пунктом 2.9.1 настоящего Административного регламента;</w:t>
      </w:r>
    </w:p>
    <w:p w:rsidR="007E3CA4" w:rsidRDefault="00500D2A">
      <w:pPr>
        <w:pStyle w:val="a4"/>
        <w:shd w:val="clear" w:color="auto" w:fill="auto"/>
        <w:tabs>
          <w:tab w:val="left" w:pos="1434"/>
        </w:tabs>
        <w:ind w:left="20" w:right="20" w:firstLine="720"/>
      </w:pPr>
      <w:r>
        <w:rPr>
          <w:rStyle w:val="11"/>
          <w:color w:val="000000"/>
        </w:rPr>
        <w:t>б)</w:t>
      </w:r>
      <w:r w:rsidR="00BD7A4C">
        <w:rPr>
          <w:rStyle w:val="11"/>
          <w:color w:val="000000"/>
        </w:rPr>
        <w:t xml:space="preserve"> </w:t>
      </w:r>
      <w:r>
        <w:rPr>
          <w:rStyle w:val="11"/>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E3CA4" w:rsidRDefault="00500D2A">
      <w:pPr>
        <w:pStyle w:val="a4"/>
        <w:shd w:val="clear" w:color="auto" w:fill="auto"/>
        <w:tabs>
          <w:tab w:val="left" w:pos="1060"/>
        </w:tabs>
        <w:ind w:left="20" w:right="20" w:firstLine="720"/>
      </w:pPr>
      <w:r>
        <w:rPr>
          <w:rStyle w:val="11"/>
          <w:color w:val="000000"/>
        </w:rPr>
        <w:t>в)</w:t>
      </w:r>
      <w:r w:rsidR="00BD7A4C">
        <w:rPr>
          <w:rStyle w:val="11"/>
          <w:color w:val="000000"/>
        </w:rPr>
        <w:t xml:space="preserve"> </w:t>
      </w:r>
      <w:r>
        <w:rPr>
          <w:rStyle w:val="11"/>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tabs>
          <w:tab w:val="left" w:pos="1060"/>
        </w:tabs>
        <w:ind w:left="20" w:right="20" w:firstLine="720"/>
      </w:pPr>
      <w:r>
        <w:rPr>
          <w:rStyle w:val="11"/>
          <w:color w:val="000000"/>
        </w:rPr>
        <w:t>г)</w:t>
      </w:r>
      <w:r w:rsidR="00BD7A4C">
        <w:rPr>
          <w:rStyle w:val="11"/>
          <w:color w:val="000000"/>
        </w:rPr>
        <w:t xml:space="preserve"> </w:t>
      </w:r>
      <w:r>
        <w:rPr>
          <w:rStyle w:val="11"/>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E3CA4" w:rsidRDefault="00500D2A">
      <w:pPr>
        <w:pStyle w:val="a4"/>
        <w:shd w:val="clear" w:color="auto" w:fill="auto"/>
        <w:tabs>
          <w:tab w:val="left" w:pos="1434"/>
        </w:tabs>
        <w:ind w:left="20" w:right="20" w:firstLine="720"/>
      </w:pPr>
      <w:r>
        <w:rPr>
          <w:rStyle w:val="11"/>
          <w:color w:val="000000"/>
        </w:rPr>
        <w:t>д)</w:t>
      </w:r>
      <w:r w:rsidR="00BD7A4C">
        <w:rPr>
          <w:rStyle w:val="11"/>
          <w:color w:val="000000"/>
        </w:rPr>
        <w:t xml:space="preserve"> </w:t>
      </w:r>
      <w:r>
        <w:rPr>
          <w:rStyle w:val="11"/>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060"/>
        </w:tabs>
        <w:ind w:left="20" w:right="20" w:firstLine="720"/>
      </w:pPr>
      <w:r>
        <w:rPr>
          <w:rStyle w:val="11"/>
          <w:color w:val="000000"/>
        </w:rPr>
        <w:t>е)</w:t>
      </w:r>
      <w:r w:rsidR="00BD7A4C">
        <w:rPr>
          <w:rStyle w:val="11"/>
          <w:color w:val="000000"/>
        </w:rPr>
        <w:t xml:space="preserve"> </w:t>
      </w:r>
      <w:r>
        <w:rPr>
          <w:rStyle w:val="11"/>
          <w:color w:val="000000"/>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E3CA4" w:rsidRDefault="00500D2A">
      <w:pPr>
        <w:pStyle w:val="a4"/>
        <w:shd w:val="clear" w:color="auto" w:fill="auto"/>
        <w:tabs>
          <w:tab w:val="left" w:pos="1060"/>
        </w:tabs>
        <w:ind w:left="20" w:right="20" w:firstLine="720"/>
      </w:pPr>
      <w:r>
        <w:rPr>
          <w:rStyle w:val="11"/>
          <w:color w:val="000000"/>
        </w:rPr>
        <w:t>ж)</w:t>
      </w:r>
      <w:r w:rsidR="00BD7A4C">
        <w:rPr>
          <w:rStyle w:val="11"/>
          <w:color w:val="000000"/>
        </w:rPr>
        <w:t xml:space="preserve"> </w:t>
      </w:r>
      <w:r>
        <w:rPr>
          <w:rStyle w:val="11"/>
          <w:color w:val="00000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E3CA4" w:rsidRDefault="00500D2A">
      <w:pPr>
        <w:pStyle w:val="a4"/>
        <w:numPr>
          <w:ilvl w:val="0"/>
          <w:numId w:val="6"/>
        </w:numPr>
        <w:shd w:val="clear" w:color="auto" w:fill="auto"/>
        <w:tabs>
          <w:tab w:val="left" w:pos="1632"/>
        </w:tabs>
        <w:ind w:right="20" w:firstLine="720"/>
      </w:pPr>
      <w:r>
        <w:rPr>
          <w:rStyle w:val="11"/>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090"/>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7E3CA4" w:rsidRDefault="00500D2A">
      <w:pPr>
        <w:pStyle w:val="a4"/>
        <w:shd w:val="clear" w:color="auto" w:fill="auto"/>
        <w:tabs>
          <w:tab w:val="left" w:pos="1090"/>
        </w:tabs>
        <w:ind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6"/>
        </w:numPr>
        <w:shd w:val="clear" w:color="auto" w:fill="auto"/>
        <w:tabs>
          <w:tab w:val="left" w:pos="1632"/>
        </w:tabs>
        <w:ind w:right="20" w:firstLine="720"/>
      </w:pPr>
      <w:r>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090"/>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7E3CA4" w:rsidRDefault="00500D2A">
      <w:pPr>
        <w:pStyle w:val="a4"/>
        <w:shd w:val="clear" w:color="auto" w:fill="auto"/>
        <w:tabs>
          <w:tab w:val="left" w:pos="1090"/>
        </w:tabs>
        <w:ind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234"/>
        </w:tabs>
        <w:ind w:right="20" w:firstLine="720"/>
      </w:pPr>
      <w:r>
        <w:rPr>
          <w:rStyle w:val="11"/>
          <w:color w:val="000000"/>
        </w:rPr>
        <w:t>в)</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23"/>
        </w:tabs>
        <w:ind w:right="20" w:firstLine="720"/>
      </w:pPr>
      <w:r>
        <w:rPr>
          <w:rStyle w:val="11"/>
          <w:color w:val="000000"/>
        </w:rPr>
        <w:t>г)</w:t>
      </w:r>
      <w:r w:rsidR="00BD7A4C">
        <w:rPr>
          <w:rStyle w:val="11"/>
          <w:color w:val="000000"/>
        </w:rPr>
        <w:t xml:space="preserve"> </w:t>
      </w:r>
      <w:r>
        <w:rPr>
          <w:rStyle w:val="11"/>
          <w:color w:val="00000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E3CA4" w:rsidRDefault="00500D2A">
      <w:pPr>
        <w:pStyle w:val="a4"/>
        <w:shd w:val="clear" w:color="auto" w:fill="auto"/>
        <w:tabs>
          <w:tab w:val="left" w:pos="1123"/>
        </w:tabs>
        <w:ind w:right="20" w:firstLine="720"/>
      </w:pPr>
      <w:r>
        <w:rPr>
          <w:rStyle w:val="11"/>
          <w:color w:val="000000"/>
        </w:rPr>
        <w:t>д)</w:t>
      </w:r>
      <w:r w:rsidR="00BD7A4C">
        <w:rPr>
          <w:rStyle w:val="11"/>
          <w:color w:val="000000"/>
        </w:rPr>
        <w:t xml:space="preserve"> </w:t>
      </w:r>
      <w:r>
        <w:rPr>
          <w:rStyle w:val="11"/>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6"/>
        </w:numPr>
        <w:shd w:val="clear" w:color="auto" w:fill="auto"/>
        <w:tabs>
          <w:tab w:val="left" w:pos="1581"/>
        </w:tabs>
        <w:ind w:right="20" w:firstLine="720"/>
      </w:pPr>
      <w:r>
        <w:rPr>
          <w:rStyle w:val="11"/>
          <w:color w:val="000000"/>
        </w:rPr>
        <w:t>В случае представления уведомления о переходе права пользования недрами:</w:t>
      </w:r>
    </w:p>
    <w:p w:rsidR="007E3CA4" w:rsidRDefault="00500D2A">
      <w:pPr>
        <w:pStyle w:val="a4"/>
        <w:shd w:val="clear" w:color="auto" w:fill="auto"/>
        <w:tabs>
          <w:tab w:val="left" w:pos="1123"/>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E3CA4" w:rsidRDefault="00500D2A">
      <w:pPr>
        <w:pStyle w:val="a4"/>
        <w:shd w:val="clear" w:color="auto" w:fill="auto"/>
        <w:tabs>
          <w:tab w:val="left" w:pos="1123"/>
        </w:tabs>
        <w:ind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 переходе права пользования недрами.</w:t>
      </w:r>
    </w:p>
    <w:p w:rsidR="007E3CA4" w:rsidRDefault="00500D2A">
      <w:pPr>
        <w:pStyle w:val="a4"/>
        <w:numPr>
          <w:ilvl w:val="0"/>
          <w:numId w:val="6"/>
        </w:numPr>
        <w:shd w:val="clear" w:color="auto" w:fill="auto"/>
        <w:tabs>
          <w:tab w:val="left" w:pos="1581"/>
        </w:tabs>
        <w:ind w:right="20" w:firstLine="720"/>
      </w:pPr>
      <w:r>
        <w:rPr>
          <w:rStyle w:val="11"/>
          <w:color w:val="000000"/>
        </w:rPr>
        <w:t>В случае представления заявителем уведомления о переходе прав на земельный участок:</w:t>
      </w:r>
    </w:p>
    <w:p w:rsidR="007E3CA4" w:rsidRDefault="00500D2A">
      <w:pPr>
        <w:pStyle w:val="a4"/>
        <w:shd w:val="clear" w:color="auto" w:fill="auto"/>
        <w:tabs>
          <w:tab w:val="left" w:pos="1123"/>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 переходе прав на земельный участок реквизитов правоустанавливающих документов на такой земельный участок;</w:t>
      </w:r>
    </w:p>
    <w:p w:rsidR="007E3CA4" w:rsidRDefault="00500D2A">
      <w:pPr>
        <w:pStyle w:val="a4"/>
        <w:shd w:val="clear" w:color="auto" w:fill="auto"/>
        <w:tabs>
          <w:tab w:val="left" w:pos="1123"/>
        </w:tabs>
        <w:ind w:right="20" w:firstLine="720"/>
      </w:pPr>
      <w:r>
        <w:rPr>
          <w:rStyle w:val="11"/>
          <w:color w:val="000000"/>
        </w:rPr>
        <w:t>б)</w:t>
      </w:r>
      <w:r w:rsidR="00BD7A4C">
        <w:rPr>
          <w:rStyle w:val="11"/>
          <w:color w:val="000000"/>
        </w:rPr>
        <w:t xml:space="preserve"> </w:t>
      </w:r>
      <w:r>
        <w:rPr>
          <w:rStyle w:val="11"/>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E3CA4" w:rsidRDefault="00500D2A">
      <w:pPr>
        <w:pStyle w:val="a4"/>
        <w:shd w:val="clear" w:color="auto" w:fill="auto"/>
        <w:tabs>
          <w:tab w:val="left" w:pos="1123"/>
        </w:tabs>
        <w:ind w:right="20" w:firstLine="720"/>
      </w:pPr>
      <w:r>
        <w:rPr>
          <w:rStyle w:val="11"/>
          <w:color w:val="000000"/>
        </w:rPr>
        <w:t>в)</w:t>
      </w:r>
      <w:r w:rsidR="00BD7A4C">
        <w:rPr>
          <w:rStyle w:val="11"/>
          <w:color w:val="000000"/>
        </w:rPr>
        <w:t xml:space="preserve"> </w:t>
      </w:r>
      <w:r>
        <w:rPr>
          <w:rStyle w:val="11"/>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6"/>
        </w:numPr>
        <w:shd w:val="clear" w:color="auto" w:fill="auto"/>
        <w:tabs>
          <w:tab w:val="left" w:pos="1581"/>
        </w:tabs>
        <w:ind w:right="20" w:firstLine="720"/>
      </w:pPr>
      <w:r>
        <w:rPr>
          <w:rStyle w:val="11"/>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23"/>
        </w:tabs>
        <w:ind w:right="20" w:firstLine="720"/>
      </w:pPr>
      <w:r>
        <w:rPr>
          <w:rStyle w:val="11"/>
          <w:color w:val="000000"/>
        </w:rPr>
        <w:t>а)</w:t>
      </w:r>
      <w:r w:rsidR="00BD7A4C">
        <w:rPr>
          <w:rStyle w:val="11"/>
          <w:color w:val="000000"/>
        </w:rPr>
        <w:t xml:space="preserve"> </w:t>
      </w:r>
      <w:r>
        <w:rPr>
          <w:rStyle w:val="11"/>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23"/>
        </w:tabs>
        <w:ind w:right="20" w:firstLine="720"/>
      </w:pPr>
      <w:r>
        <w:rPr>
          <w:rStyle w:val="11"/>
          <w:color w:val="000000"/>
        </w:rPr>
        <w:t>б)</w:t>
      </w:r>
      <w:r w:rsidR="00BD7A4C">
        <w:rPr>
          <w:rStyle w:val="11"/>
          <w:color w:val="000000"/>
        </w:rPr>
        <w:t xml:space="preserve"> </w:t>
      </w:r>
      <w:r>
        <w:rPr>
          <w:rStyle w:val="11"/>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3CA4" w:rsidRDefault="00500D2A">
      <w:pPr>
        <w:pStyle w:val="a4"/>
        <w:shd w:val="clear" w:color="auto" w:fill="auto"/>
        <w:tabs>
          <w:tab w:val="left" w:pos="1090"/>
        </w:tabs>
        <w:ind w:left="20" w:right="20" w:firstLine="720"/>
      </w:pPr>
      <w:r>
        <w:rPr>
          <w:rStyle w:val="11"/>
          <w:color w:val="000000"/>
        </w:rPr>
        <w:t>в)</w:t>
      </w:r>
      <w:r w:rsidR="00BD7A4C">
        <w:rPr>
          <w:rStyle w:val="11"/>
          <w:color w:val="000000"/>
        </w:rPr>
        <w:t xml:space="preserve"> </w:t>
      </w:r>
      <w:r>
        <w:rPr>
          <w:rStyle w:val="11"/>
          <w:color w:val="000000"/>
        </w:rPr>
        <w:t>подача заявления о внесении изменений менее чем за десять рабочих дней до истечения срока действия разрешения на строительство.</w:t>
      </w:r>
    </w:p>
    <w:p w:rsidR="007E3CA4" w:rsidRDefault="00500D2A">
      <w:pPr>
        <w:pStyle w:val="a4"/>
        <w:numPr>
          <w:ilvl w:val="0"/>
          <w:numId w:val="6"/>
        </w:numPr>
        <w:shd w:val="clear" w:color="auto" w:fill="auto"/>
        <w:tabs>
          <w:tab w:val="left" w:pos="1585"/>
        </w:tabs>
        <w:ind w:left="20" w:right="20" w:firstLine="720"/>
      </w:pPr>
      <w:r>
        <w:rPr>
          <w:rStyle w:val="11"/>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090"/>
        </w:tabs>
        <w:ind w:left="20" w:right="20" w:firstLine="720"/>
      </w:pPr>
      <w:r>
        <w:rPr>
          <w:rStyle w:val="11"/>
          <w:color w:val="000000"/>
        </w:rPr>
        <w:t>а)</w:t>
      </w:r>
      <w:r w:rsidR="00BD7A4C">
        <w:rPr>
          <w:rStyle w:val="11"/>
          <w:color w:val="000000"/>
        </w:rPr>
        <w:t xml:space="preserve"> </w:t>
      </w:r>
      <w:r>
        <w:rPr>
          <w:rStyle w:val="11"/>
          <w:color w:val="000000"/>
        </w:rPr>
        <w:t>отсутствие документов, предусмотренных пунктом 2.9.1 настоящего Административного регламента;</w:t>
      </w:r>
    </w:p>
    <w:p w:rsidR="007E3CA4" w:rsidRDefault="00500D2A">
      <w:pPr>
        <w:pStyle w:val="a4"/>
        <w:shd w:val="clear" w:color="auto" w:fill="auto"/>
        <w:tabs>
          <w:tab w:val="left" w:pos="1298"/>
        </w:tabs>
        <w:ind w:left="20" w:right="20" w:firstLine="720"/>
      </w:pPr>
      <w:r>
        <w:rPr>
          <w:rStyle w:val="11"/>
          <w:color w:val="000000"/>
        </w:rPr>
        <w:t>б)</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E3CA4" w:rsidRDefault="00500D2A">
      <w:pPr>
        <w:pStyle w:val="a4"/>
        <w:shd w:val="clear" w:color="auto" w:fill="auto"/>
        <w:tabs>
          <w:tab w:val="left" w:pos="1090"/>
        </w:tabs>
        <w:ind w:left="20" w:right="20" w:firstLine="720"/>
      </w:pPr>
      <w:r>
        <w:rPr>
          <w:rStyle w:val="11"/>
          <w:color w:val="000000"/>
        </w:rPr>
        <w:t>в)</w:t>
      </w:r>
      <w:r w:rsidR="00BD7A4C">
        <w:rPr>
          <w:rStyle w:val="11"/>
          <w:color w:val="000000"/>
        </w:rPr>
        <w:t xml:space="preserve"> </w:t>
      </w:r>
      <w:r>
        <w:rPr>
          <w:rStyle w:val="11"/>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E3CA4" w:rsidRDefault="00500D2A">
      <w:pPr>
        <w:pStyle w:val="a4"/>
        <w:shd w:val="clear" w:color="auto" w:fill="auto"/>
        <w:tabs>
          <w:tab w:val="left" w:pos="1090"/>
        </w:tabs>
        <w:ind w:left="20" w:right="20" w:firstLine="720"/>
      </w:pPr>
      <w:r>
        <w:rPr>
          <w:rStyle w:val="11"/>
          <w:color w:val="000000"/>
        </w:rPr>
        <w:t>г)</w:t>
      </w:r>
      <w:r w:rsidR="00BD7A4C">
        <w:rPr>
          <w:rStyle w:val="11"/>
          <w:color w:val="000000"/>
        </w:rPr>
        <w:t xml:space="preserve"> </w:t>
      </w:r>
      <w:r>
        <w:rPr>
          <w:rStyle w:val="11"/>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E3CA4" w:rsidRDefault="00500D2A">
      <w:pPr>
        <w:pStyle w:val="a4"/>
        <w:shd w:val="clear" w:color="auto" w:fill="auto"/>
        <w:tabs>
          <w:tab w:val="left" w:pos="1298"/>
        </w:tabs>
        <w:ind w:left="20" w:right="20" w:firstLine="720"/>
      </w:pPr>
      <w:r>
        <w:rPr>
          <w:rStyle w:val="11"/>
          <w:color w:val="000000"/>
        </w:rPr>
        <w:t>д)</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090"/>
        </w:tabs>
        <w:ind w:left="20" w:right="20" w:firstLine="720"/>
      </w:pPr>
      <w:r>
        <w:rPr>
          <w:rStyle w:val="11"/>
          <w:color w:val="000000"/>
        </w:rPr>
        <w:t>е)</w:t>
      </w:r>
      <w:r w:rsidR="00BD7A4C">
        <w:rPr>
          <w:rStyle w:val="11"/>
          <w:color w:val="000000"/>
        </w:rPr>
        <w:t xml:space="preserve"> </w:t>
      </w:r>
      <w:r>
        <w:rPr>
          <w:rStyle w:val="11"/>
          <w:color w:val="000000"/>
        </w:rPr>
        <w:t>подача заявления о внесении изменений менее чем за десять рабочих дней до истечения срока действия разрешения на строительство.</w:t>
      </w:r>
    </w:p>
    <w:p w:rsidR="007E3CA4" w:rsidRDefault="00500D2A">
      <w:pPr>
        <w:pStyle w:val="a4"/>
        <w:numPr>
          <w:ilvl w:val="0"/>
          <w:numId w:val="3"/>
        </w:numPr>
        <w:shd w:val="clear" w:color="auto" w:fill="auto"/>
        <w:tabs>
          <w:tab w:val="left" w:pos="1298"/>
        </w:tabs>
        <w:ind w:left="20" w:right="20" w:firstLine="720"/>
      </w:pPr>
      <w:r>
        <w:rPr>
          <w:rStyle w:val="11"/>
          <w:color w:val="000000"/>
        </w:rPr>
        <w:t>Результат предоставления услуги, указанный в пункте 2.19 настоящего Административного регламента:</w:t>
      </w:r>
    </w:p>
    <w:p w:rsidR="007E3CA4" w:rsidRDefault="00500D2A">
      <w:pPr>
        <w:pStyle w:val="a4"/>
        <w:shd w:val="clear" w:color="auto" w:fill="auto"/>
        <w:ind w:left="20" w:right="20" w:firstLine="720"/>
      </w:pPr>
      <w:r>
        <w:rPr>
          <w:rStyle w:val="11"/>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7E3CA4" w:rsidRDefault="00500D2A">
      <w:pPr>
        <w:pStyle w:val="a4"/>
        <w:shd w:val="clear" w:color="auto" w:fill="auto"/>
        <w:ind w:left="20" w:right="20" w:firstLine="720"/>
      </w:pPr>
      <w:r>
        <w:rPr>
          <w:rStyle w:val="11"/>
          <w:color w:val="000000"/>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E3CA4" w:rsidRDefault="00500D2A" w:rsidP="00266C3E">
      <w:pPr>
        <w:pStyle w:val="a4"/>
        <w:shd w:val="clear" w:color="auto" w:fill="auto"/>
        <w:ind w:left="20" w:right="20" w:firstLine="720"/>
      </w:pPr>
      <w:r>
        <w:rPr>
          <w:rStyle w:val="11"/>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w:t>
      </w:r>
      <w:r w:rsidR="00266C3E">
        <w:rPr>
          <w:rStyle w:val="11"/>
          <w:color w:val="000000"/>
        </w:rPr>
        <w:t xml:space="preserve"> органом исполнительной власти </w:t>
      </w:r>
      <w:r>
        <w:rPr>
          <w:rStyle w:val="11"/>
          <w:color w:val="000000"/>
        </w:rPr>
        <w:t>исключительно в электронной форме в случае, если документы на выдачу разрешения на строительство, указанные в части 7 статьи 51</w:t>
      </w:r>
      <w:r w:rsidR="00266C3E">
        <w:t xml:space="preserve"> </w:t>
      </w:r>
      <w:r>
        <w:rPr>
          <w:rStyle w:val="11"/>
          <w:color w:val="000000"/>
        </w:rPr>
        <w:t>Градостроительного кодекса Российской Федерации, направлены в электронной форме.</w:t>
      </w:r>
    </w:p>
    <w:p w:rsidR="007E3CA4" w:rsidRDefault="00500D2A">
      <w:pPr>
        <w:pStyle w:val="a4"/>
        <w:shd w:val="clear" w:color="auto" w:fill="auto"/>
        <w:spacing w:after="341"/>
        <w:ind w:left="20" w:right="20" w:firstLine="720"/>
      </w:pPr>
      <w:r>
        <w:rPr>
          <w:rStyle w:val="11"/>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E3CA4" w:rsidRDefault="00500D2A" w:rsidP="00F04C2B">
      <w:pPr>
        <w:pStyle w:val="13"/>
        <w:keepNext/>
        <w:keepLines/>
        <w:shd w:val="clear" w:color="auto" w:fill="auto"/>
        <w:spacing w:after="352" w:line="270" w:lineRule="exact"/>
        <w:ind w:left="740" w:right="840" w:firstLine="0"/>
        <w:jc w:val="center"/>
      </w:pPr>
      <w:bookmarkStart w:id="13" w:name="bookmark13"/>
      <w:r>
        <w:rPr>
          <w:rStyle w:val="12"/>
          <w:b/>
          <w:bCs/>
          <w:color w:val="000000"/>
        </w:rPr>
        <w:t xml:space="preserve">Размер платы, взимаемой с заявителя при предоставлении </w:t>
      </w:r>
      <w:r w:rsidR="00D8788C">
        <w:rPr>
          <w:rStyle w:val="12"/>
          <w:b/>
          <w:bCs/>
          <w:color w:val="000000"/>
        </w:rPr>
        <w:t>муниципальной</w:t>
      </w:r>
      <w:r w:rsidR="00AD73DD">
        <w:rPr>
          <w:rStyle w:val="12"/>
          <w:b/>
          <w:bCs/>
          <w:color w:val="000000"/>
        </w:rPr>
        <w:t xml:space="preserve"> </w:t>
      </w:r>
      <w:r>
        <w:rPr>
          <w:rStyle w:val="12"/>
          <w:b/>
          <w:bCs/>
          <w:color w:val="000000"/>
        </w:rPr>
        <w:t>услуги, и способы ее взимания</w:t>
      </w:r>
      <w:bookmarkEnd w:id="13"/>
    </w:p>
    <w:p w:rsidR="007E3CA4" w:rsidRDefault="00500D2A">
      <w:pPr>
        <w:pStyle w:val="a4"/>
        <w:numPr>
          <w:ilvl w:val="0"/>
          <w:numId w:val="3"/>
        </w:numPr>
        <w:shd w:val="clear" w:color="auto" w:fill="auto"/>
        <w:tabs>
          <w:tab w:val="left" w:pos="1370"/>
        </w:tabs>
        <w:spacing w:after="311" w:line="270" w:lineRule="exact"/>
        <w:ind w:left="20" w:firstLine="720"/>
      </w:pPr>
      <w:r>
        <w:rPr>
          <w:rStyle w:val="11"/>
          <w:color w:val="000000"/>
        </w:rPr>
        <w:t>Предоставление услуги осуществляется без взимания платы.</w:t>
      </w:r>
    </w:p>
    <w:p w:rsidR="007E3CA4" w:rsidRDefault="00500D2A" w:rsidP="00AD73DD">
      <w:pPr>
        <w:pStyle w:val="13"/>
        <w:keepNext/>
        <w:keepLines/>
        <w:shd w:val="clear" w:color="auto" w:fill="auto"/>
        <w:spacing w:after="300" w:line="322" w:lineRule="exact"/>
        <w:ind w:left="720" w:right="720" w:firstLine="720"/>
      </w:pPr>
      <w:bookmarkStart w:id="14" w:name="bookmark14"/>
      <w:r>
        <w:rPr>
          <w:rStyle w:val="12"/>
          <w:b/>
          <w:bCs/>
          <w:color w:val="000000"/>
        </w:rPr>
        <w:t xml:space="preserve">Иные требования к предоставлению </w:t>
      </w:r>
      <w:r w:rsidR="00D8788C">
        <w:rPr>
          <w:rStyle w:val="12"/>
          <w:b/>
          <w:bCs/>
          <w:color w:val="000000"/>
        </w:rPr>
        <w:t>муниципальной</w:t>
      </w:r>
      <w:r w:rsidR="00AD73DD">
        <w:rPr>
          <w:rStyle w:val="12"/>
          <w:b/>
          <w:bCs/>
          <w:color w:val="000000"/>
        </w:rPr>
        <w:t xml:space="preserve"> </w:t>
      </w:r>
      <w:r>
        <w:rPr>
          <w:rStyle w:val="12"/>
          <w:b/>
          <w:bCs/>
          <w:color w:val="000000"/>
        </w:rPr>
        <w:t>услуги</w:t>
      </w:r>
      <w:bookmarkEnd w:id="14"/>
    </w:p>
    <w:p w:rsidR="007E3CA4" w:rsidRDefault="00500D2A">
      <w:pPr>
        <w:pStyle w:val="a4"/>
        <w:numPr>
          <w:ilvl w:val="0"/>
          <w:numId w:val="3"/>
        </w:numPr>
        <w:shd w:val="clear" w:color="auto" w:fill="auto"/>
        <w:tabs>
          <w:tab w:val="left" w:pos="1370"/>
        </w:tabs>
        <w:ind w:left="20" w:right="20" w:firstLine="720"/>
      </w:pPr>
      <w:r>
        <w:rPr>
          <w:rStyle w:val="11"/>
          <w:color w:val="000000"/>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7E3CA4" w:rsidRDefault="00500D2A" w:rsidP="00AD73DD">
      <w:pPr>
        <w:pStyle w:val="a4"/>
        <w:shd w:val="clear" w:color="auto" w:fill="auto"/>
        <w:tabs>
          <w:tab w:val="left" w:pos="6193"/>
        </w:tabs>
        <w:ind w:left="20" w:right="20" w:firstLine="720"/>
      </w:pPr>
      <w:r>
        <w:rPr>
          <w:rStyle w:val="11"/>
          <w:color w:val="000000"/>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w:t>
      </w:r>
      <w:r w:rsidR="00BD7A4C">
        <w:rPr>
          <w:rStyle w:val="11"/>
          <w:color w:val="000000"/>
        </w:rPr>
        <w:t xml:space="preserve"> </w:t>
      </w:r>
      <w:r>
        <w:rPr>
          <w:rStyle w:val="11"/>
          <w:color w:val="000000"/>
        </w:rPr>
        <w:t>"в" пункта 2.4 настоящего</w:t>
      </w:r>
      <w:r w:rsidR="00AD73DD">
        <w:rPr>
          <w:rStyle w:val="11"/>
          <w:color w:val="000000"/>
        </w:rPr>
        <w:t xml:space="preserve"> </w:t>
      </w:r>
      <w:r>
        <w:rPr>
          <w:rStyle w:val="11"/>
          <w:color w:val="000000"/>
        </w:rPr>
        <w:t>Административного регламента, предоставляются заявителю на основании его устного (при личном обращении либо по телефону в орган местного самоуправления, многофу</w:t>
      </w:r>
      <w:r w:rsidR="00266C3E">
        <w:rPr>
          <w:rStyle w:val="11"/>
          <w:color w:val="000000"/>
        </w:rPr>
        <w:t>нкциональный центр</w:t>
      </w:r>
      <w:r w:rsidR="00AD73DD">
        <w:rPr>
          <w:rStyle w:val="11"/>
          <w:color w:val="000000"/>
        </w:rPr>
        <w:t xml:space="preserve"> </w:t>
      </w:r>
      <w:r>
        <w:rPr>
          <w:rStyle w:val="11"/>
          <w:color w:val="000000"/>
        </w:rPr>
        <w:t>либо письменного запроса, составляемого в произвольной форме, без взимания платы. Письменный запрос может быть подан:</w:t>
      </w:r>
    </w:p>
    <w:p w:rsidR="007E3CA4" w:rsidRDefault="00500D2A">
      <w:pPr>
        <w:pStyle w:val="a4"/>
        <w:shd w:val="clear" w:color="auto" w:fill="auto"/>
        <w:tabs>
          <w:tab w:val="left" w:pos="1370"/>
        </w:tabs>
        <w:ind w:left="20" w:right="20" w:firstLine="720"/>
      </w:pPr>
      <w:r>
        <w:rPr>
          <w:rStyle w:val="11"/>
          <w:color w:val="000000"/>
        </w:rPr>
        <w:t>а)</w:t>
      </w:r>
      <w:r w:rsidR="00BD7A4C">
        <w:rPr>
          <w:rStyle w:val="11"/>
          <w:color w:val="000000"/>
        </w:rPr>
        <w:t xml:space="preserve"> </w:t>
      </w:r>
      <w:r>
        <w:rPr>
          <w:rStyle w:val="11"/>
          <w:color w:val="000000"/>
        </w:rPr>
        <w:t xml:space="preserve">на бумажном носителе посредством личного обращения в уполномоченный орган местного самоуправления, в том числе </w:t>
      </w:r>
      <w:r w:rsidR="007016AD">
        <w:rPr>
          <w:rStyle w:val="11"/>
          <w:color w:val="000000"/>
        </w:rPr>
        <w:t>через многофункциональный центр</w:t>
      </w:r>
      <w:r>
        <w:rPr>
          <w:rStyle w:val="11"/>
          <w:color w:val="000000"/>
        </w:rPr>
        <w:t xml:space="preserve"> либо посредством почтового отправления с объявленной ценностью при его пересылке, описью вложения и уведомлением о вручении;</w:t>
      </w:r>
    </w:p>
    <w:p w:rsidR="007E3CA4" w:rsidRDefault="00500D2A">
      <w:pPr>
        <w:pStyle w:val="a4"/>
        <w:shd w:val="clear" w:color="auto" w:fill="auto"/>
        <w:tabs>
          <w:tab w:val="left" w:pos="1033"/>
        </w:tabs>
        <w:ind w:left="20" w:firstLine="720"/>
      </w:pPr>
      <w:r>
        <w:rPr>
          <w:rStyle w:val="11"/>
          <w:color w:val="000000"/>
        </w:rPr>
        <w:t>б)</w:t>
      </w:r>
      <w:r w:rsidR="00BD7A4C">
        <w:rPr>
          <w:rStyle w:val="11"/>
          <w:color w:val="000000"/>
        </w:rPr>
        <w:t xml:space="preserve"> </w:t>
      </w:r>
      <w:r>
        <w:rPr>
          <w:rStyle w:val="11"/>
          <w:color w:val="000000"/>
        </w:rPr>
        <w:t>в электронной форме посредством электронной почты.</w:t>
      </w:r>
    </w:p>
    <w:p w:rsidR="007E3CA4" w:rsidRDefault="00500D2A">
      <w:pPr>
        <w:pStyle w:val="a4"/>
        <w:shd w:val="clear" w:color="auto" w:fill="auto"/>
        <w:ind w:left="20" w:right="20" w:firstLine="720"/>
      </w:pPr>
      <w:r>
        <w:rPr>
          <w:rStyle w:val="11"/>
          <w:color w:val="000000"/>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E3CA4" w:rsidRDefault="00500D2A">
      <w:pPr>
        <w:pStyle w:val="a4"/>
        <w:numPr>
          <w:ilvl w:val="0"/>
          <w:numId w:val="3"/>
        </w:numPr>
        <w:shd w:val="clear" w:color="auto" w:fill="auto"/>
        <w:tabs>
          <w:tab w:val="left" w:pos="1594"/>
        </w:tabs>
        <w:ind w:left="20" w:right="20" w:firstLine="720"/>
      </w:pPr>
      <w:r>
        <w:rPr>
          <w:rStyle w:val="11"/>
          <w:color w:val="000000"/>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7E3CA4" w:rsidRDefault="00500D2A">
      <w:pPr>
        <w:pStyle w:val="a4"/>
        <w:shd w:val="clear" w:color="auto" w:fill="auto"/>
        <w:tabs>
          <w:tab w:val="left" w:pos="1087"/>
        </w:tabs>
        <w:ind w:left="20" w:right="20" w:firstLine="720"/>
      </w:pPr>
      <w:r>
        <w:rPr>
          <w:rStyle w:val="11"/>
          <w:color w:val="000000"/>
        </w:rPr>
        <w:t>а)</w:t>
      </w:r>
      <w:r w:rsidR="00BD7A4C">
        <w:rPr>
          <w:rStyle w:val="11"/>
          <w:color w:val="000000"/>
        </w:rPr>
        <w:t xml:space="preserve"> </w:t>
      </w:r>
      <w:r>
        <w:rPr>
          <w:rStyle w:val="11"/>
          <w:color w:val="000000"/>
        </w:rPr>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7E3CA4" w:rsidRDefault="00500D2A">
      <w:pPr>
        <w:pStyle w:val="a4"/>
        <w:shd w:val="clear" w:color="auto" w:fill="auto"/>
        <w:tabs>
          <w:tab w:val="left" w:pos="1087"/>
        </w:tabs>
        <w:ind w:left="20" w:right="20" w:firstLine="720"/>
      </w:pPr>
      <w:r>
        <w:rPr>
          <w:rStyle w:val="11"/>
          <w:color w:val="000000"/>
        </w:rPr>
        <w:t>б)</w:t>
      </w:r>
      <w:r w:rsidR="00BD7A4C">
        <w:rPr>
          <w:rStyle w:val="11"/>
          <w:color w:val="000000"/>
        </w:rPr>
        <w:t xml:space="preserve"> </w:t>
      </w:r>
      <w:r>
        <w:rPr>
          <w:rStyle w:val="11"/>
          <w:color w:val="000000"/>
        </w:rPr>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rStyle w:val="11"/>
          <w:color w:val="000000"/>
          <w:vertAlign w:val="superscript"/>
        </w:rPr>
        <w:t>1</w:t>
      </w:r>
      <w:r>
        <w:rPr>
          <w:rStyle w:val="11"/>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7E3CA4" w:rsidRDefault="00500D2A">
      <w:pPr>
        <w:pStyle w:val="a4"/>
        <w:shd w:val="clear" w:color="auto" w:fill="auto"/>
        <w:tabs>
          <w:tab w:val="left" w:pos="1087"/>
        </w:tabs>
        <w:ind w:left="20" w:right="20" w:firstLine="720"/>
      </w:pPr>
      <w:r>
        <w:rPr>
          <w:rStyle w:val="11"/>
          <w:color w:val="000000"/>
        </w:rPr>
        <w:t>в)</w:t>
      </w:r>
      <w:r w:rsidR="00BD7A4C">
        <w:rPr>
          <w:rStyle w:val="11"/>
          <w:color w:val="000000"/>
        </w:rPr>
        <w:t xml:space="preserve"> </w:t>
      </w:r>
      <w:r>
        <w:rPr>
          <w:rStyle w:val="11"/>
          <w:color w:val="000000"/>
        </w:rPr>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7E3CA4" w:rsidRDefault="00500D2A" w:rsidP="007016AD">
      <w:pPr>
        <w:pStyle w:val="a4"/>
        <w:shd w:val="clear" w:color="auto" w:fill="auto"/>
        <w:tabs>
          <w:tab w:val="left" w:pos="1087"/>
        </w:tabs>
        <w:ind w:left="20" w:firstLine="720"/>
      </w:pPr>
      <w:r>
        <w:rPr>
          <w:rStyle w:val="11"/>
          <w:color w:val="000000"/>
        </w:rPr>
        <w:t>г)</w:t>
      </w:r>
      <w:r w:rsidR="00BD7A4C">
        <w:rPr>
          <w:rStyle w:val="11"/>
          <w:color w:val="000000"/>
        </w:rPr>
        <w:t xml:space="preserve"> </w:t>
      </w:r>
      <w:r>
        <w:rPr>
          <w:rStyle w:val="11"/>
          <w:color w:val="000000"/>
        </w:rPr>
        <w:t>в течение пяти рабочих дней со дня его направления заявителю по</w:t>
      </w:r>
      <w:r w:rsidR="007016AD">
        <w:t xml:space="preserve"> </w:t>
      </w:r>
      <w:r>
        <w:rPr>
          <w:rStyle w:val="11"/>
          <w:color w:val="000000"/>
        </w:rPr>
        <w:t>результатам рассмотрения</w:t>
      </w:r>
      <w:r w:rsidR="00BD7A4C">
        <w:rPr>
          <w:rStyle w:val="11"/>
          <w:color w:val="000000"/>
        </w:rPr>
        <w:t xml:space="preserve"> </w:t>
      </w:r>
      <w:r>
        <w:rPr>
          <w:rStyle w:val="11"/>
          <w:color w:val="000000"/>
        </w:rPr>
        <w:t>заявления о внесении</w:t>
      </w:r>
      <w:r w:rsidR="00BD7A4C">
        <w:rPr>
          <w:rStyle w:val="11"/>
          <w:color w:val="000000"/>
        </w:rPr>
        <w:t xml:space="preserve"> </w:t>
      </w:r>
      <w:r>
        <w:rPr>
          <w:rStyle w:val="11"/>
          <w:color w:val="000000"/>
        </w:rPr>
        <w:t>изменений</w:t>
      </w:r>
      <w:r w:rsidR="00BD7A4C">
        <w:rPr>
          <w:rStyle w:val="11"/>
          <w:color w:val="000000"/>
        </w:rPr>
        <w:t xml:space="preserve"> </w:t>
      </w:r>
      <w:r>
        <w:rPr>
          <w:rStyle w:val="11"/>
          <w:color w:val="000000"/>
        </w:rPr>
        <w:t>подлежит</w:t>
      </w:r>
      <w:r w:rsidR="007016AD">
        <w:t xml:space="preserve"> </w:t>
      </w:r>
      <w:r>
        <w:rPr>
          <w:rStyle w:val="11"/>
          <w:color w:val="000000"/>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7E3CA4" w:rsidRDefault="00500D2A" w:rsidP="007016AD">
      <w:pPr>
        <w:pStyle w:val="a4"/>
        <w:shd w:val="clear" w:color="auto" w:fill="auto"/>
        <w:tabs>
          <w:tab w:val="left" w:pos="1087"/>
        </w:tabs>
        <w:ind w:left="20" w:firstLine="720"/>
      </w:pPr>
      <w:r>
        <w:rPr>
          <w:rStyle w:val="11"/>
          <w:color w:val="000000"/>
        </w:rPr>
        <w:t>д)</w:t>
      </w:r>
      <w:r w:rsidR="00BD7A4C">
        <w:rPr>
          <w:rStyle w:val="11"/>
          <w:color w:val="000000"/>
        </w:rPr>
        <w:t xml:space="preserve"> </w:t>
      </w:r>
      <w:r>
        <w:rPr>
          <w:rStyle w:val="11"/>
          <w:color w:val="000000"/>
        </w:rPr>
        <w:t>в течение пяти рабочих дней со дня его направления заявителю по</w:t>
      </w:r>
      <w:r w:rsidR="007016AD">
        <w:t xml:space="preserve"> </w:t>
      </w:r>
      <w:r>
        <w:rPr>
          <w:rStyle w:val="11"/>
          <w:color w:val="000000"/>
        </w:rPr>
        <w:t>результатам рассмотрения</w:t>
      </w:r>
      <w:r w:rsidR="00BD7A4C">
        <w:rPr>
          <w:rStyle w:val="11"/>
          <w:color w:val="000000"/>
        </w:rPr>
        <w:t xml:space="preserve"> </w:t>
      </w:r>
      <w:r>
        <w:rPr>
          <w:rStyle w:val="11"/>
          <w:color w:val="000000"/>
        </w:rPr>
        <w:t>заявления о внесении</w:t>
      </w:r>
      <w:r w:rsidR="00BD7A4C">
        <w:rPr>
          <w:rStyle w:val="11"/>
          <w:color w:val="000000"/>
        </w:rPr>
        <w:t xml:space="preserve"> </w:t>
      </w:r>
      <w:r>
        <w:rPr>
          <w:rStyle w:val="11"/>
          <w:color w:val="000000"/>
        </w:rPr>
        <w:t>изменений</w:t>
      </w:r>
      <w:r w:rsidR="00BD7A4C">
        <w:rPr>
          <w:rStyle w:val="11"/>
          <w:color w:val="000000"/>
        </w:rPr>
        <w:t xml:space="preserve"> </w:t>
      </w:r>
      <w:r>
        <w:rPr>
          <w:rStyle w:val="11"/>
          <w:color w:val="000000"/>
        </w:rPr>
        <w:t>подлежит</w:t>
      </w:r>
      <w:r w:rsidR="007016AD">
        <w:t xml:space="preserve"> </w:t>
      </w:r>
      <w:r>
        <w:rPr>
          <w:rStyle w:val="11"/>
          <w:color w:val="000000"/>
        </w:rPr>
        <w:t>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E3CA4" w:rsidRDefault="00500D2A" w:rsidP="00AD3C21">
      <w:pPr>
        <w:pStyle w:val="a4"/>
        <w:shd w:val="clear" w:color="auto" w:fill="auto"/>
        <w:tabs>
          <w:tab w:val="left" w:pos="1087"/>
        </w:tabs>
        <w:ind w:left="20" w:firstLine="720"/>
      </w:pPr>
      <w:r>
        <w:rPr>
          <w:rStyle w:val="11"/>
          <w:color w:val="000000"/>
        </w:rPr>
        <w:t>е)</w:t>
      </w:r>
      <w:r w:rsidR="00BD7A4C">
        <w:rPr>
          <w:rStyle w:val="11"/>
          <w:color w:val="000000"/>
        </w:rPr>
        <w:t xml:space="preserve"> </w:t>
      </w:r>
      <w:r>
        <w:rPr>
          <w:rStyle w:val="11"/>
          <w:color w:val="000000"/>
        </w:rPr>
        <w:t>в течение трех рабочих дней после выдачи его заявителю в отношении</w:t>
      </w:r>
    </w:p>
    <w:p w:rsidR="007E3CA4" w:rsidRDefault="00500D2A" w:rsidP="007016AD">
      <w:pPr>
        <w:pStyle w:val="a4"/>
        <w:shd w:val="clear" w:color="auto" w:fill="auto"/>
        <w:tabs>
          <w:tab w:val="left" w:pos="3812"/>
          <w:tab w:val="right" w:pos="8502"/>
          <w:tab w:val="right" w:pos="9946"/>
        </w:tabs>
        <w:ind w:left="20" w:right="20" w:firstLine="0"/>
      </w:pPr>
      <w:r>
        <w:rPr>
          <w:rStyle w:val="11"/>
          <w:color w:val="000000"/>
        </w:rPr>
        <w:t>объекта капитального строительства жилого назначения подлежит размещению уполномоченным органом</w:t>
      </w:r>
      <w:r w:rsidR="00BD7A4C">
        <w:rPr>
          <w:rStyle w:val="11"/>
          <w:color w:val="000000"/>
        </w:rPr>
        <w:t xml:space="preserve"> </w:t>
      </w:r>
      <w:r>
        <w:rPr>
          <w:rStyle w:val="11"/>
          <w:color w:val="000000"/>
        </w:rPr>
        <w:t>местного</w:t>
      </w:r>
      <w:r w:rsidR="007016AD">
        <w:t xml:space="preserve"> </w:t>
      </w:r>
      <w:r>
        <w:rPr>
          <w:rStyle w:val="11"/>
          <w:color w:val="000000"/>
        </w:rPr>
        <w:t>самоуправления в единой информационной системе жилищного строительства.</w:t>
      </w:r>
    </w:p>
    <w:p w:rsidR="007E3CA4" w:rsidRDefault="00500D2A" w:rsidP="00AD3C21">
      <w:pPr>
        <w:pStyle w:val="a4"/>
        <w:numPr>
          <w:ilvl w:val="0"/>
          <w:numId w:val="3"/>
        </w:numPr>
        <w:shd w:val="clear" w:color="auto" w:fill="auto"/>
        <w:tabs>
          <w:tab w:val="left" w:pos="1423"/>
        </w:tabs>
        <w:ind w:left="20" w:right="20" w:firstLine="720"/>
      </w:pPr>
      <w:r>
        <w:rPr>
          <w:rStyle w:val="11"/>
          <w:color w:val="000000"/>
        </w:rPr>
        <w:t>Порядок исправления допущенных опечаток и ошибок в разрешении на строительство.</w:t>
      </w:r>
    </w:p>
    <w:p w:rsidR="007E3CA4" w:rsidRDefault="00500D2A">
      <w:pPr>
        <w:pStyle w:val="a4"/>
        <w:shd w:val="clear" w:color="auto" w:fill="auto"/>
        <w:ind w:left="20" w:right="20" w:firstLine="720"/>
      </w:pPr>
      <w:r>
        <w:rPr>
          <w:rStyle w:val="11"/>
          <w:color w:val="000000"/>
        </w:rPr>
        <w:t>Заявитель вправе обратиться в упол</w:t>
      </w:r>
      <w:r w:rsidR="007016AD">
        <w:rPr>
          <w:rStyle w:val="11"/>
          <w:color w:val="000000"/>
        </w:rPr>
        <w:t xml:space="preserve">номоченный </w:t>
      </w:r>
      <w:r>
        <w:rPr>
          <w:rStyle w:val="11"/>
          <w:color w:val="000000"/>
        </w:rPr>
        <w:t>орган местного самоуправления</w:t>
      </w:r>
      <w:r w:rsidR="007C65E6">
        <w:rPr>
          <w:rStyle w:val="11"/>
          <w:color w:val="000000"/>
        </w:rPr>
        <w:t xml:space="preserve"> </w:t>
      </w:r>
      <w:r>
        <w:rPr>
          <w:rStyle w:val="11"/>
          <w:color w:val="000000"/>
        </w:rP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7E3CA4" w:rsidRDefault="00500D2A">
      <w:pPr>
        <w:pStyle w:val="a4"/>
        <w:shd w:val="clear" w:color="auto" w:fill="auto"/>
        <w:ind w:left="20" w:right="20" w:firstLine="720"/>
      </w:pPr>
      <w:r>
        <w:rPr>
          <w:rStyle w:val="11"/>
          <w:color w:val="000000"/>
        </w:rPr>
        <w:t>В случае подтверждения наличия допущенных опечаток, ошибок в разрешении на строительство уполномоченный орган местно</w:t>
      </w:r>
      <w:r w:rsidR="007C65E6">
        <w:rPr>
          <w:rStyle w:val="11"/>
          <w:color w:val="000000"/>
        </w:rPr>
        <w:t xml:space="preserve">го самоуправления </w:t>
      </w:r>
      <w:r>
        <w:rPr>
          <w:rStyle w:val="11"/>
          <w:color w:val="000000"/>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7E3CA4" w:rsidRDefault="00500D2A">
      <w:pPr>
        <w:pStyle w:val="a4"/>
        <w:shd w:val="clear" w:color="auto" w:fill="auto"/>
        <w:ind w:left="20" w:right="20" w:firstLine="720"/>
      </w:pPr>
      <w:r>
        <w:rPr>
          <w:rStyle w:val="11"/>
          <w:color w:val="000000"/>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E3CA4" w:rsidRDefault="00500D2A">
      <w:pPr>
        <w:pStyle w:val="a4"/>
        <w:numPr>
          <w:ilvl w:val="0"/>
          <w:numId w:val="3"/>
        </w:numPr>
        <w:shd w:val="clear" w:color="auto" w:fill="auto"/>
        <w:tabs>
          <w:tab w:val="left" w:pos="1423"/>
        </w:tabs>
        <w:ind w:left="20" w:right="20" w:firstLine="720"/>
      </w:pPr>
      <w:r>
        <w:rPr>
          <w:rStyle w:val="11"/>
          <w:color w:val="000000"/>
        </w:rPr>
        <w:t>Исчерпывающий перечень оснований для отказа в исправлении допущенных опечаток и ошибок в разрешении на строительство:</w:t>
      </w:r>
    </w:p>
    <w:p w:rsidR="007E3CA4" w:rsidRDefault="00500D2A">
      <w:pPr>
        <w:pStyle w:val="a4"/>
        <w:shd w:val="clear" w:color="auto" w:fill="auto"/>
        <w:tabs>
          <w:tab w:val="left" w:pos="1042"/>
        </w:tabs>
        <w:ind w:left="20" w:right="20" w:firstLine="720"/>
      </w:pPr>
      <w:r>
        <w:rPr>
          <w:rStyle w:val="11"/>
          <w:color w:val="000000"/>
        </w:rPr>
        <w:t>а)</w:t>
      </w:r>
      <w:r w:rsidR="00BD7A4C">
        <w:rPr>
          <w:rStyle w:val="11"/>
          <w:color w:val="000000"/>
        </w:rPr>
        <w:t xml:space="preserve"> </w:t>
      </w:r>
      <w:r>
        <w:rPr>
          <w:rStyle w:val="11"/>
          <w:color w:val="000000"/>
        </w:rPr>
        <w:t>несоответствие заявителя кругу лиц, указанных в пункте 2.2 настоящего Административного регламента;</w:t>
      </w:r>
    </w:p>
    <w:p w:rsidR="007E3CA4" w:rsidRDefault="00500D2A">
      <w:pPr>
        <w:pStyle w:val="a4"/>
        <w:shd w:val="clear" w:color="auto" w:fill="auto"/>
        <w:tabs>
          <w:tab w:val="left" w:pos="1042"/>
        </w:tabs>
        <w:ind w:left="20" w:firstLine="720"/>
      </w:pPr>
      <w:r>
        <w:rPr>
          <w:rStyle w:val="11"/>
          <w:color w:val="000000"/>
        </w:rPr>
        <w:t>б)</w:t>
      </w:r>
      <w:r w:rsidR="00BD7A4C">
        <w:rPr>
          <w:rStyle w:val="11"/>
          <w:color w:val="000000"/>
        </w:rPr>
        <w:t xml:space="preserve"> </w:t>
      </w:r>
      <w:r>
        <w:rPr>
          <w:rStyle w:val="11"/>
          <w:color w:val="000000"/>
        </w:rPr>
        <w:t>отсутствие опечаток и ошибок в разрешении на строительство.</w:t>
      </w:r>
    </w:p>
    <w:p w:rsidR="007E3CA4" w:rsidRDefault="00500D2A">
      <w:pPr>
        <w:pStyle w:val="a4"/>
        <w:numPr>
          <w:ilvl w:val="0"/>
          <w:numId w:val="3"/>
        </w:numPr>
        <w:shd w:val="clear" w:color="auto" w:fill="auto"/>
        <w:tabs>
          <w:tab w:val="left" w:pos="1423"/>
        </w:tabs>
        <w:ind w:left="20" w:firstLine="720"/>
      </w:pPr>
      <w:r>
        <w:rPr>
          <w:rStyle w:val="11"/>
          <w:color w:val="000000"/>
        </w:rPr>
        <w:t>Порядок выдачи дубликата разрешения на строительство.</w:t>
      </w:r>
    </w:p>
    <w:p w:rsidR="007E3CA4" w:rsidRPr="00953843" w:rsidRDefault="00500D2A" w:rsidP="00953843">
      <w:pPr>
        <w:pStyle w:val="a4"/>
        <w:shd w:val="clear" w:color="auto" w:fill="auto"/>
        <w:ind w:left="20" w:firstLine="720"/>
        <w:rPr>
          <w:color w:val="000000"/>
        </w:rPr>
      </w:pPr>
      <w:r>
        <w:rPr>
          <w:rStyle w:val="11"/>
          <w:color w:val="000000"/>
        </w:rPr>
        <w:t xml:space="preserve">Заявитель вправе обратиться в уполномоченный орган </w:t>
      </w:r>
      <w:r w:rsidR="00953843">
        <w:rPr>
          <w:rStyle w:val="11"/>
          <w:color w:val="000000"/>
        </w:rPr>
        <w:t>местного самоуправления</w:t>
      </w:r>
      <w:r>
        <w:rPr>
          <w:rStyle w:val="11"/>
          <w:color w:val="000000"/>
        </w:rPr>
        <w:t xml:space="preserve">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7E3CA4" w:rsidRDefault="00500D2A">
      <w:pPr>
        <w:pStyle w:val="a4"/>
        <w:shd w:val="clear" w:color="auto" w:fill="auto"/>
        <w:ind w:left="20" w:right="20" w:firstLine="720"/>
      </w:pPr>
      <w:r>
        <w:rPr>
          <w:rStyle w:val="11"/>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w:t>
      </w:r>
      <w:r w:rsidR="00953843">
        <w:rPr>
          <w:rStyle w:val="11"/>
          <w:color w:val="000000"/>
        </w:rPr>
        <w:t>местного самоуправления</w:t>
      </w:r>
      <w:r>
        <w:rPr>
          <w:rStyle w:val="11"/>
          <w:color w:val="000000"/>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7E3CA4" w:rsidRDefault="00500D2A">
      <w:pPr>
        <w:pStyle w:val="a4"/>
        <w:shd w:val="clear" w:color="auto" w:fill="auto"/>
        <w:ind w:left="20" w:right="20" w:firstLine="720"/>
      </w:pPr>
      <w:r>
        <w:rPr>
          <w:rStyle w:val="11"/>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E3CA4" w:rsidRDefault="00500D2A">
      <w:pPr>
        <w:pStyle w:val="a4"/>
        <w:numPr>
          <w:ilvl w:val="0"/>
          <w:numId w:val="3"/>
        </w:numPr>
        <w:shd w:val="clear" w:color="auto" w:fill="auto"/>
        <w:tabs>
          <w:tab w:val="left" w:pos="1378"/>
        </w:tabs>
        <w:ind w:left="20" w:right="20" w:firstLine="720"/>
      </w:pPr>
      <w:r>
        <w:rPr>
          <w:rStyle w:val="11"/>
          <w:color w:val="000000"/>
        </w:rPr>
        <w:t>Исчерпывающий перечень оснований для отказа в выдаче дубликата разрешения на строительство:</w:t>
      </w:r>
    </w:p>
    <w:p w:rsidR="007E3CA4" w:rsidRDefault="00500D2A">
      <w:pPr>
        <w:pStyle w:val="a4"/>
        <w:shd w:val="clear" w:color="auto" w:fill="auto"/>
        <w:ind w:left="20" w:right="20" w:firstLine="720"/>
      </w:pPr>
      <w:r>
        <w:rPr>
          <w:rStyle w:val="11"/>
          <w:color w:val="000000"/>
        </w:rPr>
        <w:t>несоответствие заявителя кругу лиц, указанных в пункте 2.2 настоящего Административного регламента.</w:t>
      </w:r>
    </w:p>
    <w:p w:rsidR="007E3CA4" w:rsidRDefault="00500D2A">
      <w:pPr>
        <w:pStyle w:val="a4"/>
        <w:numPr>
          <w:ilvl w:val="0"/>
          <w:numId w:val="3"/>
        </w:numPr>
        <w:shd w:val="clear" w:color="auto" w:fill="auto"/>
        <w:tabs>
          <w:tab w:val="left" w:pos="1378"/>
        </w:tabs>
        <w:ind w:left="20" w:right="20" w:firstLine="720"/>
      </w:pPr>
      <w:r>
        <w:rPr>
          <w:rStyle w:val="11"/>
          <w:color w:val="000000"/>
        </w:rPr>
        <w:t>Порядок оставления заявления о выдаче разрешения на строительство, заявления о внесении изменений, уведомления без рассмотрения.</w:t>
      </w:r>
    </w:p>
    <w:p w:rsidR="007E3CA4" w:rsidRDefault="00500D2A" w:rsidP="00953843">
      <w:pPr>
        <w:pStyle w:val="a4"/>
        <w:shd w:val="clear" w:color="auto" w:fill="auto"/>
        <w:tabs>
          <w:tab w:val="left" w:pos="6366"/>
          <w:tab w:val="left" w:pos="6894"/>
          <w:tab w:val="left" w:pos="7695"/>
        </w:tabs>
        <w:ind w:left="20" w:right="20" w:firstLine="720"/>
      </w:pPr>
      <w:r>
        <w:rPr>
          <w:rStyle w:val="11"/>
          <w:color w:val="000000"/>
        </w:rPr>
        <w:t>Заявитель вправе обратиться в уполномоченный орган местного сам</w:t>
      </w:r>
      <w:r w:rsidR="00953843">
        <w:rPr>
          <w:rStyle w:val="11"/>
          <w:color w:val="000000"/>
        </w:rPr>
        <w:t>оуправления</w:t>
      </w:r>
      <w:r>
        <w:rPr>
          <w:rStyle w:val="11"/>
          <w:color w:val="000000"/>
        </w:rPr>
        <w:t xml:space="preserve">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w:t>
      </w:r>
      <w:r w:rsidR="00BD7A4C">
        <w:rPr>
          <w:rStyle w:val="11"/>
          <w:color w:val="000000"/>
        </w:rPr>
        <w:t xml:space="preserve"> </w:t>
      </w:r>
      <w:r>
        <w:rPr>
          <w:rStyle w:val="11"/>
          <w:color w:val="000000"/>
        </w:rPr>
        <w:t>-</w:t>
      </w:r>
      <w:r w:rsidR="00BD7A4C">
        <w:rPr>
          <w:rStyle w:val="11"/>
          <w:color w:val="000000"/>
        </w:rPr>
        <w:t xml:space="preserve"> </w:t>
      </w:r>
      <w:r>
        <w:rPr>
          <w:rStyle w:val="11"/>
          <w:color w:val="000000"/>
        </w:rPr>
        <w:t>2.7,</w:t>
      </w:r>
      <w:r w:rsidR="00BD7A4C">
        <w:rPr>
          <w:rStyle w:val="11"/>
          <w:color w:val="000000"/>
        </w:rPr>
        <w:t xml:space="preserve"> </w:t>
      </w:r>
      <w:r>
        <w:rPr>
          <w:rStyle w:val="11"/>
          <w:color w:val="000000"/>
        </w:rPr>
        <w:t>2.12 настоящего</w:t>
      </w:r>
      <w:r w:rsidR="00953843">
        <w:t xml:space="preserve"> </w:t>
      </w:r>
      <w:r>
        <w:rPr>
          <w:rStyle w:val="11"/>
          <w:color w:val="000000"/>
        </w:rPr>
        <w:t>Административного регламента, не позднее рабочего дня, предшествующего дню окончания срока предоставления услуги.</w:t>
      </w:r>
    </w:p>
    <w:p w:rsidR="007E3CA4" w:rsidRDefault="00500D2A">
      <w:pPr>
        <w:pStyle w:val="a4"/>
        <w:shd w:val="clear" w:color="auto" w:fill="auto"/>
        <w:ind w:left="20" w:right="20" w:firstLine="720"/>
      </w:pPr>
      <w:r>
        <w:rPr>
          <w:rStyle w:val="11"/>
          <w:color w:val="000000"/>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w:t>
      </w:r>
      <w:r w:rsidR="00953843">
        <w:rPr>
          <w:rStyle w:val="11"/>
          <w:color w:val="000000"/>
        </w:rPr>
        <w:t>местного самоуправления</w:t>
      </w:r>
      <w:r>
        <w:rPr>
          <w:rStyle w:val="11"/>
          <w:color w:val="000000"/>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7E3CA4" w:rsidRDefault="00500D2A">
      <w:pPr>
        <w:pStyle w:val="a4"/>
        <w:shd w:val="clear" w:color="auto" w:fill="auto"/>
        <w:ind w:left="20" w:right="20" w:firstLine="720"/>
      </w:pPr>
      <w:r>
        <w:rPr>
          <w:rStyle w:val="11"/>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7E3CA4" w:rsidRDefault="00500D2A">
      <w:pPr>
        <w:pStyle w:val="a4"/>
        <w:shd w:val="clear" w:color="auto" w:fill="auto"/>
        <w:ind w:left="20" w:right="20" w:firstLine="720"/>
      </w:pPr>
      <w:r>
        <w:rPr>
          <w:rStyle w:val="11"/>
          <w:color w:val="000000"/>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953843">
        <w:rPr>
          <w:rStyle w:val="11"/>
          <w:color w:val="000000"/>
        </w:rPr>
        <w:t>местного самоуправления</w:t>
      </w:r>
      <w:r>
        <w:rPr>
          <w:rStyle w:val="11"/>
          <w:color w:val="000000"/>
        </w:rPr>
        <w:t xml:space="preserve"> за предоставлением услуги.</w:t>
      </w:r>
    </w:p>
    <w:p w:rsidR="007E3CA4" w:rsidRDefault="00500D2A">
      <w:pPr>
        <w:pStyle w:val="a4"/>
        <w:numPr>
          <w:ilvl w:val="0"/>
          <w:numId w:val="3"/>
        </w:numPr>
        <w:shd w:val="clear" w:color="auto" w:fill="auto"/>
        <w:tabs>
          <w:tab w:val="left" w:pos="1378"/>
        </w:tabs>
        <w:ind w:left="20" w:firstLine="720"/>
      </w:pPr>
      <w:r>
        <w:rPr>
          <w:rStyle w:val="11"/>
          <w:color w:val="000000"/>
        </w:rPr>
        <w:t>При предоставлении услуги запрещается требовать от заявителя:</w:t>
      </w:r>
    </w:p>
    <w:p w:rsidR="007E3CA4" w:rsidRDefault="00500D2A">
      <w:pPr>
        <w:pStyle w:val="a4"/>
        <w:numPr>
          <w:ilvl w:val="0"/>
          <w:numId w:val="8"/>
        </w:numPr>
        <w:shd w:val="clear" w:color="auto" w:fill="auto"/>
        <w:tabs>
          <w:tab w:val="left" w:pos="1066"/>
        </w:tabs>
        <w:ind w:left="20" w:right="20" w:firstLine="720"/>
      </w:pPr>
      <w:r>
        <w:rPr>
          <w:rStyle w:val="11"/>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3CA4" w:rsidRDefault="00500D2A">
      <w:pPr>
        <w:pStyle w:val="a4"/>
        <w:numPr>
          <w:ilvl w:val="0"/>
          <w:numId w:val="8"/>
        </w:numPr>
        <w:shd w:val="clear" w:color="auto" w:fill="auto"/>
        <w:tabs>
          <w:tab w:val="left" w:pos="1162"/>
        </w:tabs>
        <w:ind w:left="20" w:right="20" w:firstLine="720"/>
      </w:pPr>
      <w:r>
        <w:rPr>
          <w:rStyle w:val="11"/>
          <w:color w:val="000000"/>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E3CA4" w:rsidRDefault="00500D2A">
      <w:pPr>
        <w:pStyle w:val="a4"/>
        <w:numPr>
          <w:ilvl w:val="0"/>
          <w:numId w:val="8"/>
        </w:numPr>
        <w:shd w:val="clear" w:color="auto" w:fill="auto"/>
        <w:tabs>
          <w:tab w:val="left" w:pos="1162"/>
        </w:tabs>
        <w:ind w:left="20" w:right="20" w:firstLine="720"/>
      </w:pPr>
      <w:r>
        <w:rPr>
          <w:rStyle w:val="11"/>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E3CA4" w:rsidRDefault="00500D2A">
      <w:pPr>
        <w:pStyle w:val="a4"/>
        <w:numPr>
          <w:ilvl w:val="0"/>
          <w:numId w:val="9"/>
        </w:numPr>
        <w:shd w:val="clear" w:color="auto" w:fill="auto"/>
        <w:tabs>
          <w:tab w:val="left" w:pos="1162"/>
        </w:tabs>
        <w:ind w:left="20" w:right="20" w:firstLine="720"/>
      </w:pPr>
      <w:r>
        <w:rPr>
          <w:rStyle w:val="11"/>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7E3CA4" w:rsidRDefault="00500D2A">
      <w:pPr>
        <w:pStyle w:val="a4"/>
        <w:numPr>
          <w:ilvl w:val="0"/>
          <w:numId w:val="9"/>
        </w:numPr>
        <w:shd w:val="clear" w:color="auto" w:fill="auto"/>
        <w:tabs>
          <w:tab w:val="left" w:pos="956"/>
        </w:tabs>
        <w:ind w:left="20" w:right="20" w:firstLine="720"/>
      </w:pPr>
      <w:r>
        <w:rPr>
          <w:rStyle w:val="11"/>
          <w:color w:val="000000"/>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E3CA4" w:rsidRDefault="00500D2A">
      <w:pPr>
        <w:pStyle w:val="a4"/>
        <w:numPr>
          <w:ilvl w:val="0"/>
          <w:numId w:val="9"/>
        </w:numPr>
        <w:shd w:val="clear" w:color="auto" w:fill="auto"/>
        <w:tabs>
          <w:tab w:val="left" w:pos="956"/>
        </w:tabs>
        <w:ind w:left="20" w:right="20" w:firstLine="720"/>
      </w:pPr>
      <w:r>
        <w:rPr>
          <w:rStyle w:val="11"/>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E3CA4" w:rsidRDefault="00500D2A">
      <w:pPr>
        <w:pStyle w:val="a4"/>
        <w:numPr>
          <w:ilvl w:val="0"/>
          <w:numId w:val="9"/>
        </w:numPr>
        <w:shd w:val="clear" w:color="auto" w:fill="auto"/>
        <w:tabs>
          <w:tab w:val="left" w:pos="1162"/>
        </w:tabs>
        <w:ind w:left="20" w:right="20" w:firstLine="720"/>
      </w:pPr>
      <w:r>
        <w:rPr>
          <w:rStyle w:val="11"/>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953843">
        <w:rPr>
          <w:rStyle w:val="11"/>
          <w:color w:val="000000"/>
        </w:rPr>
        <w:t>местного самоуправления,</w:t>
      </w:r>
      <w:r>
        <w:rPr>
          <w:rStyle w:val="11"/>
          <w:color w:val="000000"/>
        </w:rPr>
        <w:t xml:space="preserve"> служащего, работника многофункционального центра, работника организации, предусмотренной частью 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953843">
        <w:rPr>
          <w:rStyle w:val="11"/>
          <w:color w:val="000000"/>
        </w:rPr>
        <w:t>местного самоуправления,</w:t>
      </w:r>
      <w:r>
        <w:rPr>
          <w:rStyle w:val="11"/>
          <w:color w:val="000000"/>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AD3C21">
        <w:rPr>
          <w:rStyle w:val="11"/>
          <w:color w:val="000000"/>
          <w:vertAlign w:val="superscript"/>
        </w:rPr>
        <w:t xml:space="preserve"> </w:t>
      </w:r>
      <w:r>
        <w:rPr>
          <w:rStyle w:val="11"/>
          <w:color w:val="000000"/>
        </w:rPr>
        <w:t>статьи 16 Федерального закона № 210- ФЗ, уведомляется заявитель, а также приносятся извинения за доставленные неудобства;</w:t>
      </w:r>
    </w:p>
    <w:p w:rsidR="007E3CA4" w:rsidRDefault="00500D2A">
      <w:pPr>
        <w:pStyle w:val="a4"/>
        <w:numPr>
          <w:ilvl w:val="0"/>
          <w:numId w:val="8"/>
        </w:numPr>
        <w:shd w:val="clear" w:color="auto" w:fill="auto"/>
        <w:tabs>
          <w:tab w:val="left" w:pos="1162"/>
        </w:tabs>
        <w:spacing w:after="300"/>
        <w:ind w:left="20" w:right="20" w:firstLine="720"/>
      </w:pPr>
      <w:r>
        <w:rPr>
          <w:rStyle w:val="11"/>
          <w:color w:val="000000"/>
        </w:rPr>
        <w:t>предоставления на бумажном носителе документов и информации, электронные образы которых ранее были заверены в соответствии с пунктом 7</w:t>
      </w:r>
      <w:r>
        <w:rPr>
          <w:rStyle w:val="11"/>
          <w:color w:val="000000"/>
          <w:vertAlign w:val="superscript"/>
        </w:rPr>
        <w:t>2</w:t>
      </w:r>
      <w:r>
        <w:rPr>
          <w:rStyle w:val="11"/>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E3CA4" w:rsidRDefault="00500D2A" w:rsidP="00AD73DD">
      <w:pPr>
        <w:pStyle w:val="13"/>
        <w:keepNext/>
        <w:keepLines/>
        <w:shd w:val="clear" w:color="auto" w:fill="auto"/>
        <w:spacing w:after="0" w:line="322" w:lineRule="exact"/>
        <w:ind w:left="20" w:right="20" w:firstLine="720"/>
        <w:jc w:val="center"/>
        <w:rPr>
          <w:rStyle w:val="12"/>
          <w:b/>
          <w:bCs/>
          <w:color w:val="000000"/>
        </w:rPr>
      </w:pPr>
      <w:bookmarkStart w:id="15" w:name="bookmark15"/>
      <w:r>
        <w:rPr>
          <w:rStyle w:val="12"/>
          <w:b/>
          <w:bCs/>
          <w:color w:val="000000"/>
        </w:rPr>
        <w:t xml:space="preserve">Перечень услуг, которые являются необходимыми и обязательными для предоставления </w:t>
      </w:r>
      <w:r w:rsidR="00D8788C">
        <w:rPr>
          <w:rStyle w:val="12"/>
          <w:b/>
          <w:bCs/>
          <w:color w:val="000000"/>
        </w:rPr>
        <w:t>муниципальной</w:t>
      </w:r>
      <w:r w:rsidR="00AD73DD">
        <w:rPr>
          <w:rStyle w:val="12"/>
          <w:b/>
          <w:bCs/>
          <w:color w:val="000000"/>
        </w:rPr>
        <w:t xml:space="preserve"> </w:t>
      </w:r>
      <w:r>
        <w:rPr>
          <w:rStyle w:val="12"/>
          <w:b/>
          <w:bCs/>
          <w:color w:val="000000"/>
        </w:rPr>
        <w:t>услуги, в том числе сведения о документе (документах), выдаваемом (выдаваемых)</w:t>
      </w:r>
      <w:bookmarkEnd w:id="15"/>
      <w:r w:rsidR="00AD73DD">
        <w:rPr>
          <w:rStyle w:val="12"/>
          <w:b/>
          <w:bCs/>
          <w:color w:val="000000"/>
        </w:rPr>
        <w:t xml:space="preserve"> </w:t>
      </w:r>
      <w:r>
        <w:rPr>
          <w:rStyle w:val="2"/>
          <w:b/>
          <w:bCs/>
          <w:color w:val="000000"/>
        </w:rPr>
        <w:t xml:space="preserve">организациями, участвующими в предоставлении </w:t>
      </w:r>
      <w:bookmarkStart w:id="16" w:name="bookmark16"/>
      <w:r w:rsidR="00AD73DD">
        <w:rPr>
          <w:rStyle w:val="12"/>
          <w:b/>
          <w:bCs/>
          <w:color w:val="000000"/>
        </w:rPr>
        <w:t>муниципальной</w:t>
      </w:r>
      <w:r>
        <w:rPr>
          <w:rStyle w:val="12"/>
          <w:b/>
          <w:bCs/>
          <w:color w:val="000000"/>
        </w:rPr>
        <w:t xml:space="preserve"> услуги</w:t>
      </w:r>
      <w:bookmarkEnd w:id="16"/>
    </w:p>
    <w:p w:rsidR="00AD73DD" w:rsidRDefault="00AD73DD" w:rsidP="00AD73DD">
      <w:pPr>
        <w:pStyle w:val="13"/>
        <w:keepNext/>
        <w:keepLines/>
        <w:shd w:val="clear" w:color="auto" w:fill="auto"/>
        <w:spacing w:after="0" w:line="322" w:lineRule="exact"/>
        <w:ind w:left="20" w:right="20" w:firstLine="720"/>
        <w:jc w:val="center"/>
      </w:pPr>
    </w:p>
    <w:p w:rsidR="007E3CA4" w:rsidRDefault="00500D2A">
      <w:pPr>
        <w:pStyle w:val="a4"/>
        <w:numPr>
          <w:ilvl w:val="0"/>
          <w:numId w:val="3"/>
        </w:numPr>
        <w:shd w:val="clear" w:color="auto" w:fill="auto"/>
        <w:tabs>
          <w:tab w:val="left" w:pos="1419"/>
        </w:tabs>
        <w:ind w:left="20" w:right="20" w:firstLine="720"/>
      </w:pPr>
      <w:r>
        <w:rPr>
          <w:rStyle w:val="11"/>
          <w:color w:val="000000"/>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7E3CA4" w:rsidRDefault="00500D2A">
      <w:pPr>
        <w:pStyle w:val="a4"/>
        <w:numPr>
          <w:ilvl w:val="0"/>
          <w:numId w:val="10"/>
        </w:numPr>
        <w:shd w:val="clear" w:color="auto" w:fill="auto"/>
        <w:tabs>
          <w:tab w:val="left" w:pos="1618"/>
        </w:tabs>
        <w:ind w:left="20" w:right="20" w:firstLine="720"/>
      </w:pPr>
      <w:r>
        <w:rPr>
          <w:rStyle w:val="11"/>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E3CA4" w:rsidRDefault="00500D2A">
      <w:pPr>
        <w:pStyle w:val="a4"/>
        <w:shd w:val="clear" w:color="auto" w:fill="auto"/>
        <w:ind w:left="20" w:right="20" w:firstLine="720"/>
      </w:pPr>
      <w:r>
        <w:rPr>
          <w:rStyle w:val="11"/>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7E3CA4" w:rsidRDefault="00500D2A">
      <w:pPr>
        <w:pStyle w:val="a4"/>
        <w:numPr>
          <w:ilvl w:val="0"/>
          <w:numId w:val="10"/>
        </w:numPr>
        <w:shd w:val="clear" w:color="auto" w:fill="auto"/>
        <w:tabs>
          <w:tab w:val="left" w:pos="1854"/>
        </w:tabs>
        <w:ind w:left="20" w:right="20" w:firstLine="720"/>
      </w:pPr>
      <w:r>
        <w:rPr>
          <w:rStyle w:val="11"/>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E3CA4" w:rsidRDefault="00500D2A">
      <w:pPr>
        <w:pStyle w:val="a4"/>
        <w:shd w:val="clear" w:color="auto" w:fill="auto"/>
        <w:spacing w:after="300"/>
        <w:ind w:left="20" w:right="20" w:firstLine="720"/>
      </w:pPr>
      <w:r>
        <w:rPr>
          <w:rStyle w:val="11"/>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E3CA4" w:rsidRDefault="00500D2A" w:rsidP="00953843">
      <w:pPr>
        <w:pStyle w:val="13"/>
        <w:keepNext/>
        <w:keepLines/>
        <w:shd w:val="clear" w:color="auto" w:fill="auto"/>
        <w:spacing w:after="300" w:line="322" w:lineRule="exact"/>
        <w:ind w:left="20" w:right="20" w:firstLine="720"/>
        <w:jc w:val="center"/>
      </w:pPr>
      <w:bookmarkStart w:id="17" w:name="bookmark17"/>
      <w:r>
        <w:rPr>
          <w:rStyle w:val="12"/>
          <w:b/>
          <w:bCs/>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8788C">
        <w:rPr>
          <w:rStyle w:val="12"/>
          <w:b/>
          <w:bCs/>
          <w:color w:val="000000"/>
        </w:rPr>
        <w:t>муниципальной</w:t>
      </w:r>
      <w:r w:rsidR="00AD73DD">
        <w:rPr>
          <w:rStyle w:val="12"/>
          <w:b/>
          <w:bCs/>
          <w:color w:val="000000"/>
        </w:rPr>
        <w:t xml:space="preserve"> </w:t>
      </w:r>
      <w:r>
        <w:rPr>
          <w:rStyle w:val="12"/>
          <w:b/>
          <w:bCs/>
          <w:color w:val="000000"/>
        </w:rPr>
        <w:t>услуги, включая информацию о методике расчета размера такой платы</w:t>
      </w:r>
      <w:bookmarkEnd w:id="17"/>
    </w:p>
    <w:p w:rsidR="007E3CA4" w:rsidRDefault="00500D2A">
      <w:pPr>
        <w:pStyle w:val="a4"/>
        <w:numPr>
          <w:ilvl w:val="1"/>
          <w:numId w:val="10"/>
        </w:numPr>
        <w:shd w:val="clear" w:color="auto" w:fill="auto"/>
        <w:tabs>
          <w:tab w:val="left" w:pos="1419"/>
        </w:tabs>
        <w:ind w:left="20" w:right="20" w:firstLine="720"/>
      </w:pPr>
      <w:r>
        <w:rPr>
          <w:rStyle w:val="11"/>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E3CA4" w:rsidRDefault="00500D2A">
      <w:pPr>
        <w:pStyle w:val="a4"/>
        <w:shd w:val="clear" w:color="auto" w:fill="auto"/>
        <w:ind w:left="20" w:right="20" w:firstLine="720"/>
      </w:pPr>
      <w:r>
        <w:rPr>
          <w:rStyle w:val="11"/>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E3CA4" w:rsidRDefault="00500D2A">
      <w:pPr>
        <w:pStyle w:val="a4"/>
        <w:shd w:val="clear" w:color="auto" w:fill="auto"/>
        <w:ind w:left="20" w:right="20" w:firstLine="700"/>
      </w:pPr>
      <w:r>
        <w:rPr>
          <w:rStyle w:val="11"/>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E3CA4" w:rsidRDefault="00500D2A">
      <w:pPr>
        <w:pStyle w:val="a4"/>
        <w:shd w:val="clear" w:color="auto" w:fill="auto"/>
        <w:ind w:left="20" w:right="20" w:firstLine="700"/>
      </w:pPr>
      <w:r>
        <w:rPr>
          <w:rStyle w:val="11"/>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7E3CA4" w:rsidRDefault="00500D2A">
      <w:pPr>
        <w:pStyle w:val="a4"/>
        <w:shd w:val="clear" w:color="auto" w:fill="auto"/>
        <w:spacing w:after="300"/>
        <w:ind w:left="20" w:right="20" w:firstLine="700"/>
      </w:pPr>
      <w:r>
        <w:rPr>
          <w:rStyle w:val="11"/>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E3CA4" w:rsidRDefault="00500D2A" w:rsidP="00AD73DD">
      <w:pPr>
        <w:pStyle w:val="20"/>
        <w:shd w:val="clear" w:color="auto" w:fill="auto"/>
        <w:ind w:left="20" w:right="20" w:firstLine="1300"/>
        <w:jc w:val="center"/>
      </w:pPr>
      <w:r>
        <w:rPr>
          <w:rStyle w:val="2"/>
          <w:b/>
          <w:bCs/>
          <w:color w:val="000000"/>
        </w:rPr>
        <w:t xml:space="preserve">Максимальный срок ожидания в очереди при подаче запроса о предоставлении </w:t>
      </w:r>
      <w:r w:rsidR="00D8788C">
        <w:rPr>
          <w:rStyle w:val="2"/>
          <w:b/>
          <w:bCs/>
          <w:color w:val="000000"/>
        </w:rPr>
        <w:t>муниципальной</w:t>
      </w:r>
      <w:r w:rsidR="00AD73DD">
        <w:rPr>
          <w:rStyle w:val="2"/>
          <w:b/>
          <w:bCs/>
          <w:color w:val="000000"/>
        </w:rPr>
        <w:t xml:space="preserve"> </w:t>
      </w:r>
      <w:r>
        <w:rPr>
          <w:rStyle w:val="2"/>
          <w:b/>
          <w:bCs/>
          <w:color w:val="000000"/>
        </w:rPr>
        <w:t xml:space="preserve">услуги и при получении результата предоставления </w:t>
      </w:r>
      <w:r w:rsidR="00D8788C">
        <w:rPr>
          <w:rStyle w:val="2"/>
          <w:b/>
          <w:bCs/>
          <w:color w:val="000000"/>
        </w:rPr>
        <w:t>муниципальной</w:t>
      </w:r>
      <w:r w:rsidR="00AD73DD">
        <w:rPr>
          <w:rStyle w:val="2"/>
          <w:b/>
          <w:bCs/>
          <w:color w:val="000000"/>
        </w:rPr>
        <w:t xml:space="preserve"> </w:t>
      </w:r>
      <w:r>
        <w:rPr>
          <w:rStyle w:val="2"/>
          <w:b/>
          <w:bCs/>
          <w:color w:val="000000"/>
        </w:rPr>
        <w:t>услуги</w:t>
      </w:r>
    </w:p>
    <w:p w:rsidR="007E3CA4" w:rsidRDefault="00500D2A">
      <w:pPr>
        <w:pStyle w:val="a4"/>
        <w:numPr>
          <w:ilvl w:val="1"/>
          <w:numId w:val="10"/>
        </w:numPr>
        <w:shd w:val="clear" w:color="auto" w:fill="auto"/>
        <w:tabs>
          <w:tab w:val="left" w:pos="1484"/>
        </w:tabs>
        <w:spacing w:after="341"/>
        <w:ind w:left="20" w:right="20" w:firstLine="700"/>
      </w:pPr>
      <w:r>
        <w:rPr>
          <w:rStyle w:val="11"/>
          <w:color w:val="000000"/>
        </w:rPr>
        <w:t>Максимальный срок ожидания в очереди при подаче запроса о предоставлении услуги и при получении результата предоставления услуг</w:t>
      </w:r>
      <w:r w:rsidR="00953843">
        <w:rPr>
          <w:rStyle w:val="11"/>
          <w:color w:val="000000"/>
        </w:rPr>
        <w:t>и в уполномоченном органе местного самоуправления</w:t>
      </w:r>
      <w:r>
        <w:rPr>
          <w:rStyle w:val="11"/>
          <w:color w:val="000000"/>
        </w:rPr>
        <w:t xml:space="preserve"> или многофункциональном центре составляет не более 15 минут.</w:t>
      </w:r>
    </w:p>
    <w:p w:rsidR="007E3CA4" w:rsidRDefault="00500D2A" w:rsidP="00AD73DD">
      <w:pPr>
        <w:pStyle w:val="20"/>
        <w:shd w:val="clear" w:color="auto" w:fill="auto"/>
        <w:spacing w:after="0" w:line="270" w:lineRule="exact"/>
        <w:ind w:firstLine="0"/>
        <w:jc w:val="center"/>
        <w:rPr>
          <w:rStyle w:val="2"/>
          <w:b/>
          <w:bCs/>
          <w:color w:val="000000"/>
        </w:rPr>
      </w:pPr>
      <w:r>
        <w:rPr>
          <w:rStyle w:val="2"/>
          <w:b/>
          <w:bCs/>
          <w:color w:val="000000"/>
        </w:rPr>
        <w:t>Требования к помещениям, в которых предоставляется муниципальная услуга</w:t>
      </w:r>
    </w:p>
    <w:p w:rsidR="00AD73DD" w:rsidRDefault="00AD73DD" w:rsidP="00AD73DD">
      <w:pPr>
        <w:pStyle w:val="20"/>
        <w:shd w:val="clear" w:color="auto" w:fill="auto"/>
        <w:spacing w:after="0" w:line="270" w:lineRule="exact"/>
        <w:ind w:firstLine="0"/>
        <w:jc w:val="center"/>
      </w:pPr>
    </w:p>
    <w:p w:rsidR="007E3CA4" w:rsidRPr="00953843" w:rsidRDefault="00500D2A">
      <w:pPr>
        <w:pStyle w:val="a4"/>
        <w:numPr>
          <w:ilvl w:val="1"/>
          <w:numId w:val="10"/>
        </w:numPr>
        <w:shd w:val="clear" w:color="auto" w:fill="auto"/>
        <w:tabs>
          <w:tab w:val="left" w:pos="1758"/>
        </w:tabs>
        <w:ind w:left="20" w:right="20" w:firstLine="700"/>
      </w:pPr>
      <w:r w:rsidRPr="00953843">
        <w:rPr>
          <w:rStyle w:val="11"/>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E3CA4" w:rsidRPr="00953843" w:rsidRDefault="00500D2A">
      <w:pPr>
        <w:pStyle w:val="a4"/>
        <w:shd w:val="clear" w:color="auto" w:fill="auto"/>
        <w:ind w:left="20" w:right="20" w:firstLine="700"/>
      </w:pPr>
      <w:r w:rsidRPr="00953843">
        <w:rPr>
          <w:rStyle w:val="1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3CA4" w:rsidRPr="00953843" w:rsidRDefault="00500D2A">
      <w:pPr>
        <w:pStyle w:val="a4"/>
        <w:shd w:val="clear" w:color="auto" w:fill="auto"/>
        <w:ind w:left="20" w:right="20" w:firstLine="700"/>
      </w:pPr>
      <w:r w:rsidRPr="00953843">
        <w:rPr>
          <w:rStyle w:val="1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53843">
        <w:rPr>
          <w:rStyle w:val="11"/>
          <w:lang w:val="en-US" w:eastAsia="en-US"/>
        </w:rPr>
        <w:t>I</w:t>
      </w:r>
      <w:r w:rsidRPr="00953843">
        <w:rPr>
          <w:rStyle w:val="11"/>
          <w:lang w:eastAsia="en-US"/>
        </w:rPr>
        <w:t xml:space="preserve">, </w:t>
      </w:r>
      <w:r w:rsidRPr="00953843">
        <w:rPr>
          <w:rStyle w:val="11"/>
        </w:rPr>
        <w:t xml:space="preserve">II групп, а также инвалидами </w:t>
      </w:r>
      <w:r w:rsidRPr="00953843">
        <w:rPr>
          <w:rStyle w:val="11"/>
          <w:lang w:val="en-US" w:eastAsia="en-US"/>
        </w:rPr>
        <w:t>III</w:t>
      </w:r>
      <w:r w:rsidRPr="00953843">
        <w:rPr>
          <w:rStyle w:val="11"/>
          <w:lang w:eastAsia="en-US"/>
        </w:rPr>
        <w:t xml:space="preserve"> </w:t>
      </w:r>
      <w:r w:rsidRPr="00953843">
        <w:rPr>
          <w:rStyle w:val="11"/>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E3CA4" w:rsidRPr="00953843" w:rsidRDefault="00500D2A">
      <w:pPr>
        <w:pStyle w:val="a4"/>
        <w:shd w:val="clear" w:color="auto" w:fill="auto"/>
        <w:ind w:left="20" w:right="20" w:firstLine="700"/>
      </w:pPr>
      <w:r w:rsidRPr="00953843">
        <w:rPr>
          <w:rStyle w:val="1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3CA4" w:rsidRPr="00953843" w:rsidRDefault="00500D2A">
      <w:pPr>
        <w:pStyle w:val="a4"/>
        <w:shd w:val="clear" w:color="auto" w:fill="auto"/>
        <w:ind w:left="20" w:right="20" w:firstLine="700"/>
      </w:pPr>
      <w:r w:rsidRPr="00953843">
        <w:rPr>
          <w:rStyle w:val="11"/>
        </w:rPr>
        <w:t xml:space="preserve">Центральный вход в здание уполномоченного органа </w:t>
      </w:r>
      <w:r w:rsidR="00953843">
        <w:rPr>
          <w:rStyle w:val="11"/>
        </w:rPr>
        <w:t>местного самоуправления</w:t>
      </w:r>
      <w:r w:rsidRPr="00953843">
        <w:rPr>
          <w:rStyle w:val="11"/>
        </w:rPr>
        <w:t xml:space="preserve"> должен быть оборудован информационной табличкой (вывеской), содержащей информацию: наименование;</w:t>
      </w:r>
    </w:p>
    <w:p w:rsidR="007E3CA4" w:rsidRPr="00953843" w:rsidRDefault="00500D2A">
      <w:pPr>
        <w:pStyle w:val="a4"/>
        <w:shd w:val="clear" w:color="auto" w:fill="auto"/>
        <w:ind w:left="720" w:right="20" w:firstLine="0"/>
      </w:pPr>
      <w:r w:rsidRPr="00953843">
        <w:rPr>
          <w:rStyle w:val="11"/>
        </w:rPr>
        <w:t>местонахождение и юридический адрес; режим работы; график приема;</w:t>
      </w:r>
    </w:p>
    <w:p w:rsidR="007E3CA4" w:rsidRPr="00953843" w:rsidRDefault="00500D2A">
      <w:pPr>
        <w:pStyle w:val="a4"/>
        <w:shd w:val="clear" w:color="auto" w:fill="auto"/>
        <w:ind w:left="20" w:firstLine="700"/>
      </w:pPr>
      <w:r w:rsidRPr="00953843">
        <w:rPr>
          <w:rStyle w:val="11"/>
        </w:rPr>
        <w:t>номера телефонов для справок.</w:t>
      </w:r>
    </w:p>
    <w:p w:rsidR="007E3CA4" w:rsidRPr="00953843" w:rsidRDefault="00500D2A">
      <w:pPr>
        <w:pStyle w:val="a4"/>
        <w:shd w:val="clear" w:color="auto" w:fill="auto"/>
        <w:ind w:left="20" w:right="20" w:firstLine="700"/>
      </w:pPr>
      <w:r w:rsidRPr="00953843">
        <w:rPr>
          <w:rStyle w:val="11"/>
        </w:rPr>
        <w:t>Помещения, в которых предоставляется услуга, должны соответствовать санитарно-эпидемиологическим правилам и нормативам.</w:t>
      </w:r>
    </w:p>
    <w:p w:rsidR="007E3CA4" w:rsidRPr="00953843" w:rsidRDefault="00500D2A">
      <w:pPr>
        <w:pStyle w:val="a4"/>
        <w:shd w:val="clear" w:color="auto" w:fill="auto"/>
        <w:ind w:left="720" w:right="20" w:firstLine="0"/>
      </w:pPr>
      <w:r w:rsidRPr="00953843">
        <w:rPr>
          <w:rStyle w:val="11"/>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E3CA4" w:rsidRPr="00953843" w:rsidRDefault="00500D2A">
      <w:pPr>
        <w:pStyle w:val="a4"/>
        <w:shd w:val="clear" w:color="auto" w:fill="auto"/>
        <w:ind w:left="20" w:right="20" w:firstLine="700"/>
      </w:pPr>
      <w:r w:rsidRPr="00953843">
        <w:rPr>
          <w:rStyle w:val="1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3CA4" w:rsidRPr="00953843" w:rsidRDefault="00500D2A">
      <w:pPr>
        <w:pStyle w:val="a4"/>
        <w:shd w:val="clear" w:color="auto" w:fill="auto"/>
        <w:ind w:left="20" w:right="20" w:firstLine="700"/>
      </w:pPr>
      <w:r w:rsidRPr="00953843">
        <w:rPr>
          <w:rStyle w:val="1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3CA4" w:rsidRPr="00953843" w:rsidRDefault="00500D2A">
      <w:pPr>
        <w:pStyle w:val="a4"/>
        <w:shd w:val="clear" w:color="auto" w:fill="auto"/>
        <w:ind w:left="20" w:right="20" w:firstLine="700"/>
      </w:pPr>
      <w:r w:rsidRPr="00953843">
        <w:rPr>
          <w:rStyle w:val="11"/>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7E3CA4" w:rsidRPr="00953843" w:rsidRDefault="00500D2A">
      <w:pPr>
        <w:pStyle w:val="a4"/>
        <w:shd w:val="clear" w:color="auto" w:fill="auto"/>
        <w:ind w:left="20" w:right="20" w:firstLine="700"/>
      </w:pPr>
      <w:r w:rsidRPr="00953843">
        <w:rPr>
          <w:rStyle w:val="11"/>
        </w:rPr>
        <w:t>Места приема заявителей оборудуются информационными табличками (вывесками) с указанием:</w:t>
      </w:r>
    </w:p>
    <w:p w:rsidR="007E3CA4" w:rsidRPr="00953843" w:rsidRDefault="00500D2A">
      <w:pPr>
        <w:pStyle w:val="a4"/>
        <w:shd w:val="clear" w:color="auto" w:fill="auto"/>
        <w:ind w:left="20" w:firstLine="700"/>
      </w:pPr>
      <w:r w:rsidRPr="00953843">
        <w:rPr>
          <w:rStyle w:val="11"/>
        </w:rPr>
        <w:t>номера кабинета и наименования отдела;</w:t>
      </w:r>
    </w:p>
    <w:p w:rsidR="007E3CA4" w:rsidRPr="00953843" w:rsidRDefault="00500D2A">
      <w:pPr>
        <w:pStyle w:val="a4"/>
        <w:shd w:val="clear" w:color="auto" w:fill="auto"/>
        <w:ind w:left="20" w:right="20" w:firstLine="700"/>
      </w:pPr>
      <w:r w:rsidRPr="00953843">
        <w:rPr>
          <w:rStyle w:val="11"/>
        </w:rPr>
        <w:t>фамилии, имени и отчества (последнее - при наличии), должности ответственного лица за прием документов; графика приема заявителей.</w:t>
      </w:r>
    </w:p>
    <w:p w:rsidR="007E3CA4" w:rsidRPr="00953843" w:rsidRDefault="00500D2A">
      <w:pPr>
        <w:pStyle w:val="a4"/>
        <w:shd w:val="clear" w:color="auto" w:fill="auto"/>
        <w:ind w:left="20" w:right="20" w:firstLine="700"/>
      </w:pPr>
      <w:r w:rsidRPr="00953843">
        <w:rPr>
          <w:rStyle w:val="1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3CA4" w:rsidRPr="00953843" w:rsidRDefault="00500D2A">
      <w:pPr>
        <w:pStyle w:val="a4"/>
        <w:shd w:val="clear" w:color="auto" w:fill="auto"/>
        <w:ind w:left="20" w:right="20" w:firstLine="700"/>
      </w:pPr>
      <w:r w:rsidRPr="00953843">
        <w:rPr>
          <w:rStyle w:val="1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3CA4" w:rsidRPr="00953843" w:rsidRDefault="00500D2A">
      <w:pPr>
        <w:pStyle w:val="a4"/>
        <w:shd w:val="clear" w:color="auto" w:fill="auto"/>
        <w:ind w:left="20" w:firstLine="700"/>
      </w:pPr>
      <w:r w:rsidRPr="00953843">
        <w:rPr>
          <w:rStyle w:val="11"/>
        </w:rPr>
        <w:t>При предоставлении услуги инвалидам обеспечиваются:</w:t>
      </w:r>
    </w:p>
    <w:p w:rsidR="007E3CA4" w:rsidRPr="00953843" w:rsidRDefault="00500D2A">
      <w:pPr>
        <w:pStyle w:val="a4"/>
        <w:shd w:val="clear" w:color="auto" w:fill="auto"/>
        <w:ind w:left="20" w:firstLine="700"/>
      </w:pPr>
      <w:r w:rsidRPr="00953843">
        <w:rPr>
          <w:rStyle w:val="11"/>
        </w:rPr>
        <w:t>возможность беспрепятственного доступа к объекту (зданию, помещению), в котором предоставляется услуга;</w:t>
      </w:r>
    </w:p>
    <w:p w:rsidR="007E3CA4" w:rsidRPr="00953843" w:rsidRDefault="00500D2A">
      <w:pPr>
        <w:pStyle w:val="a4"/>
        <w:shd w:val="clear" w:color="auto" w:fill="auto"/>
        <w:ind w:right="20" w:firstLine="720"/>
      </w:pPr>
      <w:r w:rsidRPr="00953843">
        <w:rPr>
          <w:rStyle w:val="11"/>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E3CA4" w:rsidRPr="00953843" w:rsidRDefault="00500D2A">
      <w:pPr>
        <w:pStyle w:val="a4"/>
        <w:shd w:val="clear" w:color="auto" w:fill="auto"/>
        <w:ind w:right="20" w:firstLine="720"/>
      </w:pPr>
      <w:r w:rsidRPr="00953843">
        <w:rPr>
          <w:rStyle w:val="11"/>
        </w:rPr>
        <w:t>сопровождение инвалидов, имеющих стойкие расстройства функции зрения и самостоятельного передвижения;</w:t>
      </w:r>
    </w:p>
    <w:p w:rsidR="007E3CA4" w:rsidRPr="00953843" w:rsidRDefault="00500D2A">
      <w:pPr>
        <w:pStyle w:val="a4"/>
        <w:shd w:val="clear" w:color="auto" w:fill="auto"/>
        <w:ind w:right="20" w:firstLine="720"/>
      </w:pPr>
      <w:r w:rsidRPr="00953843">
        <w:rPr>
          <w:rStyle w:val="1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E3CA4" w:rsidRPr="00953843" w:rsidRDefault="00500D2A">
      <w:pPr>
        <w:pStyle w:val="a4"/>
        <w:shd w:val="clear" w:color="auto" w:fill="auto"/>
        <w:ind w:right="20" w:firstLine="720"/>
      </w:pPr>
      <w:r w:rsidRPr="00953843">
        <w:rPr>
          <w:rStyle w:val="1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3CA4" w:rsidRPr="00953843" w:rsidRDefault="00500D2A">
      <w:pPr>
        <w:pStyle w:val="a4"/>
        <w:shd w:val="clear" w:color="auto" w:fill="auto"/>
        <w:ind w:right="20" w:firstLine="720"/>
      </w:pPr>
      <w:r w:rsidRPr="00953843">
        <w:rPr>
          <w:rStyle w:val="11"/>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E3CA4" w:rsidRPr="00953843" w:rsidRDefault="00500D2A">
      <w:pPr>
        <w:pStyle w:val="a4"/>
        <w:shd w:val="clear" w:color="auto" w:fill="auto"/>
        <w:spacing w:after="341"/>
        <w:ind w:right="20" w:firstLine="720"/>
      </w:pPr>
      <w:r w:rsidRPr="00953843">
        <w:rPr>
          <w:rStyle w:val="1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E3CA4" w:rsidRDefault="00500D2A">
      <w:pPr>
        <w:pStyle w:val="13"/>
        <w:keepNext/>
        <w:keepLines/>
        <w:shd w:val="clear" w:color="auto" w:fill="auto"/>
        <w:spacing w:after="296" w:line="270" w:lineRule="exact"/>
        <w:ind w:firstLine="0"/>
        <w:jc w:val="center"/>
      </w:pPr>
      <w:bookmarkStart w:id="18" w:name="bookmark18"/>
      <w:r>
        <w:rPr>
          <w:rStyle w:val="12"/>
          <w:b/>
          <w:bCs/>
          <w:color w:val="000000"/>
        </w:rPr>
        <w:t xml:space="preserve">Показатели доступности и качества </w:t>
      </w:r>
      <w:r w:rsidR="00D8788C">
        <w:rPr>
          <w:rStyle w:val="12"/>
          <w:b/>
          <w:bCs/>
          <w:color w:val="000000"/>
        </w:rPr>
        <w:t>муниципальной</w:t>
      </w:r>
      <w:r w:rsidR="00AD73DD">
        <w:rPr>
          <w:rStyle w:val="12"/>
          <w:b/>
          <w:bCs/>
          <w:color w:val="000000"/>
        </w:rPr>
        <w:t xml:space="preserve"> </w:t>
      </w:r>
      <w:r>
        <w:rPr>
          <w:rStyle w:val="12"/>
          <w:b/>
          <w:bCs/>
          <w:color w:val="000000"/>
        </w:rPr>
        <w:t>услуги</w:t>
      </w:r>
      <w:bookmarkEnd w:id="18"/>
    </w:p>
    <w:p w:rsidR="007E3CA4" w:rsidRDefault="00500D2A">
      <w:pPr>
        <w:pStyle w:val="a4"/>
        <w:numPr>
          <w:ilvl w:val="1"/>
          <w:numId w:val="10"/>
        </w:numPr>
        <w:shd w:val="clear" w:color="auto" w:fill="auto"/>
        <w:tabs>
          <w:tab w:val="left" w:pos="1555"/>
        </w:tabs>
        <w:ind w:right="20" w:firstLine="720"/>
      </w:pPr>
      <w:r>
        <w:rPr>
          <w:rStyle w:val="11"/>
          <w:color w:val="000000"/>
        </w:rPr>
        <w:t>Основными показателями доступности предоставления услуги являются:</w:t>
      </w:r>
    </w:p>
    <w:p w:rsidR="007E3CA4" w:rsidRDefault="00500D2A">
      <w:pPr>
        <w:pStyle w:val="a4"/>
        <w:shd w:val="clear" w:color="auto" w:fill="auto"/>
        <w:ind w:right="20" w:firstLine="720"/>
      </w:pPr>
      <w:r>
        <w:rPr>
          <w:rStyle w:val="11"/>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E3CA4" w:rsidRDefault="00500D2A">
      <w:pPr>
        <w:pStyle w:val="a4"/>
        <w:shd w:val="clear" w:color="auto" w:fill="auto"/>
        <w:ind w:right="20" w:firstLine="720"/>
      </w:pPr>
      <w:r>
        <w:rPr>
          <w:rStyle w:val="11"/>
          <w:color w:val="000000"/>
        </w:rPr>
        <w:t>возможность получения заявителем уведомлений о предоставлении услуги с помощью Единого портала, регионального портала;</w:t>
      </w:r>
    </w:p>
    <w:p w:rsidR="007E3CA4" w:rsidRDefault="00500D2A">
      <w:pPr>
        <w:pStyle w:val="a4"/>
        <w:shd w:val="clear" w:color="auto" w:fill="auto"/>
        <w:ind w:right="20" w:firstLine="720"/>
      </w:pPr>
      <w:r>
        <w:rPr>
          <w:rStyle w:val="11"/>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7E3CA4" w:rsidRDefault="00500D2A">
      <w:pPr>
        <w:pStyle w:val="a4"/>
        <w:numPr>
          <w:ilvl w:val="1"/>
          <w:numId w:val="10"/>
        </w:numPr>
        <w:shd w:val="clear" w:color="auto" w:fill="auto"/>
        <w:tabs>
          <w:tab w:val="left" w:pos="1349"/>
        </w:tabs>
        <w:ind w:left="720" w:right="20" w:firstLine="0"/>
      </w:pPr>
      <w:r>
        <w:rPr>
          <w:rStyle w:val="11"/>
          <w:color w:val="000000"/>
        </w:rPr>
        <w:t>Основными показателями качества предоставления услуги являются: своевременность предоставления услуги в соответствии со стандартом ее</w:t>
      </w:r>
    </w:p>
    <w:p w:rsidR="007E3CA4" w:rsidRDefault="00500D2A">
      <w:pPr>
        <w:pStyle w:val="a4"/>
        <w:shd w:val="clear" w:color="auto" w:fill="auto"/>
        <w:ind w:firstLine="0"/>
      </w:pPr>
      <w:r>
        <w:rPr>
          <w:rStyle w:val="11"/>
          <w:color w:val="000000"/>
        </w:rPr>
        <w:t>предоставления, установленным настоящим Административным регламентом;</w:t>
      </w:r>
    </w:p>
    <w:p w:rsidR="007E3CA4" w:rsidRDefault="00500D2A">
      <w:pPr>
        <w:pStyle w:val="a4"/>
        <w:shd w:val="clear" w:color="auto" w:fill="auto"/>
        <w:ind w:right="20" w:firstLine="720"/>
      </w:pPr>
      <w:r>
        <w:rPr>
          <w:rStyle w:val="11"/>
          <w:color w:val="000000"/>
        </w:rPr>
        <w:t>минимально возможное количество взаимодействий гражданина с должностными лицами, участвующими в предоставлении услуги;</w:t>
      </w:r>
    </w:p>
    <w:p w:rsidR="007E3CA4" w:rsidRDefault="00500D2A">
      <w:pPr>
        <w:pStyle w:val="a4"/>
        <w:shd w:val="clear" w:color="auto" w:fill="auto"/>
        <w:ind w:right="20" w:firstLine="720"/>
      </w:pPr>
      <w:r>
        <w:rPr>
          <w:rStyle w:val="11"/>
          <w:color w:val="000000"/>
        </w:rPr>
        <w:t>отсутствие обоснованных жалоб на действия (бездействие) сотрудников и их некорректное (невнимательное) отношение к заявителям;</w:t>
      </w:r>
    </w:p>
    <w:p w:rsidR="007E3CA4" w:rsidRDefault="00500D2A">
      <w:pPr>
        <w:pStyle w:val="a4"/>
        <w:shd w:val="clear" w:color="auto" w:fill="auto"/>
        <w:ind w:right="20" w:firstLine="720"/>
      </w:pPr>
      <w:r>
        <w:rPr>
          <w:rStyle w:val="11"/>
          <w:color w:val="000000"/>
        </w:rPr>
        <w:t>отсутствие нарушений установленных сроков в процессе предоставления услуги;</w:t>
      </w:r>
    </w:p>
    <w:p w:rsidR="007E3CA4" w:rsidRDefault="00500D2A">
      <w:pPr>
        <w:pStyle w:val="a4"/>
        <w:shd w:val="clear" w:color="auto" w:fill="auto"/>
        <w:ind w:firstLine="720"/>
      </w:pPr>
      <w:r>
        <w:rPr>
          <w:rStyle w:val="11"/>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E3CA4" w:rsidRDefault="00500D2A">
      <w:pPr>
        <w:pStyle w:val="a4"/>
        <w:numPr>
          <w:ilvl w:val="1"/>
          <w:numId w:val="10"/>
        </w:numPr>
        <w:shd w:val="clear" w:color="auto" w:fill="auto"/>
        <w:tabs>
          <w:tab w:val="left" w:pos="1356"/>
        </w:tabs>
        <w:ind w:left="20" w:firstLine="720"/>
      </w:pPr>
      <w:r>
        <w:rPr>
          <w:rStyle w:val="11"/>
          <w:color w:val="000000"/>
        </w:rPr>
        <w:t>Информирование о порядке предоставления услуги осуществляется:</w:t>
      </w:r>
    </w:p>
    <w:p w:rsidR="007E3CA4" w:rsidRDefault="00500D2A">
      <w:pPr>
        <w:pStyle w:val="a4"/>
        <w:numPr>
          <w:ilvl w:val="0"/>
          <w:numId w:val="11"/>
        </w:numPr>
        <w:shd w:val="clear" w:color="auto" w:fill="auto"/>
        <w:tabs>
          <w:tab w:val="left" w:pos="1075"/>
        </w:tabs>
        <w:ind w:left="20" w:right="20" w:firstLine="720"/>
      </w:pPr>
      <w:r>
        <w:rPr>
          <w:rStyle w:val="11"/>
          <w:color w:val="000000"/>
        </w:rPr>
        <w:t>непосредственн</w:t>
      </w:r>
      <w:r w:rsidR="00953843">
        <w:rPr>
          <w:rStyle w:val="11"/>
          <w:color w:val="000000"/>
        </w:rPr>
        <w:t>о при личном приеме заявителя в</w:t>
      </w:r>
      <w:r>
        <w:rPr>
          <w:rStyle w:val="11"/>
          <w:color w:val="000000"/>
        </w:rPr>
        <w:t xml:space="preserve"> орган </w:t>
      </w:r>
      <w:r w:rsidR="005703FB" w:rsidRPr="00953843">
        <w:rPr>
          <w:rStyle w:val="a5"/>
          <w:i w:val="0"/>
          <w:color w:val="000000"/>
        </w:rPr>
        <w:t>Администраци</w:t>
      </w:r>
      <w:r w:rsidR="00953843">
        <w:rPr>
          <w:rStyle w:val="a5"/>
          <w:i w:val="0"/>
          <w:color w:val="000000"/>
        </w:rPr>
        <w:t>ю</w:t>
      </w:r>
      <w:r w:rsidR="005703FB" w:rsidRPr="00953843">
        <w:rPr>
          <w:rStyle w:val="a5"/>
          <w:i w:val="0"/>
          <w:color w:val="000000"/>
        </w:rPr>
        <w:t xml:space="preserve"> Бобровского муниципального района </w:t>
      </w:r>
      <w:r w:rsidR="00953843">
        <w:rPr>
          <w:rStyle w:val="a5"/>
          <w:i w:val="0"/>
          <w:color w:val="000000"/>
        </w:rPr>
        <w:t>В</w:t>
      </w:r>
      <w:r w:rsidR="005703FB" w:rsidRPr="00953843">
        <w:rPr>
          <w:rStyle w:val="a5"/>
          <w:i w:val="0"/>
          <w:color w:val="000000"/>
        </w:rPr>
        <w:t>оронежской области</w:t>
      </w:r>
      <w:r w:rsidRPr="00953843">
        <w:rPr>
          <w:rStyle w:val="11"/>
          <w:i/>
          <w:color w:val="000000"/>
        </w:rPr>
        <w:t xml:space="preserve"> </w:t>
      </w:r>
      <w:r>
        <w:rPr>
          <w:rStyle w:val="11"/>
          <w:color w:val="000000"/>
        </w:rPr>
        <w:t>или в многофункциональном центре;</w:t>
      </w:r>
    </w:p>
    <w:p w:rsidR="007E3CA4" w:rsidRDefault="00500D2A">
      <w:pPr>
        <w:pStyle w:val="a4"/>
        <w:numPr>
          <w:ilvl w:val="0"/>
          <w:numId w:val="11"/>
        </w:numPr>
        <w:shd w:val="clear" w:color="auto" w:fill="auto"/>
        <w:tabs>
          <w:tab w:val="left" w:pos="1075"/>
        </w:tabs>
        <w:ind w:left="20" w:right="20" w:firstLine="720"/>
      </w:pPr>
      <w:r>
        <w:rPr>
          <w:rStyle w:val="11"/>
          <w:color w:val="000000"/>
        </w:rPr>
        <w:t>по т</w:t>
      </w:r>
      <w:r w:rsidR="00953843">
        <w:rPr>
          <w:rStyle w:val="11"/>
          <w:color w:val="000000"/>
        </w:rPr>
        <w:t>елефону в уполномоченном органе местного самоуправления</w:t>
      </w:r>
      <w:r>
        <w:rPr>
          <w:rStyle w:val="11"/>
          <w:color w:val="000000"/>
        </w:rPr>
        <w:t xml:space="preserve"> или многофункциональном центре;</w:t>
      </w:r>
    </w:p>
    <w:p w:rsidR="007E3CA4" w:rsidRDefault="00500D2A">
      <w:pPr>
        <w:pStyle w:val="a4"/>
        <w:numPr>
          <w:ilvl w:val="0"/>
          <w:numId w:val="11"/>
        </w:numPr>
        <w:shd w:val="clear" w:color="auto" w:fill="auto"/>
        <w:tabs>
          <w:tab w:val="left" w:pos="1075"/>
        </w:tabs>
        <w:ind w:left="20" w:firstLine="720"/>
      </w:pPr>
      <w:r>
        <w:rPr>
          <w:rStyle w:val="11"/>
          <w:color w:val="000000"/>
        </w:rPr>
        <w:t>письменно, в том числе посредством электронной почты, факсимильной</w:t>
      </w:r>
    </w:p>
    <w:p w:rsidR="007E3CA4" w:rsidRDefault="00500D2A">
      <w:pPr>
        <w:pStyle w:val="a4"/>
        <w:shd w:val="clear" w:color="auto" w:fill="auto"/>
        <w:ind w:left="20" w:firstLine="0"/>
      </w:pPr>
      <w:r>
        <w:rPr>
          <w:rStyle w:val="11"/>
          <w:color w:val="000000"/>
        </w:rPr>
        <w:t>связи;</w:t>
      </w:r>
    </w:p>
    <w:p w:rsidR="007E3CA4" w:rsidRDefault="00500D2A">
      <w:pPr>
        <w:pStyle w:val="a4"/>
        <w:numPr>
          <w:ilvl w:val="0"/>
          <w:numId w:val="11"/>
        </w:numPr>
        <w:shd w:val="clear" w:color="auto" w:fill="auto"/>
        <w:tabs>
          <w:tab w:val="left" w:pos="1075"/>
        </w:tabs>
        <w:ind w:left="720" w:right="420" w:firstLine="0"/>
      </w:pPr>
      <w:r>
        <w:rPr>
          <w:rStyle w:val="11"/>
          <w:color w:val="000000"/>
        </w:rPr>
        <w:t xml:space="preserve">посредством размещения в открытой и доступной форме информации: на Едином портале </w:t>
      </w:r>
      <w:r w:rsidRPr="00953843">
        <w:rPr>
          <w:rStyle w:val="11"/>
          <w:lang w:eastAsia="en-US"/>
        </w:rPr>
        <w:t>(</w:t>
      </w:r>
      <w:hyperlink r:id="rId11" w:history="1">
        <w:r w:rsidRPr="00953843">
          <w:rPr>
            <w:rStyle w:val="a3"/>
            <w:color w:val="auto"/>
            <w:lang w:val="en-US" w:eastAsia="en-US"/>
          </w:rPr>
          <w:t>https</w:t>
        </w:r>
        <w:r w:rsidRPr="00953843">
          <w:rPr>
            <w:rStyle w:val="a3"/>
            <w:color w:val="auto"/>
            <w:lang w:eastAsia="en-US"/>
          </w:rPr>
          <w:t>://</w:t>
        </w:r>
        <w:r w:rsidRPr="00953843">
          <w:rPr>
            <w:rStyle w:val="a3"/>
            <w:color w:val="auto"/>
            <w:lang w:val="en-US" w:eastAsia="en-US"/>
          </w:rPr>
          <w:t>www</w:t>
        </w:r>
        <w:r w:rsidRPr="00953843">
          <w:rPr>
            <w:rStyle w:val="a3"/>
            <w:color w:val="auto"/>
            <w:lang w:eastAsia="en-US"/>
          </w:rPr>
          <w:t>.</w:t>
        </w:r>
        <w:r w:rsidRPr="00953843">
          <w:rPr>
            <w:rStyle w:val="a3"/>
            <w:color w:val="auto"/>
            <w:lang w:val="en-US" w:eastAsia="en-US"/>
          </w:rPr>
          <w:t>gosuslugi</w:t>
        </w:r>
        <w:r w:rsidRPr="00953843">
          <w:rPr>
            <w:rStyle w:val="a3"/>
            <w:color w:val="auto"/>
            <w:lang w:eastAsia="en-US"/>
          </w:rPr>
          <w:t>.</w:t>
        </w:r>
        <w:r w:rsidRPr="00953843">
          <w:rPr>
            <w:rStyle w:val="a3"/>
            <w:color w:val="auto"/>
            <w:lang w:val="en-US" w:eastAsia="en-US"/>
          </w:rPr>
          <w:t>ru</w:t>
        </w:r>
        <w:r w:rsidRPr="00953843">
          <w:rPr>
            <w:rStyle w:val="a3"/>
            <w:color w:val="auto"/>
            <w:lang w:eastAsia="en-US"/>
          </w:rPr>
          <w:t>/</w:t>
        </w:r>
      </w:hyperlink>
      <w:r w:rsidRPr="00BD7A4C">
        <w:rPr>
          <w:rStyle w:val="11"/>
          <w:color w:val="000000"/>
          <w:lang w:eastAsia="en-US"/>
        </w:rPr>
        <w:t>);</w:t>
      </w:r>
    </w:p>
    <w:p w:rsidR="007E3CA4" w:rsidRDefault="00500D2A">
      <w:pPr>
        <w:pStyle w:val="a4"/>
        <w:shd w:val="clear" w:color="auto" w:fill="auto"/>
        <w:ind w:left="20" w:right="20" w:firstLine="720"/>
      </w:pPr>
      <w:r>
        <w:rPr>
          <w:rStyle w:val="11"/>
          <w:color w:val="000000"/>
        </w:rPr>
        <w:t xml:space="preserve">на региональном портале </w:t>
      </w:r>
      <w:r w:rsidRPr="004B41FE">
        <w:rPr>
          <w:rStyle w:val="a5"/>
          <w:color w:val="000000"/>
        </w:rPr>
        <w:t>(указать адрес официального сайта);</w:t>
      </w:r>
      <w:r>
        <w:rPr>
          <w:rStyle w:val="a5"/>
          <w:color w:val="000000"/>
        </w:rPr>
        <w:t xml:space="preserve"> </w:t>
      </w:r>
      <w:r>
        <w:rPr>
          <w:rStyle w:val="11"/>
          <w:color w:val="000000"/>
        </w:rPr>
        <w:t xml:space="preserve">на официальном сайте уполномоченного органа местного </w:t>
      </w:r>
      <w:r w:rsidRPr="005703FB">
        <w:rPr>
          <w:rStyle w:val="11"/>
          <w:color w:val="000000"/>
        </w:rPr>
        <w:t>самоуправления</w:t>
      </w:r>
      <w:r w:rsidR="005703FB" w:rsidRPr="005703FB">
        <w:rPr>
          <w:rStyle w:val="11"/>
          <w:color w:val="000000"/>
        </w:rPr>
        <w:t xml:space="preserve"> </w:t>
      </w:r>
      <w:hyperlink r:id="rId12" w:history="1">
        <w:r w:rsidR="005703FB" w:rsidRPr="005703FB">
          <w:rPr>
            <w:rStyle w:val="a3"/>
          </w:rPr>
          <w:t>https://adm-bobrov.e-gov36.ru</w:t>
        </w:r>
      </w:hyperlink>
      <w:r w:rsidRPr="005703FB">
        <w:rPr>
          <w:rStyle w:val="11"/>
          <w:color w:val="000000"/>
        </w:rPr>
        <w:t>;</w:t>
      </w:r>
    </w:p>
    <w:p w:rsidR="007E3CA4" w:rsidRDefault="00500D2A">
      <w:pPr>
        <w:pStyle w:val="a4"/>
        <w:numPr>
          <w:ilvl w:val="0"/>
          <w:numId w:val="11"/>
        </w:numPr>
        <w:shd w:val="clear" w:color="auto" w:fill="auto"/>
        <w:tabs>
          <w:tab w:val="left" w:pos="1075"/>
        </w:tabs>
        <w:ind w:left="20" w:right="20" w:firstLine="720"/>
      </w:pPr>
      <w:r>
        <w:rPr>
          <w:rStyle w:val="11"/>
          <w:color w:val="000000"/>
        </w:rPr>
        <w:t xml:space="preserve">посредством размещения информации на информационных стендах уполномоченного органа </w:t>
      </w:r>
      <w:r w:rsidR="00B056A4">
        <w:rPr>
          <w:rStyle w:val="11"/>
          <w:color w:val="000000"/>
        </w:rPr>
        <w:t>местного самоуправления</w:t>
      </w:r>
      <w:r>
        <w:rPr>
          <w:rStyle w:val="11"/>
          <w:color w:val="000000"/>
        </w:rPr>
        <w:t xml:space="preserve"> или многофункционального центра.</w:t>
      </w:r>
    </w:p>
    <w:p w:rsidR="007E3CA4" w:rsidRDefault="00500D2A">
      <w:pPr>
        <w:pStyle w:val="a4"/>
        <w:numPr>
          <w:ilvl w:val="1"/>
          <w:numId w:val="10"/>
        </w:numPr>
        <w:shd w:val="clear" w:color="auto" w:fill="auto"/>
        <w:tabs>
          <w:tab w:val="left" w:pos="1356"/>
        </w:tabs>
        <w:ind w:left="720" w:right="20" w:firstLine="0"/>
      </w:pPr>
      <w:r>
        <w:rPr>
          <w:rStyle w:val="11"/>
          <w:color w:val="000000"/>
        </w:rPr>
        <w:t>Информирование осуществляется по вопросам, касающимся: способов подачи заявления о выдаче разрешения на строительство,</w:t>
      </w:r>
    </w:p>
    <w:p w:rsidR="007E3CA4" w:rsidRDefault="00500D2A">
      <w:pPr>
        <w:pStyle w:val="a4"/>
        <w:shd w:val="clear" w:color="auto" w:fill="auto"/>
        <w:ind w:left="720" w:right="4200"/>
      </w:pPr>
      <w:r>
        <w:rPr>
          <w:rStyle w:val="11"/>
          <w:color w:val="000000"/>
        </w:rPr>
        <w:t>заявления о внесении изменений, уведомления; о предоставлении услуги;</w:t>
      </w:r>
    </w:p>
    <w:p w:rsidR="007E3CA4" w:rsidRDefault="00500D2A">
      <w:pPr>
        <w:pStyle w:val="a4"/>
        <w:shd w:val="clear" w:color="auto" w:fill="auto"/>
        <w:ind w:left="20" w:right="20" w:firstLine="720"/>
      </w:pPr>
      <w:r>
        <w:rPr>
          <w:rStyle w:val="11"/>
          <w:color w:val="000000"/>
        </w:rPr>
        <w:t xml:space="preserve">адресов уполномоченного органа </w:t>
      </w:r>
      <w:r w:rsidR="00B056A4">
        <w:rPr>
          <w:rStyle w:val="11"/>
          <w:color w:val="000000"/>
        </w:rPr>
        <w:t>местного самоуправления</w:t>
      </w:r>
      <w:r>
        <w:rPr>
          <w:rStyle w:val="11"/>
          <w:color w:val="000000"/>
        </w:rPr>
        <w:t xml:space="preserve"> и многофункциональных центров, обращение в которые необходимо для предоставления услуги;</w:t>
      </w:r>
    </w:p>
    <w:p w:rsidR="007E3CA4" w:rsidRDefault="00500D2A">
      <w:pPr>
        <w:pStyle w:val="a4"/>
        <w:shd w:val="clear" w:color="auto" w:fill="auto"/>
        <w:ind w:left="20" w:right="20" w:firstLine="720"/>
      </w:pPr>
      <w:r>
        <w:rPr>
          <w:rStyle w:val="11"/>
          <w:color w:val="000000"/>
        </w:rPr>
        <w:t xml:space="preserve">справочной информации о работе уполномоченного органа </w:t>
      </w:r>
      <w:r w:rsidR="00B056A4">
        <w:rPr>
          <w:rStyle w:val="11"/>
          <w:color w:val="000000"/>
        </w:rPr>
        <w:t>местного самоуправления</w:t>
      </w:r>
      <w:r>
        <w:rPr>
          <w:rStyle w:val="11"/>
          <w:color w:val="000000"/>
        </w:rPr>
        <w:t xml:space="preserve"> (структурных подразделений уполномоченного органа </w:t>
      </w:r>
      <w:r w:rsidR="00B056A4">
        <w:rPr>
          <w:rStyle w:val="11"/>
          <w:color w:val="000000"/>
        </w:rPr>
        <w:t>местного самоуправления</w:t>
      </w:r>
      <w:r>
        <w:rPr>
          <w:rStyle w:val="11"/>
          <w:color w:val="000000"/>
        </w:rPr>
        <w:t>);</w:t>
      </w:r>
    </w:p>
    <w:p w:rsidR="007E3CA4" w:rsidRDefault="00500D2A">
      <w:pPr>
        <w:pStyle w:val="a4"/>
        <w:shd w:val="clear" w:color="auto" w:fill="auto"/>
        <w:ind w:left="720" w:right="2700" w:firstLine="0"/>
      </w:pPr>
      <w:r>
        <w:rPr>
          <w:rStyle w:val="11"/>
          <w:color w:val="000000"/>
        </w:rPr>
        <w:t>документов, необходимых для предоставления услуги; порядка и сроков предоставления услуги;</w:t>
      </w:r>
    </w:p>
    <w:p w:rsidR="007E3CA4" w:rsidRDefault="00500D2A">
      <w:pPr>
        <w:pStyle w:val="a4"/>
        <w:shd w:val="clear" w:color="auto" w:fill="auto"/>
        <w:ind w:left="20" w:right="20" w:firstLine="720"/>
      </w:pPr>
      <w:r>
        <w:rPr>
          <w:rStyle w:val="11"/>
          <w:color w:val="000000"/>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7E3CA4" w:rsidRDefault="00500D2A">
      <w:pPr>
        <w:pStyle w:val="a4"/>
        <w:shd w:val="clear" w:color="auto" w:fill="auto"/>
        <w:ind w:left="20" w:right="20" w:firstLine="720"/>
      </w:pPr>
      <w:r>
        <w:rPr>
          <w:rStyle w:val="11"/>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E3CA4" w:rsidRDefault="00500D2A">
      <w:pPr>
        <w:pStyle w:val="a4"/>
        <w:shd w:val="clear" w:color="auto" w:fill="auto"/>
        <w:ind w:left="20" w:right="20" w:firstLine="720"/>
      </w:pPr>
      <w:r>
        <w:rPr>
          <w:rStyle w:val="11"/>
          <w:color w:val="000000"/>
        </w:rPr>
        <w:t>Получение информации по вопросам предоставления услуги осуществляется бесплатно.</w:t>
      </w:r>
    </w:p>
    <w:p w:rsidR="007E3CA4" w:rsidRDefault="00500D2A">
      <w:pPr>
        <w:pStyle w:val="a4"/>
        <w:numPr>
          <w:ilvl w:val="1"/>
          <w:numId w:val="10"/>
        </w:numPr>
        <w:shd w:val="clear" w:color="auto" w:fill="auto"/>
        <w:tabs>
          <w:tab w:val="left" w:pos="831"/>
        </w:tabs>
        <w:ind w:left="20" w:firstLine="720"/>
      </w:pPr>
      <w:r>
        <w:rPr>
          <w:rStyle w:val="11"/>
          <w:color w:val="000000"/>
        </w:rPr>
        <w:t xml:space="preserve">При устном обращении заявителя (лично или по телефону) должностное лицо уполномоченного органа </w:t>
      </w:r>
      <w:r w:rsidR="00B056A4">
        <w:rPr>
          <w:rStyle w:val="11"/>
          <w:color w:val="000000"/>
        </w:rPr>
        <w:t>местного самоуправления,</w:t>
      </w:r>
      <w:r>
        <w:rPr>
          <w:rStyle w:val="11"/>
          <w:color w:val="000000"/>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3CA4" w:rsidRDefault="00500D2A">
      <w:pPr>
        <w:pStyle w:val="a4"/>
        <w:shd w:val="clear" w:color="auto" w:fill="auto"/>
        <w:ind w:left="20" w:right="20" w:firstLine="720"/>
      </w:pPr>
      <w:r>
        <w:rPr>
          <w:rStyle w:val="11"/>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3CA4" w:rsidRDefault="00500D2A">
      <w:pPr>
        <w:pStyle w:val="a4"/>
        <w:shd w:val="clear" w:color="auto" w:fill="auto"/>
        <w:ind w:left="20" w:right="20" w:firstLine="720"/>
      </w:pPr>
      <w:r>
        <w:rPr>
          <w:rStyle w:val="11"/>
          <w:color w:val="000000"/>
        </w:rPr>
        <w:t xml:space="preserve">Если должностное лицо уполномоченного органа </w:t>
      </w:r>
      <w:r w:rsidR="00B056A4">
        <w:rPr>
          <w:rStyle w:val="11"/>
          <w:color w:val="000000"/>
        </w:rPr>
        <w:t>местного самоуправления</w:t>
      </w:r>
      <w:r>
        <w:rPr>
          <w:rStyle w:val="11"/>
          <w:color w:val="000000"/>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3CA4" w:rsidRDefault="00500D2A">
      <w:pPr>
        <w:pStyle w:val="a4"/>
        <w:shd w:val="clear" w:color="auto" w:fill="auto"/>
        <w:ind w:left="20" w:right="20" w:firstLine="720"/>
      </w:pPr>
      <w:r>
        <w:rPr>
          <w:rStyle w:val="11"/>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7E3CA4" w:rsidRDefault="00500D2A">
      <w:pPr>
        <w:pStyle w:val="a4"/>
        <w:shd w:val="clear" w:color="auto" w:fill="auto"/>
        <w:ind w:left="20" w:firstLine="720"/>
      </w:pPr>
      <w:r>
        <w:rPr>
          <w:rStyle w:val="11"/>
          <w:color w:val="000000"/>
        </w:rPr>
        <w:t>изложить обращение в письменной форме;</w:t>
      </w:r>
    </w:p>
    <w:p w:rsidR="007E3CA4" w:rsidRDefault="00500D2A">
      <w:pPr>
        <w:pStyle w:val="a4"/>
        <w:shd w:val="clear" w:color="auto" w:fill="auto"/>
        <w:ind w:left="20" w:firstLine="720"/>
      </w:pPr>
      <w:r>
        <w:rPr>
          <w:rStyle w:val="11"/>
          <w:color w:val="000000"/>
        </w:rPr>
        <w:t>назначить другое время для консультаций.</w:t>
      </w:r>
    </w:p>
    <w:p w:rsidR="007E3CA4" w:rsidRDefault="00500D2A">
      <w:pPr>
        <w:pStyle w:val="a4"/>
        <w:shd w:val="clear" w:color="auto" w:fill="auto"/>
        <w:ind w:left="20" w:right="20" w:firstLine="720"/>
      </w:pPr>
      <w:r>
        <w:rPr>
          <w:rStyle w:val="11"/>
          <w:color w:val="000000"/>
        </w:rPr>
        <w:t xml:space="preserve">Должностное лицо уполномоченного органа </w:t>
      </w:r>
      <w:r w:rsidR="00B056A4">
        <w:rPr>
          <w:rStyle w:val="11"/>
          <w:color w:val="000000"/>
        </w:rPr>
        <w:t>местного самоуправления</w:t>
      </w:r>
      <w:r>
        <w:rPr>
          <w:rStyle w:val="11"/>
          <w:color w:val="000000"/>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E3CA4" w:rsidRDefault="00500D2A">
      <w:pPr>
        <w:pStyle w:val="a4"/>
        <w:shd w:val="clear" w:color="auto" w:fill="auto"/>
        <w:ind w:left="20" w:right="20" w:firstLine="720"/>
      </w:pPr>
      <w:r>
        <w:rPr>
          <w:rStyle w:val="11"/>
          <w:color w:val="000000"/>
        </w:rPr>
        <w:t>Продолжительность информирования по телефону не должна превышать 10 минут.</w:t>
      </w:r>
    </w:p>
    <w:p w:rsidR="007E3CA4" w:rsidRDefault="00500D2A">
      <w:pPr>
        <w:pStyle w:val="a4"/>
        <w:shd w:val="clear" w:color="auto" w:fill="auto"/>
        <w:ind w:left="20" w:right="20" w:firstLine="720"/>
      </w:pPr>
      <w:r>
        <w:rPr>
          <w:rStyle w:val="11"/>
          <w:color w:val="000000"/>
        </w:rPr>
        <w:t>Информирование осуществляется в соответствии с графиком приема граждан.</w:t>
      </w:r>
    </w:p>
    <w:p w:rsidR="007E3CA4" w:rsidRDefault="00500D2A">
      <w:pPr>
        <w:pStyle w:val="a4"/>
        <w:numPr>
          <w:ilvl w:val="1"/>
          <w:numId w:val="10"/>
        </w:numPr>
        <w:shd w:val="clear" w:color="auto" w:fill="auto"/>
        <w:tabs>
          <w:tab w:val="left" w:pos="1520"/>
        </w:tabs>
        <w:ind w:left="20" w:right="20" w:firstLine="720"/>
      </w:pPr>
      <w:r>
        <w:rPr>
          <w:rStyle w:val="11"/>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3CA4" w:rsidRDefault="00500D2A">
      <w:pPr>
        <w:pStyle w:val="a4"/>
        <w:shd w:val="clear" w:color="auto" w:fill="auto"/>
        <w:ind w:left="20" w:right="20" w:firstLine="720"/>
      </w:pPr>
      <w:r>
        <w:rPr>
          <w:rStyle w:val="11"/>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CA4" w:rsidRDefault="00500D2A">
      <w:pPr>
        <w:pStyle w:val="a4"/>
        <w:numPr>
          <w:ilvl w:val="1"/>
          <w:numId w:val="10"/>
        </w:numPr>
        <w:shd w:val="clear" w:color="auto" w:fill="auto"/>
        <w:tabs>
          <w:tab w:val="left" w:pos="1520"/>
        </w:tabs>
        <w:ind w:left="20" w:right="20" w:firstLine="720"/>
      </w:pPr>
      <w:r>
        <w:rPr>
          <w:rStyle w:val="11"/>
          <w:color w:val="000000"/>
        </w:rPr>
        <w:t xml:space="preserve">На официальном сайте уполномоченного органа </w:t>
      </w:r>
      <w:r w:rsidR="00B056A4">
        <w:rPr>
          <w:rStyle w:val="11"/>
          <w:color w:val="000000"/>
        </w:rPr>
        <w:t>местного самоуправления</w:t>
      </w:r>
      <w:r>
        <w:rPr>
          <w:rStyle w:val="11"/>
          <w:color w:val="000000"/>
        </w:rPr>
        <w:t>, на стендах в местах предоставления услуги и в многофункциональном центре размещается следующая справочная информация:</w:t>
      </w:r>
    </w:p>
    <w:p w:rsidR="007E3CA4" w:rsidRDefault="00500D2A">
      <w:pPr>
        <w:pStyle w:val="a4"/>
        <w:shd w:val="clear" w:color="auto" w:fill="auto"/>
        <w:ind w:left="20" w:right="20" w:firstLine="720"/>
      </w:pPr>
      <w:r>
        <w:rPr>
          <w:rStyle w:val="11"/>
          <w:color w:val="000000"/>
        </w:rPr>
        <w:t xml:space="preserve">о месте нахождения и графике работы уполномоченного органа </w:t>
      </w:r>
      <w:r w:rsidR="00B056A4">
        <w:rPr>
          <w:rStyle w:val="11"/>
          <w:color w:val="000000"/>
        </w:rPr>
        <w:t xml:space="preserve">местного самоуправления </w:t>
      </w:r>
      <w:r>
        <w:rPr>
          <w:rStyle w:val="11"/>
          <w:color w:val="000000"/>
        </w:rPr>
        <w:t>и их структурных подразделений, ответственных за предоставление услуги, а также многофункциональных центров;</w:t>
      </w:r>
    </w:p>
    <w:p w:rsidR="007E3CA4" w:rsidRDefault="00500D2A">
      <w:pPr>
        <w:pStyle w:val="a4"/>
        <w:shd w:val="clear" w:color="auto" w:fill="auto"/>
        <w:ind w:left="20" w:right="20" w:firstLine="720"/>
      </w:pPr>
      <w:r>
        <w:rPr>
          <w:rStyle w:val="11"/>
          <w:color w:val="000000"/>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w:t>
      </w:r>
    </w:p>
    <w:p w:rsidR="007E3CA4" w:rsidRDefault="00500D2A">
      <w:pPr>
        <w:pStyle w:val="a4"/>
        <w:shd w:val="clear" w:color="auto" w:fill="auto"/>
        <w:ind w:left="20" w:right="20" w:firstLine="720"/>
      </w:pPr>
      <w:r>
        <w:rPr>
          <w:rStyle w:val="11"/>
          <w:color w:val="000000"/>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7E3CA4" w:rsidRDefault="00500D2A">
      <w:pPr>
        <w:pStyle w:val="a4"/>
        <w:numPr>
          <w:ilvl w:val="1"/>
          <w:numId w:val="10"/>
        </w:numPr>
        <w:shd w:val="clear" w:color="auto" w:fill="auto"/>
        <w:tabs>
          <w:tab w:val="left" w:pos="1447"/>
        </w:tabs>
        <w:ind w:left="20" w:right="20" w:firstLine="720"/>
      </w:pPr>
      <w:r>
        <w:rPr>
          <w:rStyle w:val="11"/>
          <w:color w:val="000000"/>
        </w:rPr>
        <w:t xml:space="preserve">В залах ожидания уполномоченного органа </w:t>
      </w:r>
      <w:r w:rsidR="00B056A4">
        <w:rPr>
          <w:rStyle w:val="11"/>
          <w:color w:val="000000"/>
        </w:rPr>
        <w:t>местного самоуправления</w:t>
      </w:r>
      <w:r>
        <w:rPr>
          <w:rStyle w:val="11"/>
          <w:color w:val="000000"/>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E3CA4" w:rsidRDefault="00500D2A">
      <w:pPr>
        <w:pStyle w:val="a4"/>
        <w:numPr>
          <w:ilvl w:val="1"/>
          <w:numId w:val="10"/>
        </w:numPr>
        <w:shd w:val="clear" w:color="auto" w:fill="auto"/>
        <w:tabs>
          <w:tab w:val="left" w:pos="1447"/>
        </w:tabs>
        <w:ind w:left="20" w:right="20" w:firstLine="720"/>
      </w:pPr>
      <w:r>
        <w:rPr>
          <w:rStyle w:val="11"/>
          <w:color w:val="00000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7E3CA4" w:rsidRDefault="00500D2A">
      <w:pPr>
        <w:pStyle w:val="a4"/>
        <w:numPr>
          <w:ilvl w:val="1"/>
          <w:numId w:val="10"/>
        </w:numPr>
        <w:shd w:val="clear" w:color="auto" w:fill="auto"/>
        <w:tabs>
          <w:tab w:val="left" w:pos="1447"/>
        </w:tabs>
        <w:ind w:left="20" w:right="20" w:firstLine="720"/>
        <w:sectPr w:rsidR="007E3CA4">
          <w:footerReference w:type="default" r:id="rId13"/>
          <w:type w:val="continuous"/>
          <w:pgSz w:w="11909" w:h="16838"/>
          <w:pgMar w:top="1074" w:right="988" w:bottom="1338" w:left="994" w:header="0" w:footer="3" w:gutter="0"/>
          <w:cols w:space="720"/>
          <w:noEndnote/>
          <w:docGrid w:linePitch="360"/>
        </w:sectPr>
      </w:pPr>
      <w:r>
        <w:rPr>
          <w:rStyle w:val="11"/>
          <w:color w:val="000000"/>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056A4">
        <w:rPr>
          <w:rStyle w:val="11"/>
          <w:color w:val="000000"/>
        </w:rPr>
        <w:t>местного самоуправления</w:t>
      </w:r>
      <w:r>
        <w:rPr>
          <w:rStyle w:val="11"/>
          <w:color w:val="000000"/>
        </w:rPr>
        <w:t xml:space="preserve"> при обращении заявителя лично, по телефону посредством электронной почты.</w:t>
      </w:r>
    </w:p>
    <w:p w:rsidR="005703FB" w:rsidRDefault="005703FB">
      <w:pPr>
        <w:pStyle w:val="20"/>
        <w:shd w:val="clear" w:color="auto" w:fill="auto"/>
        <w:spacing w:after="0" w:line="317" w:lineRule="exact"/>
        <w:ind w:left="260" w:right="200" w:firstLine="1240"/>
        <w:rPr>
          <w:rStyle w:val="2"/>
          <w:b/>
          <w:bCs/>
          <w:color w:val="000000"/>
        </w:rPr>
      </w:pPr>
    </w:p>
    <w:p w:rsidR="005703FB" w:rsidRDefault="005703FB">
      <w:pPr>
        <w:pStyle w:val="20"/>
        <w:shd w:val="clear" w:color="auto" w:fill="auto"/>
        <w:spacing w:after="0" w:line="317" w:lineRule="exact"/>
        <w:ind w:left="260" w:right="200" w:firstLine="1240"/>
        <w:rPr>
          <w:rStyle w:val="2"/>
          <w:b/>
          <w:bCs/>
          <w:color w:val="000000"/>
        </w:rPr>
      </w:pPr>
    </w:p>
    <w:p w:rsidR="007E3CA4" w:rsidRDefault="00500D2A">
      <w:pPr>
        <w:pStyle w:val="20"/>
        <w:shd w:val="clear" w:color="auto" w:fill="auto"/>
        <w:spacing w:after="0" w:line="317" w:lineRule="exact"/>
        <w:ind w:left="260" w:right="200" w:firstLine="1240"/>
      </w:pPr>
      <w:r>
        <w:rPr>
          <w:rStyle w:val="2"/>
          <w:b/>
          <w:bCs/>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p>
    <w:p w:rsidR="007E3CA4" w:rsidRDefault="00500D2A">
      <w:pPr>
        <w:pStyle w:val="20"/>
        <w:shd w:val="clear" w:color="auto" w:fill="auto"/>
        <w:spacing w:after="296" w:line="317" w:lineRule="exact"/>
        <w:ind w:firstLine="0"/>
        <w:jc w:val="center"/>
      </w:pPr>
      <w:r>
        <w:rPr>
          <w:rStyle w:val="2"/>
          <w:b/>
          <w:bCs/>
          <w:color w:val="000000"/>
        </w:rPr>
        <w:t>многофункциональных центрах</w:t>
      </w:r>
    </w:p>
    <w:p w:rsidR="007E3CA4" w:rsidRDefault="00500D2A">
      <w:pPr>
        <w:pStyle w:val="20"/>
        <w:shd w:val="clear" w:color="auto" w:fill="auto"/>
        <w:ind w:firstLine="0"/>
        <w:jc w:val="center"/>
      </w:pPr>
      <w:r>
        <w:rPr>
          <w:rStyle w:val="2"/>
          <w:b/>
          <w:bCs/>
          <w:color w:val="000000"/>
        </w:rPr>
        <w:t xml:space="preserve">Перечень вариантов предоставления </w:t>
      </w:r>
      <w:r w:rsidR="00D8788C">
        <w:rPr>
          <w:rStyle w:val="2"/>
          <w:b/>
          <w:bCs/>
          <w:color w:val="000000"/>
        </w:rPr>
        <w:t>муниципальной</w:t>
      </w:r>
      <w:r w:rsidR="004B41FE">
        <w:rPr>
          <w:rStyle w:val="2"/>
          <w:b/>
          <w:bCs/>
          <w:color w:val="000000"/>
        </w:rPr>
        <w:t xml:space="preserve"> </w:t>
      </w:r>
      <w:r>
        <w:rPr>
          <w:rStyle w:val="2"/>
          <w:b/>
          <w:bCs/>
          <w:color w:val="000000"/>
        </w:rPr>
        <w:t xml:space="preserve">услуги, включающий в том числе варианты предоставления </w:t>
      </w:r>
      <w:r w:rsidR="00D8788C">
        <w:rPr>
          <w:rStyle w:val="2"/>
          <w:b/>
          <w:bCs/>
          <w:color w:val="000000"/>
        </w:rPr>
        <w:t>муниципальной</w:t>
      </w:r>
      <w:r w:rsidR="004B41FE">
        <w:rPr>
          <w:rStyle w:val="2"/>
          <w:b/>
          <w:bCs/>
          <w:color w:val="000000"/>
        </w:rPr>
        <w:t xml:space="preserve"> </w:t>
      </w:r>
      <w:r>
        <w:rPr>
          <w:rStyle w:val="2"/>
          <w:b/>
          <w:bCs/>
          <w:color w:val="000000"/>
        </w:rPr>
        <w:t xml:space="preserve">услуги, необходимый для исправления допущенных опечаток и ошибок в выданных в результате предоставления </w:t>
      </w:r>
      <w:r w:rsidR="00D8788C">
        <w:rPr>
          <w:rStyle w:val="2"/>
          <w:b/>
          <w:bCs/>
          <w:color w:val="000000"/>
        </w:rPr>
        <w:t>муниципальной</w:t>
      </w:r>
      <w:r w:rsidR="004B41FE">
        <w:rPr>
          <w:rStyle w:val="2"/>
          <w:b/>
          <w:bCs/>
          <w:color w:val="000000"/>
        </w:rPr>
        <w:t xml:space="preserve"> </w:t>
      </w:r>
      <w:r>
        <w:rPr>
          <w:rStyle w:val="2"/>
          <w:b/>
          <w:bCs/>
          <w:color w:val="000000"/>
        </w:rPr>
        <w:t xml:space="preserve">услуги документах и созданных реестровых записях, для выдачи дубликата документа, выданного по результатам предоставления </w:t>
      </w:r>
      <w:r w:rsidR="00D8788C">
        <w:rPr>
          <w:rStyle w:val="2"/>
          <w:b/>
          <w:bCs/>
          <w:color w:val="000000"/>
        </w:rPr>
        <w:t>муниципальной</w:t>
      </w:r>
      <w:r w:rsidR="004B41FE">
        <w:rPr>
          <w:rStyle w:val="2"/>
          <w:b/>
          <w:bCs/>
          <w:color w:val="000000"/>
        </w:rPr>
        <w:t xml:space="preserve"> </w:t>
      </w:r>
      <w:r>
        <w:rPr>
          <w:rStyle w:val="2"/>
          <w:b/>
          <w:bCs/>
          <w:color w:val="000000"/>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D8788C">
        <w:rPr>
          <w:rStyle w:val="2"/>
          <w:b/>
          <w:bCs/>
          <w:color w:val="000000"/>
        </w:rPr>
        <w:t>муниципальной</w:t>
      </w:r>
      <w:r w:rsidR="004B41FE">
        <w:rPr>
          <w:rStyle w:val="2"/>
          <w:b/>
          <w:bCs/>
          <w:color w:val="000000"/>
        </w:rPr>
        <w:t xml:space="preserve"> </w:t>
      </w:r>
      <w:r>
        <w:rPr>
          <w:rStyle w:val="2"/>
          <w:b/>
          <w:bCs/>
          <w:color w:val="000000"/>
        </w:rPr>
        <w:t>услуги без рассмотрения (при необходимости)</w:t>
      </w:r>
    </w:p>
    <w:p w:rsidR="007E3CA4" w:rsidRDefault="00500D2A">
      <w:pPr>
        <w:pStyle w:val="a4"/>
        <w:numPr>
          <w:ilvl w:val="0"/>
          <w:numId w:val="12"/>
        </w:numPr>
        <w:shd w:val="clear" w:color="auto" w:fill="auto"/>
        <w:tabs>
          <w:tab w:val="left" w:pos="1379"/>
        </w:tabs>
        <w:ind w:firstLine="740"/>
      </w:pPr>
      <w:r>
        <w:rPr>
          <w:rStyle w:val="11"/>
          <w:color w:val="000000"/>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D8788C">
        <w:rPr>
          <w:rStyle w:val="11"/>
          <w:color w:val="000000"/>
        </w:rPr>
        <w:t>муниципальной</w:t>
      </w:r>
      <w:r w:rsidR="004B41FE">
        <w:rPr>
          <w:rStyle w:val="11"/>
          <w:color w:val="000000"/>
        </w:rPr>
        <w:t xml:space="preserve"> </w:t>
      </w:r>
      <w:r>
        <w:rPr>
          <w:rStyle w:val="11"/>
          <w:color w:val="000000"/>
        </w:rPr>
        <w:t>услуги:</w:t>
      </w:r>
    </w:p>
    <w:p w:rsidR="007E3CA4" w:rsidRDefault="00500D2A">
      <w:pPr>
        <w:pStyle w:val="a4"/>
        <w:numPr>
          <w:ilvl w:val="0"/>
          <w:numId w:val="13"/>
        </w:numPr>
        <w:shd w:val="clear" w:color="auto" w:fill="auto"/>
        <w:tabs>
          <w:tab w:val="left" w:pos="1379"/>
        </w:tabs>
        <w:ind w:firstLine="740"/>
      </w:pPr>
      <w:r>
        <w:rPr>
          <w:rStyle w:val="11"/>
          <w:color w:val="000000"/>
        </w:rPr>
        <w:t>Вариант 1 - выдача разрешения на строительство.</w:t>
      </w:r>
    </w:p>
    <w:p w:rsidR="007E3CA4" w:rsidRDefault="00500D2A">
      <w:pPr>
        <w:pStyle w:val="a4"/>
        <w:numPr>
          <w:ilvl w:val="0"/>
          <w:numId w:val="13"/>
        </w:numPr>
        <w:shd w:val="clear" w:color="auto" w:fill="auto"/>
        <w:tabs>
          <w:tab w:val="left" w:pos="1379"/>
        </w:tabs>
        <w:ind w:firstLine="740"/>
      </w:pPr>
      <w:r>
        <w:rPr>
          <w:rStyle w:val="11"/>
          <w:color w:val="000000"/>
        </w:rPr>
        <w:t>Вариант 2 - выдача дубликата разрешения на строительство.</w:t>
      </w:r>
    </w:p>
    <w:p w:rsidR="007E3CA4" w:rsidRDefault="00500D2A">
      <w:pPr>
        <w:pStyle w:val="a4"/>
        <w:numPr>
          <w:ilvl w:val="0"/>
          <w:numId w:val="13"/>
        </w:numPr>
        <w:shd w:val="clear" w:color="auto" w:fill="auto"/>
        <w:tabs>
          <w:tab w:val="left" w:pos="1379"/>
        </w:tabs>
        <w:ind w:firstLine="740"/>
      </w:pPr>
      <w:r>
        <w:rPr>
          <w:rStyle w:val="11"/>
          <w:color w:val="000000"/>
        </w:rPr>
        <w:t>Вариант 3 - внесение изменений в разрешение на строительство.</w:t>
      </w:r>
    </w:p>
    <w:p w:rsidR="007E3CA4" w:rsidRDefault="00500D2A">
      <w:pPr>
        <w:pStyle w:val="a4"/>
        <w:numPr>
          <w:ilvl w:val="0"/>
          <w:numId w:val="13"/>
        </w:numPr>
        <w:shd w:val="clear" w:color="auto" w:fill="auto"/>
        <w:tabs>
          <w:tab w:val="left" w:pos="1565"/>
        </w:tabs>
        <w:spacing w:after="341"/>
        <w:ind w:firstLine="740"/>
      </w:pPr>
      <w:r>
        <w:rPr>
          <w:rStyle w:val="11"/>
          <w:color w:val="000000"/>
        </w:rPr>
        <w:t>Вариант 4 - исправление допущенных опечаток и ошибок в разрешении на строительство.</w:t>
      </w:r>
    </w:p>
    <w:p w:rsidR="007E3CA4" w:rsidRDefault="00500D2A">
      <w:pPr>
        <w:pStyle w:val="20"/>
        <w:shd w:val="clear" w:color="auto" w:fill="auto"/>
        <w:spacing w:after="301" w:line="270" w:lineRule="exact"/>
        <w:ind w:firstLine="740"/>
      </w:pPr>
      <w:r>
        <w:rPr>
          <w:rStyle w:val="2"/>
          <w:b/>
          <w:bCs/>
          <w:color w:val="000000"/>
        </w:rPr>
        <w:t>Описание административной процедуры профилирования заявителя</w:t>
      </w:r>
    </w:p>
    <w:p w:rsidR="007E3CA4" w:rsidRDefault="00500D2A">
      <w:pPr>
        <w:pStyle w:val="a4"/>
        <w:numPr>
          <w:ilvl w:val="0"/>
          <w:numId w:val="12"/>
        </w:numPr>
        <w:shd w:val="clear" w:color="auto" w:fill="auto"/>
        <w:tabs>
          <w:tab w:val="left" w:pos="1379"/>
        </w:tabs>
        <w:spacing w:after="304"/>
        <w:ind w:firstLine="740"/>
      </w:pPr>
      <w:r>
        <w:rPr>
          <w:rStyle w:val="11"/>
          <w:color w:val="000000"/>
        </w:rPr>
        <w:t xml:space="preserve">Вариант предоставления </w:t>
      </w:r>
      <w:r w:rsidR="00D8788C">
        <w:rPr>
          <w:rStyle w:val="11"/>
          <w:color w:val="000000"/>
        </w:rPr>
        <w:t>муниципальной</w:t>
      </w:r>
      <w:r w:rsidR="004B41FE">
        <w:rPr>
          <w:rStyle w:val="11"/>
          <w:color w:val="000000"/>
        </w:rPr>
        <w:t xml:space="preserve"> </w:t>
      </w:r>
      <w:r>
        <w:rPr>
          <w:rStyle w:val="11"/>
          <w:color w:val="000000"/>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E3CA4" w:rsidRDefault="00500D2A" w:rsidP="00AD3C21">
      <w:pPr>
        <w:pStyle w:val="20"/>
        <w:shd w:val="clear" w:color="auto" w:fill="auto"/>
        <w:spacing w:after="338" w:line="317" w:lineRule="exact"/>
        <w:ind w:left="2240" w:right="760" w:hanging="740"/>
        <w:jc w:val="center"/>
      </w:pPr>
      <w:r>
        <w:rPr>
          <w:rStyle w:val="2"/>
          <w:b/>
          <w:bCs/>
          <w:color w:val="000000"/>
        </w:rPr>
        <w:t xml:space="preserve">Подразделы, содержащие описание вариантов предоставления </w:t>
      </w:r>
      <w:r w:rsidR="00D8788C">
        <w:rPr>
          <w:rStyle w:val="2"/>
          <w:b/>
          <w:bCs/>
          <w:color w:val="000000"/>
        </w:rPr>
        <w:t>муниципальной</w:t>
      </w:r>
      <w:r w:rsidR="004B41FE">
        <w:rPr>
          <w:rStyle w:val="2"/>
          <w:b/>
          <w:bCs/>
          <w:color w:val="000000"/>
        </w:rPr>
        <w:t xml:space="preserve"> </w:t>
      </w:r>
      <w:r>
        <w:rPr>
          <w:rStyle w:val="2"/>
          <w:b/>
          <w:bCs/>
          <w:color w:val="000000"/>
        </w:rPr>
        <w:t>услуги</w:t>
      </w:r>
    </w:p>
    <w:p w:rsidR="007E3CA4" w:rsidRDefault="00500D2A">
      <w:pPr>
        <w:pStyle w:val="20"/>
        <w:shd w:val="clear" w:color="auto" w:fill="auto"/>
        <w:spacing w:after="301" w:line="270" w:lineRule="exact"/>
        <w:ind w:left="4680" w:firstLine="0"/>
      </w:pPr>
      <w:r>
        <w:rPr>
          <w:rStyle w:val="2"/>
          <w:b/>
          <w:bCs/>
          <w:color w:val="000000"/>
        </w:rPr>
        <w:t>Вариант 1</w:t>
      </w:r>
    </w:p>
    <w:p w:rsidR="007E3CA4" w:rsidRDefault="00500D2A">
      <w:pPr>
        <w:pStyle w:val="a4"/>
        <w:numPr>
          <w:ilvl w:val="0"/>
          <w:numId w:val="12"/>
        </w:numPr>
        <w:shd w:val="clear" w:color="auto" w:fill="auto"/>
        <w:tabs>
          <w:tab w:val="left" w:pos="1379"/>
        </w:tabs>
        <w:spacing w:after="300"/>
        <w:ind w:firstLine="740"/>
      </w:pPr>
      <w:r>
        <w:rPr>
          <w:rStyle w:val="11"/>
          <w:color w:val="000000"/>
        </w:rPr>
        <w:t xml:space="preserve">Результат предоставления </w:t>
      </w:r>
      <w:r w:rsidR="00D8788C">
        <w:rPr>
          <w:rStyle w:val="11"/>
          <w:color w:val="000000"/>
        </w:rPr>
        <w:t>муниципальной</w:t>
      </w:r>
      <w:r w:rsidR="004B41FE">
        <w:rPr>
          <w:rStyle w:val="11"/>
          <w:color w:val="000000"/>
        </w:rPr>
        <w:t xml:space="preserve"> </w:t>
      </w:r>
      <w:r>
        <w:rPr>
          <w:rStyle w:val="11"/>
          <w:color w:val="000000"/>
        </w:rPr>
        <w:t>услуги указан в подпункте "а" пункта 2.19 настоящего Административного регламента.</w:t>
      </w:r>
    </w:p>
    <w:p w:rsidR="007E3CA4" w:rsidRDefault="00500D2A" w:rsidP="005703FB">
      <w:pPr>
        <w:pStyle w:val="20"/>
        <w:shd w:val="clear" w:color="auto" w:fill="auto"/>
        <w:spacing w:after="0"/>
        <w:ind w:left="2240" w:right="200" w:hanging="1060"/>
        <w:jc w:val="center"/>
      </w:pPr>
      <w:r>
        <w:rPr>
          <w:rStyle w:val="2"/>
          <w:b/>
          <w:bCs/>
          <w:color w:val="000000"/>
        </w:rPr>
        <w:t>Перечень и описание администр</w:t>
      </w:r>
      <w:r w:rsidR="005703FB">
        <w:rPr>
          <w:rStyle w:val="2"/>
          <w:b/>
          <w:bCs/>
          <w:color w:val="000000"/>
        </w:rPr>
        <w:t xml:space="preserve">ативных процедур предоставления </w:t>
      </w:r>
      <w:r>
        <w:rPr>
          <w:rStyle w:val="2"/>
          <w:b/>
          <w:bCs/>
          <w:color w:val="000000"/>
        </w:rPr>
        <w:t>муниципальной услуги</w:t>
      </w:r>
    </w:p>
    <w:p w:rsidR="007E3CA4" w:rsidRDefault="00500D2A" w:rsidP="004B41FE">
      <w:pPr>
        <w:pStyle w:val="13"/>
        <w:keepNext/>
        <w:keepLines/>
        <w:shd w:val="clear" w:color="auto" w:fill="auto"/>
        <w:spacing w:after="300" w:line="322" w:lineRule="exact"/>
        <w:ind w:left="1300" w:right="600" w:firstLine="0"/>
        <w:jc w:val="center"/>
      </w:pPr>
      <w:bookmarkStart w:id="19" w:name="bookmark19"/>
      <w:r>
        <w:rPr>
          <w:rStyle w:val="12"/>
          <w:b/>
          <w:bCs/>
          <w:color w:val="000000"/>
        </w:rPr>
        <w:t xml:space="preserve">Прием запроса и документов и (или) информации, необходимых для предоставления </w:t>
      </w:r>
      <w:r w:rsidR="00D8788C">
        <w:rPr>
          <w:rStyle w:val="12"/>
          <w:b/>
          <w:bCs/>
          <w:color w:val="000000"/>
        </w:rPr>
        <w:t>муниципальной</w:t>
      </w:r>
      <w:r w:rsidR="004B41FE">
        <w:rPr>
          <w:rStyle w:val="12"/>
          <w:b/>
          <w:bCs/>
          <w:color w:val="000000"/>
        </w:rPr>
        <w:t xml:space="preserve"> </w:t>
      </w:r>
      <w:r>
        <w:rPr>
          <w:rStyle w:val="12"/>
          <w:b/>
          <w:bCs/>
          <w:color w:val="000000"/>
        </w:rPr>
        <w:t>услуги</w:t>
      </w:r>
      <w:bookmarkEnd w:id="19"/>
    </w:p>
    <w:p w:rsidR="007E3CA4" w:rsidRDefault="00500D2A" w:rsidP="00B056A4">
      <w:pPr>
        <w:pStyle w:val="a4"/>
        <w:numPr>
          <w:ilvl w:val="0"/>
          <w:numId w:val="12"/>
        </w:numPr>
        <w:shd w:val="clear" w:color="auto" w:fill="auto"/>
        <w:tabs>
          <w:tab w:val="left" w:pos="1328"/>
        </w:tabs>
        <w:ind w:left="20" w:firstLine="720"/>
      </w:pPr>
      <w:r>
        <w:rPr>
          <w:rStyle w:val="11"/>
          <w:color w:val="000000"/>
        </w:rPr>
        <w:t>Основанием для начала административной процедуры является</w:t>
      </w:r>
      <w:r w:rsidR="00B056A4">
        <w:t xml:space="preserve"> </w:t>
      </w:r>
      <w:r w:rsidRPr="00B056A4">
        <w:rPr>
          <w:rStyle w:val="11"/>
          <w:color w:val="000000"/>
        </w:rPr>
        <w:t>поступление в уполномоченны</w:t>
      </w:r>
      <w:r w:rsidR="00B056A4">
        <w:rPr>
          <w:rStyle w:val="11"/>
          <w:color w:val="000000"/>
        </w:rPr>
        <w:t>й орган местного самоуправления</w:t>
      </w:r>
      <w:r w:rsidRPr="00B056A4">
        <w:rPr>
          <w:rStyle w:val="11"/>
          <w:color w:val="000000"/>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w:t>
      </w:r>
      <w:r w:rsidR="00BD7A4C" w:rsidRPr="00B056A4">
        <w:rPr>
          <w:rStyle w:val="11"/>
          <w:color w:val="000000"/>
        </w:rPr>
        <w:t xml:space="preserve"> </w:t>
      </w:r>
      <w:r w:rsidRPr="00B056A4">
        <w:rPr>
          <w:rStyle w:val="11"/>
          <w:color w:val="000000"/>
        </w:rPr>
        <w:t>2</w:t>
      </w:r>
      <w:r w:rsidR="00BD7A4C" w:rsidRPr="00B056A4">
        <w:rPr>
          <w:rStyle w:val="11"/>
          <w:color w:val="000000"/>
        </w:rPr>
        <w:t xml:space="preserve"> </w:t>
      </w:r>
      <w:r w:rsidRPr="00B056A4">
        <w:rPr>
          <w:rStyle w:val="11"/>
          <w:color w:val="000000"/>
        </w:rPr>
        <w:t>к</w:t>
      </w:r>
      <w:r w:rsidR="004B41FE" w:rsidRPr="00B056A4">
        <w:rPr>
          <w:rStyle w:val="11"/>
          <w:color w:val="000000"/>
        </w:rPr>
        <w:t xml:space="preserve"> </w:t>
      </w:r>
      <w:r w:rsidRPr="00B056A4">
        <w:rPr>
          <w:rStyle w:val="11"/>
          <w:color w:val="000000"/>
        </w:rPr>
        <w:t>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7E3CA4" w:rsidRDefault="00500D2A">
      <w:pPr>
        <w:pStyle w:val="a4"/>
        <w:numPr>
          <w:ilvl w:val="0"/>
          <w:numId w:val="12"/>
        </w:numPr>
        <w:shd w:val="clear" w:color="auto" w:fill="auto"/>
        <w:tabs>
          <w:tab w:val="left" w:pos="1328"/>
        </w:tabs>
        <w:ind w:left="20" w:right="20" w:firstLine="720"/>
      </w:pPr>
      <w:r>
        <w:rPr>
          <w:rStyle w:val="11"/>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7E3CA4" w:rsidRDefault="00500D2A">
      <w:pPr>
        <w:pStyle w:val="a4"/>
        <w:numPr>
          <w:ilvl w:val="0"/>
          <w:numId w:val="14"/>
        </w:numPr>
        <w:shd w:val="clear" w:color="auto" w:fill="auto"/>
        <w:tabs>
          <w:tab w:val="left" w:pos="500"/>
        </w:tabs>
        <w:ind w:left="20" w:firstLine="0"/>
      </w:pPr>
      <w:r>
        <w:rPr>
          <w:rStyle w:val="11"/>
          <w:color w:val="000000"/>
        </w:rPr>
        <w:t>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7E3CA4" w:rsidRDefault="00500D2A">
      <w:pPr>
        <w:pStyle w:val="a4"/>
        <w:numPr>
          <w:ilvl w:val="0"/>
          <w:numId w:val="12"/>
        </w:numPr>
        <w:shd w:val="clear" w:color="auto" w:fill="auto"/>
        <w:tabs>
          <w:tab w:val="left" w:pos="1328"/>
        </w:tabs>
        <w:ind w:left="20" w:right="20" w:firstLine="720"/>
      </w:pPr>
      <w:r>
        <w:rPr>
          <w:rStyle w:val="11"/>
          <w:color w:val="000000"/>
        </w:rPr>
        <w:t xml:space="preserve">Основания для принятия решения об отказе в приеме заявления и документов, необходимых для предоставления </w:t>
      </w:r>
      <w:r w:rsidR="00D8788C">
        <w:rPr>
          <w:rStyle w:val="11"/>
          <w:color w:val="000000"/>
        </w:rPr>
        <w:t>муниципальной</w:t>
      </w:r>
      <w:r w:rsidR="004B41FE">
        <w:rPr>
          <w:rStyle w:val="11"/>
          <w:color w:val="000000"/>
        </w:rPr>
        <w:t xml:space="preserve"> </w:t>
      </w:r>
      <w:r>
        <w:rPr>
          <w:rStyle w:val="11"/>
          <w:color w:val="000000"/>
        </w:rPr>
        <w:t>услуги, указаны в пункте 2.15 настоящего Административного регламента.</w:t>
      </w:r>
    </w:p>
    <w:p w:rsidR="007E3CA4" w:rsidRDefault="00500D2A">
      <w:pPr>
        <w:pStyle w:val="a4"/>
        <w:numPr>
          <w:ilvl w:val="0"/>
          <w:numId w:val="12"/>
        </w:numPr>
        <w:shd w:val="clear" w:color="auto" w:fill="auto"/>
        <w:tabs>
          <w:tab w:val="left" w:pos="1328"/>
        </w:tabs>
        <w:ind w:left="20" w:right="20" w:firstLine="720"/>
      </w:pPr>
      <w:r>
        <w:rPr>
          <w:rStyle w:val="11"/>
          <w:color w:val="000000"/>
        </w:rPr>
        <w:t xml:space="preserve">Возможность получения </w:t>
      </w:r>
      <w:r w:rsidR="00D8788C">
        <w:rPr>
          <w:rStyle w:val="11"/>
          <w:color w:val="000000"/>
        </w:rPr>
        <w:t>муниципальной</w:t>
      </w:r>
      <w:r w:rsidR="004B41FE">
        <w:rPr>
          <w:rStyle w:val="11"/>
          <w:color w:val="000000"/>
        </w:rPr>
        <w:t xml:space="preserve"> </w:t>
      </w:r>
      <w:r>
        <w:rPr>
          <w:rStyle w:val="11"/>
          <w:color w:val="000000"/>
        </w:rPr>
        <w:t>услуги по экстерриториальному принципу отсутствует.</w:t>
      </w:r>
    </w:p>
    <w:p w:rsidR="007E3CA4" w:rsidRDefault="00500D2A">
      <w:pPr>
        <w:pStyle w:val="a4"/>
        <w:numPr>
          <w:ilvl w:val="0"/>
          <w:numId w:val="12"/>
        </w:numPr>
        <w:shd w:val="clear" w:color="auto" w:fill="auto"/>
        <w:tabs>
          <w:tab w:val="left" w:pos="1328"/>
        </w:tabs>
        <w:ind w:left="20" w:right="20" w:firstLine="720"/>
      </w:pPr>
      <w:r>
        <w:rPr>
          <w:rStyle w:val="11"/>
          <w:color w:val="000000"/>
        </w:rPr>
        <w:t>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E3CA4" w:rsidRDefault="00500D2A">
      <w:pPr>
        <w:pStyle w:val="a4"/>
        <w:shd w:val="clear" w:color="auto" w:fill="auto"/>
        <w:ind w:left="20" w:right="20" w:firstLine="720"/>
      </w:pPr>
      <w:r>
        <w:rPr>
          <w:rStyle w:val="11"/>
          <w:color w:val="000000"/>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7E3CA4" w:rsidRDefault="00500D2A">
      <w:pPr>
        <w:pStyle w:val="a4"/>
        <w:shd w:val="clear" w:color="auto" w:fill="auto"/>
        <w:tabs>
          <w:tab w:val="right" w:pos="9913"/>
        </w:tabs>
        <w:ind w:left="20" w:firstLine="720"/>
      </w:pPr>
      <w:r>
        <w:rPr>
          <w:rStyle w:val="11"/>
          <w:color w:val="000000"/>
        </w:rPr>
        <w:t>Заявление и документы, предусмотренные пунктами 2.8.,</w:t>
      </w:r>
      <w:r w:rsidR="00BD7A4C">
        <w:rPr>
          <w:rStyle w:val="11"/>
          <w:color w:val="000000"/>
        </w:rPr>
        <w:t xml:space="preserve"> </w:t>
      </w:r>
      <w:r>
        <w:rPr>
          <w:rStyle w:val="11"/>
          <w:color w:val="000000"/>
        </w:rPr>
        <w:t>2.9.-2.9.1</w:t>
      </w:r>
    </w:p>
    <w:p w:rsidR="007E3CA4" w:rsidRDefault="00500D2A">
      <w:pPr>
        <w:pStyle w:val="a4"/>
        <w:shd w:val="clear" w:color="auto" w:fill="auto"/>
        <w:ind w:left="20" w:right="20" w:firstLine="0"/>
      </w:pPr>
      <w:r>
        <w:rPr>
          <w:rStyle w:val="11"/>
          <w:color w:val="000000"/>
        </w:rPr>
        <w:t>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7E3CA4" w:rsidRDefault="00500D2A">
      <w:pPr>
        <w:pStyle w:val="a4"/>
        <w:numPr>
          <w:ilvl w:val="0"/>
          <w:numId w:val="12"/>
        </w:numPr>
        <w:shd w:val="clear" w:color="auto" w:fill="auto"/>
        <w:tabs>
          <w:tab w:val="left" w:pos="1309"/>
        </w:tabs>
        <w:ind w:left="20" w:right="20" w:firstLine="720"/>
      </w:pPr>
      <w:r>
        <w:rPr>
          <w:rStyle w:val="11"/>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E3CA4" w:rsidRDefault="00500D2A">
      <w:pPr>
        <w:pStyle w:val="a4"/>
        <w:shd w:val="clear" w:color="auto" w:fill="auto"/>
        <w:ind w:left="20" w:right="20" w:firstLine="720"/>
      </w:pPr>
      <w:r>
        <w:rPr>
          <w:rStyle w:val="11"/>
          <w:color w:val="000000"/>
        </w:rPr>
        <w:t>Для возможности подачи заявления через Единый портал, региональный портал заявитель должен быть зарегистрирован в ЕСИА.</w:t>
      </w:r>
    </w:p>
    <w:p w:rsidR="007E3CA4" w:rsidRDefault="00500D2A" w:rsidP="00CA0948">
      <w:pPr>
        <w:pStyle w:val="a4"/>
        <w:numPr>
          <w:ilvl w:val="1"/>
          <w:numId w:val="48"/>
        </w:numPr>
        <w:shd w:val="clear" w:color="auto" w:fill="auto"/>
        <w:tabs>
          <w:tab w:val="left" w:pos="2156"/>
        </w:tabs>
      </w:pPr>
      <w:r>
        <w:rPr>
          <w:rStyle w:val="11"/>
          <w:color w:val="000000"/>
        </w:rPr>
        <w:t>Срок регистрации заявления, документов, предусмотренных пунктами</w:t>
      </w:r>
      <w:r w:rsidR="004B41FE">
        <w:rPr>
          <w:rStyle w:val="11"/>
          <w:color w:val="000000"/>
        </w:rPr>
        <w:t xml:space="preserve"> </w:t>
      </w:r>
      <w:r w:rsidR="00CA0948">
        <w:rPr>
          <w:rStyle w:val="11"/>
          <w:color w:val="000000"/>
        </w:rPr>
        <w:t xml:space="preserve">  </w:t>
      </w:r>
    </w:p>
    <w:p w:rsidR="007E3CA4" w:rsidRDefault="00500D2A">
      <w:pPr>
        <w:pStyle w:val="a4"/>
        <w:numPr>
          <w:ilvl w:val="0"/>
          <w:numId w:val="15"/>
        </w:numPr>
        <w:shd w:val="clear" w:color="auto" w:fill="auto"/>
        <w:tabs>
          <w:tab w:val="left" w:pos="558"/>
        </w:tabs>
        <w:ind w:left="20" w:right="20" w:firstLine="0"/>
      </w:pPr>
      <w:r>
        <w:rPr>
          <w:rStyle w:val="11"/>
          <w:color w:val="000000"/>
        </w:rPr>
        <w:t>2.9 - 2.9.1 настоящего Административного регламента, указан в пункте 2.12 настоящего Административного регламента.</w:t>
      </w:r>
    </w:p>
    <w:p w:rsidR="007E3CA4" w:rsidRDefault="00500D2A">
      <w:pPr>
        <w:pStyle w:val="a4"/>
        <w:numPr>
          <w:ilvl w:val="0"/>
          <w:numId w:val="12"/>
        </w:numPr>
        <w:shd w:val="clear" w:color="auto" w:fill="auto"/>
        <w:tabs>
          <w:tab w:val="left" w:pos="1514"/>
        </w:tabs>
        <w:ind w:left="20" w:right="20" w:firstLine="720"/>
      </w:pPr>
      <w:r>
        <w:rPr>
          <w:rStyle w:val="11"/>
          <w:color w:val="000000"/>
        </w:rPr>
        <w:t>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7E3CA4" w:rsidRPr="00B056A4" w:rsidRDefault="00500D2A" w:rsidP="00B056A4">
      <w:pPr>
        <w:pStyle w:val="a4"/>
        <w:numPr>
          <w:ilvl w:val="0"/>
          <w:numId w:val="12"/>
        </w:numPr>
        <w:shd w:val="clear" w:color="auto" w:fill="auto"/>
        <w:tabs>
          <w:tab w:val="left" w:pos="1514"/>
        </w:tabs>
        <w:ind w:left="20" w:firstLine="720"/>
        <w:rPr>
          <w:rStyle w:val="11"/>
        </w:rPr>
      </w:pPr>
      <w:r>
        <w:rPr>
          <w:rStyle w:val="11"/>
          <w:color w:val="000000"/>
        </w:rPr>
        <w:t>После регистрации заявление и документы, предусмотренные</w:t>
      </w:r>
      <w:r w:rsidR="00B056A4">
        <w:t xml:space="preserve"> </w:t>
      </w:r>
      <w:r w:rsidRPr="00B056A4">
        <w:rPr>
          <w:rStyle w:val="11"/>
          <w:color w:val="000000"/>
        </w:rPr>
        <w:t>пунктами 2.8,</w:t>
      </w:r>
      <w:r w:rsidR="00BD7A4C" w:rsidRPr="00B056A4">
        <w:rPr>
          <w:rStyle w:val="11"/>
          <w:color w:val="000000"/>
        </w:rPr>
        <w:t xml:space="preserve"> </w:t>
      </w:r>
      <w:r w:rsidRPr="00B056A4">
        <w:rPr>
          <w:rStyle w:val="11"/>
          <w:color w:val="000000"/>
        </w:rPr>
        <w:t>2.9</w:t>
      </w:r>
      <w:r w:rsidR="00BD7A4C" w:rsidRPr="00B056A4">
        <w:rPr>
          <w:rStyle w:val="11"/>
          <w:color w:val="000000"/>
        </w:rPr>
        <w:t xml:space="preserve"> </w:t>
      </w:r>
      <w:r w:rsidRPr="00B056A4">
        <w:rPr>
          <w:rStyle w:val="11"/>
          <w:color w:val="000000"/>
        </w:rPr>
        <w:t>-</w:t>
      </w:r>
      <w:r w:rsidR="00BD7A4C" w:rsidRPr="00B056A4">
        <w:rPr>
          <w:rStyle w:val="11"/>
          <w:color w:val="000000"/>
        </w:rPr>
        <w:t xml:space="preserve"> </w:t>
      </w:r>
      <w:r w:rsidRPr="00B056A4">
        <w:rPr>
          <w:rStyle w:val="11"/>
          <w:color w:val="000000"/>
        </w:rPr>
        <w:t>2.9.1 настоящего Административного регламента,</w:t>
      </w:r>
      <w:r w:rsidR="00B056A4">
        <w:t xml:space="preserve"> </w:t>
      </w:r>
      <w:r w:rsidRPr="00B056A4">
        <w:rPr>
          <w:rStyle w:val="11"/>
          <w:color w:val="000000"/>
        </w:rPr>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056A4" w:rsidRDefault="00B056A4" w:rsidP="00B056A4">
      <w:pPr>
        <w:pStyle w:val="a4"/>
        <w:shd w:val="clear" w:color="auto" w:fill="auto"/>
        <w:tabs>
          <w:tab w:val="left" w:pos="1514"/>
        </w:tabs>
        <w:ind w:left="740" w:firstLine="0"/>
      </w:pPr>
    </w:p>
    <w:p w:rsidR="007E3CA4" w:rsidRDefault="00500D2A">
      <w:pPr>
        <w:pStyle w:val="13"/>
        <w:keepNext/>
        <w:keepLines/>
        <w:shd w:val="clear" w:color="auto" w:fill="auto"/>
        <w:spacing w:after="301" w:line="270" w:lineRule="exact"/>
        <w:ind w:left="1920" w:firstLine="0"/>
      </w:pPr>
      <w:bookmarkStart w:id="20" w:name="bookmark20"/>
      <w:r>
        <w:rPr>
          <w:rStyle w:val="12"/>
          <w:b/>
          <w:bCs/>
          <w:color w:val="000000"/>
        </w:rPr>
        <w:t>Межведомственное информационное взаимодействие</w:t>
      </w:r>
      <w:bookmarkEnd w:id="20"/>
    </w:p>
    <w:p w:rsidR="007E3CA4" w:rsidRDefault="00500D2A">
      <w:pPr>
        <w:pStyle w:val="a4"/>
        <w:numPr>
          <w:ilvl w:val="0"/>
          <w:numId w:val="12"/>
        </w:numPr>
        <w:shd w:val="clear" w:color="auto" w:fill="auto"/>
        <w:tabs>
          <w:tab w:val="left" w:pos="1514"/>
        </w:tabs>
        <w:ind w:left="20" w:right="20" w:firstLine="720"/>
      </w:pPr>
      <w:r>
        <w:rPr>
          <w:rStyle w:val="11"/>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D3C21" w:rsidRPr="00B056A4" w:rsidRDefault="00500D2A" w:rsidP="00B056A4">
      <w:pPr>
        <w:pStyle w:val="a4"/>
        <w:numPr>
          <w:ilvl w:val="0"/>
          <w:numId w:val="12"/>
        </w:numPr>
        <w:shd w:val="clear" w:color="auto" w:fill="auto"/>
        <w:tabs>
          <w:tab w:val="left" w:pos="1514"/>
        </w:tabs>
        <w:ind w:left="20" w:firstLine="720"/>
      </w:pPr>
      <w:r>
        <w:rPr>
          <w:rStyle w:val="11"/>
          <w:color w:val="000000"/>
        </w:rPr>
        <w:t>Должностное лицо ответственного структурного подразделения, в</w:t>
      </w:r>
      <w:r w:rsidR="00B056A4">
        <w:t xml:space="preserve"> </w:t>
      </w:r>
      <w:r w:rsidRPr="00B056A4">
        <w:rPr>
          <w:rStyle w:val="11"/>
          <w:color w:val="000000"/>
        </w:rPr>
        <w:t>обязанности которого в соответствии с его должностным регламентом входит выполнение</w:t>
      </w:r>
      <w:r w:rsidR="00BD7A4C" w:rsidRPr="00B056A4">
        <w:rPr>
          <w:rStyle w:val="11"/>
          <w:color w:val="000000"/>
        </w:rPr>
        <w:t xml:space="preserve"> </w:t>
      </w:r>
      <w:r w:rsidRPr="00B056A4">
        <w:rPr>
          <w:rStyle w:val="11"/>
          <w:color w:val="000000"/>
        </w:rPr>
        <w:t>соответствующих функций (далее -</w:t>
      </w:r>
      <w:r w:rsidR="00BD7A4C" w:rsidRPr="00B056A4">
        <w:rPr>
          <w:rStyle w:val="11"/>
          <w:color w:val="000000"/>
        </w:rPr>
        <w:t xml:space="preserve"> </w:t>
      </w:r>
      <w:r w:rsidRPr="00B056A4">
        <w:rPr>
          <w:rStyle w:val="11"/>
          <w:color w:val="000000"/>
        </w:rPr>
        <w:t>должностное лицо</w:t>
      </w:r>
      <w:r w:rsidR="00B056A4">
        <w:t xml:space="preserve"> </w:t>
      </w:r>
      <w:r w:rsidRPr="00B056A4">
        <w:rPr>
          <w:rStyle w:val="11"/>
          <w:color w:val="000000"/>
        </w:rPr>
        <w:t>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7E3CA4" w:rsidRDefault="00AD3C21" w:rsidP="00B056A4">
      <w:pPr>
        <w:pStyle w:val="a4"/>
        <w:shd w:val="clear" w:color="auto" w:fill="auto"/>
        <w:tabs>
          <w:tab w:val="left" w:pos="0"/>
          <w:tab w:val="right" w:pos="9951"/>
        </w:tabs>
        <w:ind w:firstLine="740"/>
      </w:pPr>
      <w:r>
        <w:rPr>
          <w:rStyle w:val="11"/>
        </w:rPr>
        <w:t>3.15.</w:t>
      </w:r>
      <w:r w:rsidRPr="00AD3C21">
        <w:rPr>
          <w:rStyle w:val="11"/>
          <w:color w:val="000000"/>
        </w:rPr>
        <w:t xml:space="preserve">Перечень </w:t>
      </w:r>
      <w:r w:rsidR="00500D2A" w:rsidRPr="00AD3C21">
        <w:rPr>
          <w:rStyle w:val="11"/>
          <w:color w:val="000000"/>
        </w:rPr>
        <w:t>запрашиваемых документов,</w:t>
      </w:r>
      <w:r w:rsidR="00BD7A4C" w:rsidRPr="00AD3C21">
        <w:rPr>
          <w:rStyle w:val="11"/>
          <w:color w:val="000000"/>
        </w:rPr>
        <w:t xml:space="preserve"> </w:t>
      </w:r>
      <w:r w:rsidR="00500D2A" w:rsidRPr="00AD3C21">
        <w:rPr>
          <w:rStyle w:val="11"/>
          <w:color w:val="000000"/>
        </w:rPr>
        <w:t>необходимых</w:t>
      </w:r>
      <w:r w:rsidR="00BD7A4C" w:rsidRPr="00AD3C21">
        <w:rPr>
          <w:rStyle w:val="11"/>
          <w:color w:val="000000"/>
        </w:rPr>
        <w:t xml:space="preserve"> </w:t>
      </w:r>
      <w:r w:rsidR="00500D2A" w:rsidRPr="00AD3C21">
        <w:rPr>
          <w:rStyle w:val="11"/>
          <w:color w:val="000000"/>
        </w:rPr>
        <w:t>для</w:t>
      </w:r>
      <w:r>
        <w:t xml:space="preserve"> </w:t>
      </w:r>
      <w:r w:rsidR="00500D2A" w:rsidRPr="00AD3C21">
        <w:rPr>
          <w:rStyle w:val="11"/>
          <w:color w:val="000000"/>
        </w:rPr>
        <w:t xml:space="preserve">предоставления </w:t>
      </w:r>
      <w:r w:rsidR="00D8788C">
        <w:rPr>
          <w:rStyle w:val="11"/>
          <w:color w:val="000000"/>
        </w:rPr>
        <w:t>муниципальной</w:t>
      </w:r>
      <w:r w:rsidR="00CA0948">
        <w:rPr>
          <w:rStyle w:val="11"/>
          <w:color w:val="000000"/>
        </w:rPr>
        <w:t xml:space="preserve"> </w:t>
      </w:r>
      <w:r w:rsidR="00500D2A" w:rsidRPr="00AD3C21">
        <w:rPr>
          <w:rStyle w:val="11"/>
          <w:color w:val="000000"/>
        </w:rPr>
        <w:t>услуги:</w:t>
      </w:r>
    </w:p>
    <w:p w:rsidR="007E3CA4" w:rsidRDefault="00500D2A">
      <w:pPr>
        <w:pStyle w:val="a4"/>
        <w:shd w:val="clear" w:color="auto" w:fill="auto"/>
        <w:tabs>
          <w:tab w:val="left" w:pos="1076"/>
        </w:tabs>
        <w:ind w:left="20" w:right="20" w:firstLine="720"/>
      </w:pPr>
      <w:r>
        <w:rPr>
          <w:rStyle w:val="11"/>
          <w:color w:val="000000"/>
        </w:rPr>
        <w:t>а)</w:t>
      </w:r>
      <w:r w:rsidR="00BD7A4C">
        <w:rPr>
          <w:rStyle w:val="11"/>
          <w:color w:val="000000"/>
        </w:rPr>
        <w:t xml:space="preserve"> </w:t>
      </w:r>
      <w:r>
        <w:rPr>
          <w:rStyle w:val="11"/>
          <w:color w:val="00000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hyperlink r:id="rId14" w:history="1">
        <w:r w:rsidR="00AD3C21">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Pr>
          <w:rStyle w:val="a5"/>
          <w:color w:val="000000"/>
        </w:rPr>
        <w:t>;</w:t>
      </w:r>
    </w:p>
    <w:p w:rsidR="007E3CA4" w:rsidRDefault="00500D2A">
      <w:pPr>
        <w:pStyle w:val="a4"/>
        <w:shd w:val="clear" w:color="auto" w:fill="auto"/>
        <w:tabs>
          <w:tab w:val="left" w:pos="1249"/>
        </w:tabs>
        <w:ind w:left="20" w:right="20" w:firstLine="720"/>
      </w:pPr>
      <w:r>
        <w:rPr>
          <w:rStyle w:val="11"/>
          <w:color w:val="000000"/>
        </w:rPr>
        <w:t>б)</w:t>
      </w:r>
      <w:r w:rsidR="00BD7A4C">
        <w:rPr>
          <w:rStyle w:val="11"/>
          <w:color w:val="000000"/>
        </w:rPr>
        <w:t xml:space="preserve"> </w:t>
      </w:r>
      <w:r>
        <w:rPr>
          <w:rStyle w:val="11"/>
          <w:color w:val="00000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hyperlink r:id="rId15" w:history="1">
        <w:r w:rsidR="00AF005D">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Pr>
          <w:rStyle w:val="11"/>
          <w:color w:val="000000"/>
        </w:rPr>
        <w:t>;</w:t>
      </w:r>
    </w:p>
    <w:p w:rsidR="007E3CA4" w:rsidRDefault="00500D2A">
      <w:pPr>
        <w:pStyle w:val="a4"/>
        <w:shd w:val="clear" w:color="auto" w:fill="auto"/>
        <w:tabs>
          <w:tab w:val="left" w:pos="1071"/>
        </w:tabs>
        <w:ind w:left="20" w:right="20" w:firstLine="720"/>
      </w:pPr>
      <w:r>
        <w:rPr>
          <w:rStyle w:val="11"/>
          <w:color w:val="000000"/>
        </w:rPr>
        <w:t>в)</w:t>
      </w:r>
      <w:r w:rsidR="00BD7A4C">
        <w:rPr>
          <w:rStyle w:val="11"/>
          <w:color w:val="000000"/>
        </w:rPr>
        <w:t xml:space="preserve"> </w:t>
      </w:r>
      <w:r>
        <w:rPr>
          <w:rStyle w:val="11"/>
          <w:color w:val="000000"/>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AD3C21" w:rsidRPr="00AD3C21">
        <w:rPr>
          <w:rStyle w:val="a5"/>
          <w:i w:val="0"/>
          <w:color w:val="000000"/>
        </w:rPr>
        <w:t>отдел главного архитектора администрации Бобровского муниципального района Воронежской области</w:t>
      </w:r>
      <w:r>
        <w:rPr>
          <w:rStyle w:val="11"/>
          <w:color w:val="000000"/>
        </w:rPr>
        <w:t>;</w:t>
      </w:r>
    </w:p>
    <w:p w:rsidR="007E3CA4" w:rsidRDefault="00500D2A">
      <w:pPr>
        <w:pStyle w:val="a4"/>
        <w:shd w:val="clear" w:color="auto" w:fill="auto"/>
        <w:tabs>
          <w:tab w:val="left" w:pos="1249"/>
        </w:tabs>
        <w:ind w:left="20" w:right="20" w:firstLine="720"/>
      </w:pPr>
      <w:r>
        <w:rPr>
          <w:rStyle w:val="11"/>
          <w:color w:val="000000"/>
        </w:rPr>
        <w:t>г)</w:t>
      </w:r>
      <w:r w:rsidR="00BD7A4C">
        <w:rPr>
          <w:rStyle w:val="11"/>
          <w:color w:val="000000"/>
        </w:rPr>
        <w:t xml:space="preserve"> </w:t>
      </w:r>
      <w:r>
        <w:rPr>
          <w:rStyle w:val="11"/>
          <w:color w:val="000000"/>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E3CA4" w:rsidRDefault="00500D2A">
      <w:pPr>
        <w:pStyle w:val="a4"/>
        <w:shd w:val="clear" w:color="auto" w:fill="auto"/>
        <w:ind w:left="20" w:firstLine="720"/>
      </w:pPr>
      <w:r>
        <w:rPr>
          <w:rStyle w:val="11"/>
          <w:color w:val="000000"/>
        </w:rPr>
        <w:t>пояснительная записка;</w:t>
      </w:r>
    </w:p>
    <w:p w:rsidR="007E3CA4" w:rsidRDefault="00500D2A">
      <w:pPr>
        <w:pStyle w:val="a4"/>
        <w:shd w:val="clear" w:color="auto" w:fill="auto"/>
        <w:ind w:left="20" w:right="20" w:firstLine="720"/>
      </w:pPr>
      <w:r>
        <w:rPr>
          <w:rStyle w:val="11"/>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ind w:left="20" w:right="20" w:firstLine="700"/>
      </w:pPr>
      <w:r>
        <w:rPr>
          <w:rStyle w:val="11"/>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3CA4" w:rsidRDefault="00500D2A">
      <w:pPr>
        <w:pStyle w:val="a4"/>
        <w:shd w:val="clear" w:color="auto" w:fill="auto"/>
        <w:ind w:left="20" w:right="20" w:firstLine="700"/>
      </w:pPr>
      <w:r>
        <w:rPr>
          <w:rStyle w:val="11"/>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3CA4" w:rsidRPr="00641B65" w:rsidRDefault="00500D2A" w:rsidP="00641B65">
      <w:pPr>
        <w:pStyle w:val="a4"/>
        <w:shd w:val="clear" w:color="auto" w:fill="auto"/>
        <w:tabs>
          <w:tab w:val="left" w:pos="2614"/>
          <w:tab w:val="right" w:pos="7012"/>
        </w:tabs>
        <w:ind w:left="20" w:right="20" w:firstLine="700"/>
        <w:rPr>
          <w:i/>
        </w:rPr>
      </w:pPr>
      <w:r>
        <w:rPr>
          <w:rStyle w:val="11"/>
          <w:color w:val="000000"/>
        </w:rPr>
        <w:t>Запрос о представлении указанных документов (их копий или сведений, содержащихся в</w:t>
      </w:r>
      <w:r w:rsidR="00BD7A4C">
        <w:rPr>
          <w:rStyle w:val="11"/>
          <w:color w:val="000000"/>
        </w:rPr>
        <w:t xml:space="preserve"> </w:t>
      </w:r>
      <w:r>
        <w:rPr>
          <w:rStyle w:val="11"/>
          <w:color w:val="000000"/>
        </w:rPr>
        <w:t>них) направляется</w:t>
      </w:r>
      <w:r w:rsidR="00BD7A4C">
        <w:rPr>
          <w:rStyle w:val="11"/>
          <w:color w:val="000000"/>
        </w:rPr>
        <w:t xml:space="preserve"> </w:t>
      </w:r>
      <w:r>
        <w:rPr>
          <w:rStyle w:val="11"/>
          <w:color w:val="000000"/>
        </w:rPr>
        <w:t xml:space="preserve">в </w:t>
      </w:r>
      <w:r w:rsidR="00641B65" w:rsidRPr="00641B65">
        <w:rPr>
          <w:rStyle w:val="a5"/>
          <w:i w:val="0"/>
          <w:color w:val="000000"/>
        </w:rPr>
        <w:t>организацию осуществлявшую проектирование объекта</w:t>
      </w:r>
      <w:r w:rsidRPr="00641B65">
        <w:rPr>
          <w:rStyle w:val="31"/>
          <w:i w:val="0"/>
          <w:iCs w:val="0"/>
          <w:color w:val="000000"/>
        </w:rPr>
        <w:t>;</w:t>
      </w:r>
    </w:p>
    <w:p w:rsidR="007E3CA4" w:rsidRDefault="00500D2A" w:rsidP="00641B65">
      <w:pPr>
        <w:pStyle w:val="a4"/>
        <w:shd w:val="clear" w:color="auto" w:fill="auto"/>
        <w:tabs>
          <w:tab w:val="left" w:pos="1042"/>
          <w:tab w:val="left" w:pos="2614"/>
          <w:tab w:val="right" w:pos="7012"/>
          <w:tab w:val="right" w:pos="9969"/>
        </w:tabs>
        <w:ind w:left="20" w:right="20" w:firstLine="700"/>
      </w:pPr>
      <w:r>
        <w:rPr>
          <w:rStyle w:val="11"/>
          <w:color w:val="000000"/>
        </w:rPr>
        <w:t>д)</w:t>
      </w:r>
      <w:r w:rsidR="00BD7A4C">
        <w:rPr>
          <w:rStyle w:val="11"/>
          <w:color w:val="000000"/>
        </w:rPr>
        <w:t xml:space="preserve"> </w:t>
      </w:r>
      <w:r>
        <w:rPr>
          <w:rStyle w:val="11"/>
          <w:color w:val="00000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w:t>
      </w:r>
      <w:r w:rsidR="00BD7A4C">
        <w:rPr>
          <w:rStyle w:val="11"/>
          <w:color w:val="000000"/>
        </w:rPr>
        <w:t xml:space="preserve"> </w:t>
      </w:r>
      <w:r>
        <w:rPr>
          <w:rStyle w:val="11"/>
          <w:color w:val="000000"/>
        </w:rPr>
        <w:t>кодекса Российской</w:t>
      </w:r>
      <w:r w:rsidR="00BD7A4C">
        <w:rPr>
          <w:rStyle w:val="11"/>
          <w:color w:val="000000"/>
        </w:rPr>
        <w:t xml:space="preserve"> </w:t>
      </w:r>
      <w:r>
        <w:rPr>
          <w:rStyle w:val="11"/>
          <w:color w:val="000000"/>
        </w:rPr>
        <w:t>Федерации),</w:t>
      </w:r>
      <w:r w:rsidR="00BD7A4C">
        <w:rPr>
          <w:rStyle w:val="11"/>
          <w:color w:val="000000"/>
        </w:rPr>
        <w:t xml:space="preserve"> </w:t>
      </w:r>
      <w:r>
        <w:rPr>
          <w:rStyle w:val="11"/>
          <w:color w:val="000000"/>
        </w:rPr>
        <w:t>если такая проектная</w:t>
      </w:r>
      <w:r w:rsidR="00641B65">
        <w:t xml:space="preserve"> </w:t>
      </w:r>
      <w:r>
        <w:rPr>
          <w:rStyle w:val="11"/>
          <w:color w:val="000000"/>
        </w:rPr>
        <w:t>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Style w:val="11"/>
          <w:color w:val="000000"/>
          <w:vertAlign w:val="superscript"/>
        </w:rPr>
        <w:t>4</w:t>
      </w:r>
      <w:r>
        <w:rPr>
          <w:rStyle w:val="11"/>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641B65">
        <w:rPr>
          <w:rStyle w:val="11"/>
          <w:color w:val="000000"/>
        </w:rPr>
        <w:t>организацию осуществлявшую экспертизу проектной документации</w:t>
      </w:r>
      <w:r>
        <w:rPr>
          <w:rStyle w:val="a5"/>
          <w:color w:val="000000"/>
        </w:rPr>
        <w:t>;</w:t>
      </w:r>
    </w:p>
    <w:p w:rsidR="007E3CA4" w:rsidRDefault="00500D2A">
      <w:pPr>
        <w:pStyle w:val="a4"/>
        <w:shd w:val="clear" w:color="auto" w:fill="auto"/>
        <w:tabs>
          <w:tab w:val="left" w:pos="1125"/>
        </w:tabs>
        <w:ind w:left="20" w:right="20" w:firstLine="700"/>
      </w:pPr>
      <w:r>
        <w:rPr>
          <w:rStyle w:val="11"/>
          <w:color w:val="000000"/>
        </w:rPr>
        <w:t>е)</w:t>
      </w:r>
      <w:r w:rsidR="00BD7A4C">
        <w:rPr>
          <w:rStyle w:val="11"/>
          <w:color w:val="000000"/>
        </w:rPr>
        <w:t xml:space="preserve"> </w:t>
      </w:r>
      <w:r>
        <w:rPr>
          <w:rStyle w:val="11"/>
          <w:color w:val="000000"/>
        </w:rPr>
        <w:t>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w:t>
      </w:r>
      <w:r w:rsidR="00641B65">
        <w:rPr>
          <w:rStyle w:val="11"/>
          <w:color w:val="000000"/>
        </w:rPr>
        <w:t xml:space="preserve"> организацию подготовившую проектную документацию</w:t>
      </w:r>
      <w:r>
        <w:rPr>
          <w:rStyle w:val="11"/>
          <w:color w:val="000000"/>
        </w:rPr>
        <w:t>;</w:t>
      </w:r>
    </w:p>
    <w:p w:rsidR="007E3CA4" w:rsidRDefault="00500D2A">
      <w:pPr>
        <w:pStyle w:val="a4"/>
        <w:shd w:val="clear" w:color="auto" w:fill="auto"/>
        <w:tabs>
          <w:tab w:val="left" w:pos="1125"/>
        </w:tabs>
        <w:ind w:left="20" w:firstLine="700"/>
      </w:pPr>
      <w:r>
        <w:rPr>
          <w:rStyle w:val="11"/>
          <w:color w:val="000000"/>
        </w:rPr>
        <w:t>ж)</w:t>
      </w:r>
      <w:r w:rsidR="00BD7A4C">
        <w:rPr>
          <w:rStyle w:val="11"/>
          <w:color w:val="000000"/>
        </w:rPr>
        <w:t xml:space="preserve"> </w:t>
      </w:r>
      <w:r>
        <w:rPr>
          <w:rStyle w:val="11"/>
          <w:color w:val="000000"/>
        </w:rPr>
        <w:t>подтверждение соответствия вносимых в проектную документацию</w:t>
      </w:r>
    </w:p>
    <w:p w:rsidR="007E3CA4" w:rsidRDefault="00500D2A" w:rsidP="00641B65">
      <w:pPr>
        <w:pStyle w:val="a4"/>
        <w:shd w:val="clear" w:color="auto" w:fill="auto"/>
        <w:tabs>
          <w:tab w:val="left" w:pos="1125"/>
        </w:tabs>
        <w:ind w:left="20" w:right="20" w:firstLine="700"/>
      </w:pPr>
      <w:r>
        <w:rPr>
          <w:rStyle w:val="11"/>
          <w:color w:val="000000"/>
        </w:rPr>
        <w:t>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 Запрос о представлении документов (их копий или сведений, содержащихся в них) направляется в</w:t>
      </w:r>
      <w:r w:rsidR="00641B65" w:rsidRPr="00641B65">
        <w:rPr>
          <w:rStyle w:val="11"/>
          <w:color w:val="000000"/>
        </w:rPr>
        <w:t xml:space="preserve"> </w:t>
      </w:r>
      <w:r w:rsidR="00641B65">
        <w:rPr>
          <w:rStyle w:val="11"/>
          <w:color w:val="000000"/>
        </w:rPr>
        <w:t>организацию подготовившую проектную документацию;</w:t>
      </w:r>
    </w:p>
    <w:p w:rsidR="007E3CA4" w:rsidRDefault="00500D2A">
      <w:pPr>
        <w:pStyle w:val="a4"/>
        <w:shd w:val="clear" w:color="auto" w:fill="auto"/>
        <w:tabs>
          <w:tab w:val="left" w:pos="1125"/>
        </w:tabs>
        <w:ind w:left="20" w:firstLine="700"/>
      </w:pPr>
      <w:r>
        <w:rPr>
          <w:rStyle w:val="11"/>
          <w:color w:val="000000"/>
        </w:rPr>
        <w:t>з)</w:t>
      </w:r>
      <w:r w:rsidR="00BD7A4C">
        <w:rPr>
          <w:rStyle w:val="11"/>
          <w:color w:val="000000"/>
        </w:rPr>
        <w:t xml:space="preserve"> </w:t>
      </w:r>
      <w:r>
        <w:rPr>
          <w:rStyle w:val="11"/>
          <w:color w:val="000000"/>
        </w:rPr>
        <w:t>разрешение на отклонение от предельных параметров разрешенного</w:t>
      </w:r>
    </w:p>
    <w:p w:rsidR="007E3CA4" w:rsidRPr="00641B65" w:rsidRDefault="00500D2A" w:rsidP="00641B65">
      <w:pPr>
        <w:pStyle w:val="a4"/>
        <w:shd w:val="clear" w:color="auto" w:fill="auto"/>
        <w:tabs>
          <w:tab w:val="left" w:pos="2581"/>
          <w:tab w:val="right" w:pos="7026"/>
          <w:tab w:val="right" w:pos="9939"/>
        </w:tabs>
        <w:ind w:left="20" w:right="20" w:firstLine="0"/>
        <w:rPr>
          <w:i/>
        </w:rPr>
      </w:pPr>
      <w:r>
        <w:rPr>
          <w:rStyle w:val="11"/>
          <w:color w:val="000000"/>
        </w:rPr>
        <w:t xml:space="preserve">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641B65" w:rsidRPr="00641B65">
        <w:rPr>
          <w:rStyle w:val="a5"/>
          <w:i w:val="0"/>
          <w:color w:val="000000"/>
        </w:rPr>
        <w:t>Департамент архитектуры и градостроительства Воронежской области</w:t>
      </w:r>
      <w:r w:rsidRPr="00641B65">
        <w:rPr>
          <w:rStyle w:val="32"/>
          <w:i w:val="0"/>
          <w:color w:val="000000"/>
        </w:rPr>
        <w:t>;</w:t>
      </w:r>
    </w:p>
    <w:p w:rsidR="007E3CA4" w:rsidRDefault="00500D2A">
      <w:pPr>
        <w:pStyle w:val="a4"/>
        <w:shd w:val="clear" w:color="auto" w:fill="auto"/>
        <w:tabs>
          <w:tab w:val="left" w:pos="1125"/>
        </w:tabs>
        <w:ind w:left="20" w:right="20" w:firstLine="700"/>
      </w:pPr>
      <w:r>
        <w:rPr>
          <w:rStyle w:val="11"/>
          <w:color w:val="000000"/>
        </w:rPr>
        <w:t>и)</w:t>
      </w:r>
      <w:r w:rsidR="00BD7A4C">
        <w:rPr>
          <w:rStyle w:val="11"/>
          <w:color w:val="000000"/>
        </w:rPr>
        <w:t xml:space="preserve"> </w:t>
      </w:r>
      <w:r>
        <w:rPr>
          <w:rStyle w:val="11"/>
          <w:color w:val="000000"/>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Pr="00641B65">
        <w:rPr>
          <w:rStyle w:val="11"/>
          <w:color w:val="000000"/>
        </w:rPr>
        <w:t xml:space="preserve">в </w:t>
      </w:r>
      <w:r w:rsidR="00641B65" w:rsidRPr="00641B65">
        <w:rPr>
          <w:rStyle w:val="11"/>
          <w:color w:val="000000"/>
        </w:rPr>
        <w:t xml:space="preserve">организацию </w:t>
      </w:r>
      <w:r w:rsidRPr="00641B65">
        <w:rPr>
          <w:rStyle w:val="14"/>
          <w:i w:val="0"/>
          <w:color w:val="000000"/>
        </w:rPr>
        <w:t>в распоряжении котор</w:t>
      </w:r>
      <w:r w:rsidR="00641B65" w:rsidRPr="00641B65">
        <w:rPr>
          <w:rStyle w:val="14"/>
          <w:i w:val="0"/>
          <w:color w:val="000000"/>
        </w:rPr>
        <w:t>ой</w:t>
      </w:r>
      <w:r w:rsidRPr="00641B65">
        <w:rPr>
          <w:rStyle w:val="14"/>
          <w:i w:val="0"/>
          <w:color w:val="000000"/>
        </w:rPr>
        <w:t xml:space="preserve"> находятся указанные документы</w:t>
      </w:r>
      <w:r>
        <w:rPr>
          <w:rStyle w:val="11"/>
          <w:color w:val="000000"/>
        </w:rPr>
        <w:t>;</w:t>
      </w:r>
    </w:p>
    <w:p w:rsidR="007E3CA4" w:rsidRDefault="00500D2A" w:rsidP="00641B65">
      <w:pPr>
        <w:pStyle w:val="a4"/>
        <w:shd w:val="clear" w:color="auto" w:fill="auto"/>
        <w:tabs>
          <w:tab w:val="left" w:pos="2580"/>
          <w:tab w:val="left" w:pos="5146"/>
          <w:tab w:val="right" w:pos="9942"/>
        </w:tabs>
        <w:ind w:left="20" w:right="20" w:firstLine="700"/>
      </w:pPr>
      <w:r>
        <w:rPr>
          <w:rStyle w:val="11"/>
          <w:color w:val="000000"/>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641B65" w:rsidRPr="00641B65">
        <w:rPr>
          <w:rStyle w:val="14"/>
          <w:i w:val="0"/>
          <w:color w:val="000000"/>
        </w:rPr>
        <w:t>Федеральн</w:t>
      </w:r>
      <w:r w:rsidR="00641B65">
        <w:rPr>
          <w:rStyle w:val="14"/>
          <w:i w:val="0"/>
          <w:color w:val="000000"/>
        </w:rPr>
        <w:t>ую</w:t>
      </w:r>
      <w:r w:rsidR="00641B65" w:rsidRPr="00641B65">
        <w:rPr>
          <w:rStyle w:val="14"/>
          <w:i w:val="0"/>
          <w:color w:val="000000"/>
        </w:rPr>
        <w:t xml:space="preserve"> служб</w:t>
      </w:r>
      <w:r w:rsidR="00641B65">
        <w:rPr>
          <w:rStyle w:val="14"/>
          <w:i w:val="0"/>
          <w:color w:val="000000"/>
        </w:rPr>
        <w:t>у</w:t>
      </w:r>
      <w:r w:rsidR="00641B65" w:rsidRPr="00641B65">
        <w:rPr>
          <w:rStyle w:val="14"/>
          <w:i w:val="0"/>
          <w:color w:val="000000"/>
        </w:rPr>
        <w:t xml:space="preserve"> по аккредитации</w:t>
      </w:r>
      <w:r>
        <w:rPr>
          <w:rStyle w:val="32"/>
          <w:color w:val="000000"/>
        </w:rPr>
        <w:t>;</w:t>
      </w:r>
    </w:p>
    <w:p w:rsidR="007E3CA4" w:rsidRPr="00641B65" w:rsidRDefault="00500D2A" w:rsidP="00641B65">
      <w:pPr>
        <w:pStyle w:val="a4"/>
        <w:shd w:val="clear" w:color="auto" w:fill="auto"/>
        <w:tabs>
          <w:tab w:val="left" w:pos="2580"/>
        </w:tabs>
        <w:ind w:left="20" w:right="20" w:firstLine="700"/>
        <w:rPr>
          <w:i/>
          <w:iCs/>
          <w:color w:val="000000"/>
        </w:rPr>
      </w:pPr>
      <w:r>
        <w:rPr>
          <w:rStyle w:val="11"/>
          <w:color w:val="00000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w:t>
      </w:r>
      <w:r w:rsidR="00BD7A4C">
        <w:rPr>
          <w:rStyle w:val="11"/>
          <w:color w:val="000000"/>
        </w:rPr>
        <w:t xml:space="preserve"> </w:t>
      </w:r>
      <w:r>
        <w:rPr>
          <w:rStyle w:val="11"/>
          <w:color w:val="000000"/>
        </w:rPr>
        <w:t>них) направляется в</w:t>
      </w:r>
      <w:r w:rsidR="00641B65" w:rsidRPr="00641B65">
        <w:t xml:space="preserve"> </w:t>
      </w:r>
      <w:r w:rsidR="00641B65" w:rsidRPr="00076C47">
        <w:t>Управление по охране ОКН Воронежской области</w:t>
      </w:r>
      <w:r>
        <w:rPr>
          <w:rStyle w:val="32"/>
          <w:color w:val="000000"/>
        </w:rPr>
        <w:t>;</w:t>
      </w:r>
    </w:p>
    <w:p w:rsidR="007E3CA4" w:rsidRDefault="00500D2A">
      <w:pPr>
        <w:pStyle w:val="310"/>
        <w:shd w:val="clear" w:color="auto" w:fill="auto"/>
        <w:spacing w:before="0"/>
        <w:ind w:left="20" w:right="20" w:firstLine="700"/>
      </w:pPr>
      <w:r>
        <w:rPr>
          <w:rStyle w:val="11"/>
          <w:i w:val="0"/>
          <w:iCs w:val="0"/>
          <w:color w:val="00000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w:t>
      </w:r>
      <w:r w:rsidR="00641B65">
        <w:rPr>
          <w:rStyle w:val="11"/>
          <w:i w:val="0"/>
          <w:iCs w:val="0"/>
          <w:color w:val="000000"/>
        </w:rPr>
        <w:t xml:space="preserve"> </w:t>
      </w:r>
      <w:r w:rsidR="00641B65" w:rsidRPr="00641B65">
        <w:rPr>
          <w:rStyle w:val="11"/>
          <w:i w:val="0"/>
          <w:iCs w:val="0"/>
          <w:color w:val="000000"/>
        </w:rPr>
        <w:t>Управление Федеральной службы государственной регистрации, кадастра и картографии по Воронежской области</w:t>
      </w:r>
      <w:r>
        <w:rPr>
          <w:rStyle w:val="32"/>
          <w:color w:val="000000"/>
        </w:rPr>
        <w:t>;</w:t>
      </w:r>
    </w:p>
    <w:p w:rsidR="007E3CA4" w:rsidRPr="00586EB4" w:rsidRDefault="00500D2A">
      <w:pPr>
        <w:pStyle w:val="a4"/>
        <w:shd w:val="clear" w:color="auto" w:fill="auto"/>
        <w:ind w:left="20" w:right="20" w:firstLine="720"/>
        <w:rPr>
          <w:i/>
        </w:rPr>
      </w:pPr>
      <w:r>
        <w:rPr>
          <w:rStyle w:val="11"/>
          <w:color w:val="000000"/>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орган</w:t>
      </w:r>
      <w:r w:rsidRPr="00586EB4">
        <w:rPr>
          <w:rStyle w:val="14"/>
          <w:i w:val="0"/>
          <w:color w:val="000000"/>
        </w:rPr>
        <w:t xml:space="preserve"> местного самоуправления </w:t>
      </w:r>
      <w:r w:rsidR="00586EB4" w:rsidRPr="00586EB4">
        <w:rPr>
          <w:rStyle w:val="14"/>
          <w:i w:val="0"/>
          <w:color w:val="000000"/>
        </w:rPr>
        <w:t>по месту нахождения объекта строительства;</w:t>
      </w:r>
    </w:p>
    <w:p w:rsidR="007E3CA4" w:rsidRDefault="00500D2A" w:rsidP="00586EB4">
      <w:pPr>
        <w:pStyle w:val="a4"/>
        <w:shd w:val="clear" w:color="auto" w:fill="auto"/>
        <w:tabs>
          <w:tab w:val="left" w:pos="1234"/>
          <w:tab w:val="left" w:pos="2562"/>
          <w:tab w:val="right" w:pos="7002"/>
          <w:tab w:val="right" w:pos="9982"/>
        </w:tabs>
        <w:ind w:left="20" w:right="20" w:firstLine="720"/>
      </w:pPr>
      <w:r>
        <w:rPr>
          <w:rStyle w:val="11"/>
          <w:color w:val="000000"/>
        </w:rPr>
        <w:t>о)</w:t>
      </w:r>
      <w:r w:rsidR="00BD7A4C">
        <w:rPr>
          <w:rStyle w:val="11"/>
          <w:color w:val="000000"/>
        </w:rPr>
        <w:t xml:space="preserve"> </w:t>
      </w:r>
      <w:r>
        <w:rPr>
          <w:rStyle w:val="11"/>
          <w:color w:val="000000"/>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586EB4" w:rsidRPr="00076C47">
        <w:t>Управление по охране ОКН Воронежской области</w:t>
      </w:r>
      <w:r>
        <w:rPr>
          <w:rStyle w:val="32"/>
          <w:color w:val="000000"/>
        </w:rPr>
        <w:t>;</w:t>
      </w:r>
    </w:p>
    <w:p w:rsidR="007E3CA4" w:rsidRDefault="00500D2A" w:rsidP="00586EB4">
      <w:pPr>
        <w:pStyle w:val="a4"/>
        <w:shd w:val="clear" w:color="auto" w:fill="auto"/>
        <w:tabs>
          <w:tab w:val="left" w:pos="2562"/>
        </w:tabs>
        <w:ind w:left="20" w:right="20" w:firstLine="720"/>
      </w:pPr>
      <w:r>
        <w:rPr>
          <w:rStyle w:val="11"/>
          <w:color w:val="000000"/>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w:t>
      </w:r>
      <w:r w:rsidR="00BD7A4C">
        <w:rPr>
          <w:rStyle w:val="11"/>
          <w:color w:val="000000"/>
        </w:rPr>
        <w:t xml:space="preserve"> </w:t>
      </w:r>
      <w:r>
        <w:rPr>
          <w:rStyle w:val="11"/>
          <w:color w:val="000000"/>
        </w:rPr>
        <w:t xml:space="preserve">них) направляется в </w:t>
      </w:r>
      <w:r w:rsidR="00586EB4" w:rsidRPr="00076C47">
        <w:t>Управление по охране ОКН Воронежской области</w:t>
      </w:r>
      <w:r>
        <w:rPr>
          <w:rStyle w:val="32"/>
          <w:color w:val="000000"/>
        </w:rPr>
        <w:t>;</w:t>
      </w:r>
    </w:p>
    <w:p w:rsidR="007E3CA4" w:rsidRPr="00586EB4" w:rsidRDefault="00500D2A">
      <w:pPr>
        <w:pStyle w:val="a4"/>
        <w:shd w:val="clear" w:color="auto" w:fill="auto"/>
        <w:ind w:left="20" w:right="20" w:firstLine="720"/>
        <w:rPr>
          <w:i/>
        </w:rPr>
      </w:pPr>
      <w:r>
        <w:rPr>
          <w:rStyle w:val="11"/>
          <w:color w:val="000000"/>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586EB4" w:rsidRPr="00586EB4">
        <w:rPr>
          <w:rStyle w:val="14"/>
          <w:i w:val="0"/>
          <w:color w:val="000000"/>
        </w:rPr>
        <w:t>Управление Федеральной налоговой службы России по Воронежской области</w:t>
      </w:r>
      <w:r w:rsidR="00586EB4">
        <w:rPr>
          <w:rStyle w:val="14"/>
          <w:i w:val="0"/>
          <w:color w:val="000000"/>
        </w:rPr>
        <w:t>.</w:t>
      </w:r>
    </w:p>
    <w:p w:rsidR="007E3CA4" w:rsidRDefault="00500D2A">
      <w:pPr>
        <w:pStyle w:val="a4"/>
        <w:shd w:val="clear" w:color="auto" w:fill="auto"/>
        <w:ind w:left="20" w:right="20" w:firstLine="720"/>
      </w:pPr>
      <w:r>
        <w:rPr>
          <w:rStyle w:val="11"/>
          <w:color w:val="000000"/>
        </w:rPr>
        <w:t>Запрос о представлении в уполномоченный орган документов (их копий или сведений, содержащихся в них) содержит:</w:t>
      </w:r>
    </w:p>
    <w:p w:rsidR="007E3CA4" w:rsidRDefault="00500D2A">
      <w:pPr>
        <w:pStyle w:val="a4"/>
        <w:shd w:val="clear" w:color="auto" w:fill="auto"/>
        <w:ind w:left="20" w:right="20" w:firstLine="720"/>
      </w:pPr>
      <w:r>
        <w:rPr>
          <w:rStyle w:val="11"/>
          <w:color w:val="000000"/>
        </w:rPr>
        <w:t>наименование органа или организации, в адрес которых направляется межведомственный запрос;</w:t>
      </w:r>
    </w:p>
    <w:p w:rsidR="007E3CA4" w:rsidRDefault="00500D2A">
      <w:pPr>
        <w:pStyle w:val="a4"/>
        <w:shd w:val="clear" w:color="auto" w:fill="auto"/>
        <w:ind w:left="20" w:right="20" w:firstLine="720"/>
      </w:pPr>
      <w:r>
        <w:rPr>
          <w:rStyle w:val="11"/>
          <w:color w:val="000000"/>
        </w:rPr>
        <w:t xml:space="preserve">наименование </w:t>
      </w:r>
      <w:r w:rsidR="00D8788C">
        <w:rPr>
          <w:rStyle w:val="11"/>
          <w:color w:val="000000"/>
        </w:rPr>
        <w:t>муниципальной</w:t>
      </w:r>
      <w:r w:rsidR="00CA0948">
        <w:rPr>
          <w:rStyle w:val="11"/>
          <w:color w:val="000000"/>
        </w:rPr>
        <w:t xml:space="preserve"> </w:t>
      </w:r>
      <w:r>
        <w:rPr>
          <w:rStyle w:val="11"/>
          <w:color w:val="000000"/>
        </w:rPr>
        <w:t>услуги, для предоставления которой необходимо представление документа и (или) информации;</w:t>
      </w:r>
    </w:p>
    <w:p w:rsidR="007E3CA4" w:rsidRDefault="00500D2A">
      <w:pPr>
        <w:pStyle w:val="a4"/>
        <w:shd w:val="clear" w:color="auto" w:fill="auto"/>
        <w:ind w:left="20" w:right="20" w:firstLine="720"/>
      </w:pPr>
      <w:r>
        <w:rPr>
          <w:rStyle w:val="11"/>
          <w:color w:val="00000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D8788C">
        <w:rPr>
          <w:rStyle w:val="11"/>
          <w:color w:val="000000"/>
        </w:rPr>
        <w:t>муниципальной</w:t>
      </w:r>
      <w:r w:rsidR="00CA0948">
        <w:rPr>
          <w:rStyle w:val="11"/>
          <w:color w:val="000000"/>
        </w:rPr>
        <w:t xml:space="preserve"> </w:t>
      </w:r>
      <w:r>
        <w:rPr>
          <w:rStyle w:val="11"/>
          <w:color w:val="000000"/>
        </w:rPr>
        <w:t>услуги, и указание на реквизиты данного нормативного правового акта;</w:t>
      </w:r>
    </w:p>
    <w:p w:rsidR="007E3CA4" w:rsidRDefault="00500D2A">
      <w:pPr>
        <w:pStyle w:val="a4"/>
        <w:shd w:val="clear" w:color="auto" w:fill="auto"/>
        <w:ind w:left="20" w:right="20" w:firstLine="720"/>
      </w:pPr>
      <w:r>
        <w:rPr>
          <w:rStyle w:val="11"/>
          <w:color w:val="000000"/>
        </w:rPr>
        <w:t xml:space="preserve">реквизиты и наименования документов, необходимых для предоставления </w:t>
      </w:r>
      <w:r w:rsidR="00D8788C">
        <w:rPr>
          <w:rStyle w:val="11"/>
          <w:color w:val="000000"/>
        </w:rPr>
        <w:t>муниципальной</w:t>
      </w:r>
      <w:r w:rsidR="00CA0948">
        <w:rPr>
          <w:rStyle w:val="11"/>
          <w:color w:val="000000"/>
        </w:rPr>
        <w:t xml:space="preserve"> </w:t>
      </w:r>
      <w:r>
        <w:rPr>
          <w:rStyle w:val="11"/>
          <w:color w:val="000000"/>
        </w:rPr>
        <w:t>услуги.</w:t>
      </w:r>
    </w:p>
    <w:p w:rsidR="007E3CA4" w:rsidRDefault="00500D2A">
      <w:pPr>
        <w:pStyle w:val="a4"/>
        <w:shd w:val="clear" w:color="auto" w:fill="auto"/>
        <w:ind w:left="20" w:right="20" w:firstLine="720"/>
      </w:pPr>
      <w:r>
        <w:rPr>
          <w:rStyle w:val="11"/>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E3CA4" w:rsidRDefault="00500D2A">
      <w:pPr>
        <w:pStyle w:val="a4"/>
        <w:numPr>
          <w:ilvl w:val="0"/>
          <w:numId w:val="16"/>
        </w:numPr>
        <w:shd w:val="clear" w:color="auto" w:fill="auto"/>
        <w:tabs>
          <w:tab w:val="left" w:pos="1393"/>
        </w:tabs>
        <w:ind w:left="20" w:right="20" w:firstLine="720"/>
      </w:pPr>
      <w:r>
        <w:rPr>
          <w:rStyle w:val="11"/>
          <w:color w:val="000000"/>
        </w:rPr>
        <w:t>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E3CA4" w:rsidRDefault="00500D2A">
      <w:pPr>
        <w:pStyle w:val="a4"/>
        <w:shd w:val="clear" w:color="auto" w:fill="auto"/>
        <w:ind w:left="20" w:right="20" w:firstLine="720"/>
      </w:pPr>
      <w:r>
        <w:rPr>
          <w:rStyle w:val="11"/>
          <w:color w:val="000000"/>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E3CA4" w:rsidRDefault="00500D2A">
      <w:pPr>
        <w:pStyle w:val="a4"/>
        <w:numPr>
          <w:ilvl w:val="0"/>
          <w:numId w:val="16"/>
        </w:numPr>
        <w:shd w:val="clear" w:color="auto" w:fill="auto"/>
        <w:tabs>
          <w:tab w:val="left" w:pos="1635"/>
        </w:tabs>
        <w:ind w:left="20" w:right="20" w:firstLine="720"/>
      </w:pPr>
      <w:r>
        <w:rPr>
          <w:rStyle w:val="11"/>
          <w:color w:val="000000"/>
        </w:rPr>
        <w:t>Межведомственное информационное взаимодействие может осуществляется на бумажном носителе:</w:t>
      </w:r>
    </w:p>
    <w:p w:rsidR="007E3CA4" w:rsidRDefault="00500D2A">
      <w:pPr>
        <w:pStyle w:val="a4"/>
        <w:numPr>
          <w:ilvl w:val="0"/>
          <w:numId w:val="17"/>
        </w:numPr>
        <w:shd w:val="clear" w:color="auto" w:fill="auto"/>
        <w:tabs>
          <w:tab w:val="left" w:pos="1635"/>
        </w:tabs>
        <w:ind w:left="20" w:right="20" w:firstLine="720"/>
      </w:pPr>
      <w:r>
        <w:rPr>
          <w:rStyle w:val="11"/>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E3CA4" w:rsidRDefault="00500D2A">
      <w:pPr>
        <w:pStyle w:val="a4"/>
        <w:numPr>
          <w:ilvl w:val="0"/>
          <w:numId w:val="17"/>
        </w:numPr>
        <w:shd w:val="clear" w:color="auto" w:fill="auto"/>
        <w:tabs>
          <w:tab w:val="left" w:pos="342"/>
        </w:tabs>
        <w:spacing w:after="60"/>
        <w:ind w:left="20" w:firstLine="720"/>
      </w:pPr>
      <w:r>
        <w:rPr>
          <w:rStyle w:val="11"/>
          <w:color w:val="000000"/>
        </w:rPr>
        <w:t>при необходимости представления оригиналов документов на бумажном носителе при направлении межведомственного запроса.</w:t>
      </w:r>
    </w:p>
    <w:p w:rsidR="007E3CA4" w:rsidRDefault="00500D2A">
      <w:pPr>
        <w:pStyle w:val="a4"/>
        <w:shd w:val="clear" w:color="auto" w:fill="auto"/>
        <w:ind w:left="20" w:right="20" w:firstLine="720"/>
      </w:pPr>
      <w:r>
        <w:rPr>
          <w:rStyle w:val="11"/>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E3CA4" w:rsidRDefault="00500D2A">
      <w:pPr>
        <w:pStyle w:val="a4"/>
        <w:shd w:val="clear" w:color="auto" w:fill="auto"/>
        <w:ind w:left="20" w:right="20" w:firstLine="720"/>
      </w:pPr>
      <w:r>
        <w:rPr>
          <w:rStyle w:val="11"/>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E3CA4" w:rsidRDefault="00500D2A">
      <w:pPr>
        <w:pStyle w:val="a4"/>
        <w:numPr>
          <w:ilvl w:val="0"/>
          <w:numId w:val="16"/>
        </w:numPr>
        <w:shd w:val="clear" w:color="auto" w:fill="auto"/>
        <w:tabs>
          <w:tab w:val="left" w:pos="1510"/>
        </w:tabs>
        <w:spacing w:after="300"/>
        <w:ind w:left="20" w:right="20" w:firstLine="720"/>
      </w:pPr>
      <w:r>
        <w:rPr>
          <w:rStyle w:val="11"/>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E3CA4" w:rsidRDefault="00500D2A" w:rsidP="00B056A4">
      <w:pPr>
        <w:pStyle w:val="13"/>
        <w:keepNext/>
        <w:keepLines/>
        <w:shd w:val="clear" w:color="auto" w:fill="auto"/>
        <w:spacing w:after="300" w:line="322" w:lineRule="exact"/>
        <w:ind w:right="720" w:firstLine="851"/>
        <w:jc w:val="center"/>
      </w:pPr>
      <w:bookmarkStart w:id="21" w:name="bookmark21"/>
      <w:r>
        <w:rPr>
          <w:rStyle w:val="12"/>
          <w:b/>
          <w:bCs/>
          <w:color w:val="000000"/>
        </w:rPr>
        <w:t xml:space="preserve">Принятие решения о предоставлении (об отказе в предоставлении) </w:t>
      </w:r>
      <w:r w:rsidR="00D8788C">
        <w:rPr>
          <w:rStyle w:val="12"/>
          <w:b/>
          <w:bCs/>
          <w:color w:val="000000"/>
        </w:rPr>
        <w:t>муниципальной</w:t>
      </w:r>
      <w:r w:rsidR="00CA0948">
        <w:rPr>
          <w:rStyle w:val="12"/>
          <w:b/>
          <w:bCs/>
          <w:color w:val="000000"/>
        </w:rPr>
        <w:t xml:space="preserve"> </w:t>
      </w:r>
      <w:r>
        <w:rPr>
          <w:rStyle w:val="12"/>
          <w:b/>
          <w:bCs/>
          <w:color w:val="000000"/>
        </w:rPr>
        <w:t>услуги</w:t>
      </w:r>
      <w:bookmarkEnd w:id="21"/>
    </w:p>
    <w:p w:rsidR="007E3CA4" w:rsidRDefault="00500D2A">
      <w:pPr>
        <w:pStyle w:val="a4"/>
        <w:numPr>
          <w:ilvl w:val="0"/>
          <w:numId w:val="16"/>
        </w:numPr>
        <w:shd w:val="clear" w:color="auto" w:fill="auto"/>
        <w:tabs>
          <w:tab w:val="left" w:pos="1510"/>
        </w:tabs>
        <w:ind w:left="20" w:right="20" w:firstLine="720"/>
      </w:pPr>
      <w:r>
        <w:rPr>
          <w:rStyle w:val="11"/>
          <w:color w:val="000000"/>
        </w:rPr>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7E3CA4" w:rsidRDefault="00500D2A">
      <w:pPr>
        <w:pStyle w:val="a4"/>
        <w:numPr>
          <w:ilvl w:val="0"/>
          <w:numId w:val="16"/>
        </w:numPr>
        <w:shd w:val="clear" w:color="auto" w:fill="auto"/>
        <w:tabs>
          <w:tab w:val="left" w:pos="1510"/>
        </w:tabs>
        <w:ind w:left="20" w:firstLine="720"/>
      </w:pPr>
      <w:r>
        <w:rPr>
          <w:rStyle w:val="11"/>
          <w:color w:val="000000"/>
        </w:rPr>
        <w:t>В рамках рассмотрения заявления и документов, предусмотренных</w:t>
      </w:r>
    </w:p>
    <w:p w:rsidR="007E3CA4" w:rsidRDefault="00500D2A">
      <w:pPr>
        <w:pStyle w:val="a4"/>
        <w:shd w:val="clear" w:color="auto" w:fill="auto"/>
        <w:tabs>
          <w:tab w:val="left" w:pos="2209"/>
          <w:tab w:val="right" w:pos="2938"/>
          <w:tab w:val="left" w:pos="3265"/>
        </w:tabs>
        <w:ind w:left="20" w:firstLine="0"/>
      </w:pPr>
      <w:r>
        <w:rPr>
          <w:rStyle w:val="11"/>
          <w:color w:val="000000"/>
        </w:rPr>
        <w:t>пунктами 2.8,</w:t>
      </w:r>
      <w:r w:rsidR="00BD7A4C">
        <w:rPr>
          <w:rStyle w:val="11"/>
          <w:color w:val="000000"/>
        </w:rPr>
        <w:t xml:space="preserve"> </w:t>
      </w:r>
      <w:r>
        <w:rPr>
          <w:rStyle w:val="11"/>
          <w:color w:val="000000"/>
        </w:rPr>
        <w:t>2.9</w:t>
      </w:r>
      <w:r w:rsidR="00BD7A4C">
        <w:rPr>
          <w:rStyle w:val="11"/>
          <w:color w:val="000000"/>
        </w:rPr>
        <w:t xml:space="preserve"> </w:t>
      </w:r>
      <w:r>
        <w:rPr>
          <w:rStyle w:val="11"/>
          <w:color w:val="000000"/>
        </w:rPr>
        <w:t>-</w:t>
      </w:r>
      <w:r w:rsidR="00BD7A4C">
        <w:rPr>
          <w:rStyle w:val="11"/>
          <w:color w:val="000000"/>
        </w:rPr>
        <w:t xml:space="preserve"> </w:t>
      </w:r>
      <w:r>
        <w:rPr>
          <w:rStyle w:val="11"/>
          <w:color w:val="000000"/>
        </w:rPr>
        <w:t>2.9.1 настоящего Административного регламента,</w:t>
      </w:r>
    </w:p>
    <w:p w:rsidR="007E3CA4" w:rsidRDefault="00500D2A">
      <w:pPr>
        <w:pStyle w:val="a4"/>
        <w:shd w:val="clear" w:color="auto" w:fill="auto"/>
        <w:ind w:left="20" w:firstLine="0"/>
      </w:pPr>
      <w:r>
        <w:rPr>
          <w:rStyle w:val="11"/>
          <w:color w:val="000000"/>
        </w:rPr>
        <w:t>осуществляется проверка наличия и правильности оформления документов.</w:t>
      </w:r>
    </w:p>
    <w:p w:rsidR="007E3CA4" w:rsidRDefault="00500D2A">
      <w:pPr>
        <w:pStyle w:val="a4"/>
        <w:numPr>
          <w:ilvl w:val="0"/>
          <w:numId w:val="18"/>
        </w:numPr>
        <w:shd w:val="clear" w:color="auto" w:fill="auto"/>
        <w:tabs>
          <w:tab w:val="left" w:pos="1705"/>
        </w:tabs>
        <w:ind w:left="20" w:right="20" w:firstLine="720"/>
      </w:pPr>
      <w:r>
        <w:rPr>
          <w:rStyle w:val="11"/>
          <w:color w:val="000000"/>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numPr>
          <w:ilvl w:val="0"/>
          <w:numId w:val="16"/>
        </w:numPr>
        <w:shd w:val="clear" w:color="auto" w:fill="auto"/>
        <w:tabs>
          <w:tab w:val="left" w:pos="1815"/>
        </w:tabs>
        <w:ind w:left="20" w:right="20" w:firstLine="720"/>
      </w:pPr>
      <w:r>
        <w:rPr>
          <w:rStyle w:val="11"/>
          <w:color w:val="000000"/>
        </w:rPr>
        <w:t xml:space="preserve">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46"/>
        </w:tabs>
        <w:ind w:left="20" w:right="20" w:firstLine="720"/>
      </w:pPr>
      <w:r>
        <w:rPr>
          <w:rStyle w:val="11"/>
          <w:color w:val="000000"/>
        </w:rPr>
        <w:t xml:space="preserve">Критериями принятия решения о предоставлении </w:t>
      </w:r>
      <w:r w:rsidR="00D8788C">
        <w:rPr>
          <w:rStyle w:val="11"/>
          <w:color w:val="000000"/>
        </w:rPr>
        <w:t>муниципальной</w:t>
      </w:r>
      <w:r w:rsidR="00CA0948">
        <w:rPr>
          <w:rStyle w:val="11"/>
          <w:color w:val="000000"/>
        </w:rPr>
        <w:t xml:space="preserve"> </w:t>
      </w:r>
      <w:r>
        <w:rPr>
          <w:rStyle w:val="11"/>
          <w:color w:val="000000"/>
        </w:rPr>
        <w:t>услуги являются:</w:t>
      </w:r>
    </w:p>
    <w:p w:rsidR="007E3CA4" w:rsidRDefault="00500D2A">
      <w:pPr>
        <w:pStyle w:val="a4"/>
        <w:shd w:val="clear" w:color="auto" w:fill="auto"/>
        <w:tabs>
          <w:tab w:val="left" w:pos="1053"/>
        </w:tabs>
        <w:ind w:left="20" w:right="20" w:firstLine="720"/>
      </w:pPr>
      <w:r>
        <w:rPr>
          <w:rStyle w:val="11"/>
          <w:color w:val="000000"/>
        </w:rPr>
        <w:t>а)</w:t>
      </w:r>
      <w:r w:rsidR="00BD7A4C">
        <w:rPr>
          <w:rStyle w:val="11"/>
          <w:color w:val="000000"/>
        </w:rPr>
        <w:t xml:space="preserve"> </w:t>
      </w:r>
      <w:r>
        <w:rPr>
          <w:rStyle w:val="11"/>
          <w:color w:val="000000"/>
        </w:rPr>
        <w:t>наличие документов, предусмотренных подпунктами "г", "д" пункта 2.8, пунктом 2.9.1 настоящего Административного регламента;</w:t>
      </w:r>
    </w:p>
    <w:p w:rsidR="007E3CA4" w:rsidRDefault="00500D2A">
      <w:pPr>
        <w:pStyle w:val="a4"/>
        <w:shd w:val="clear" w:color="auto" w:fill="auto"/>
        <w:tabs>
          <w:tab w:val="left" w:pos="1053"/>
        </w:tabs>
        <w:ind w:left="20" w:right="20" w:firstLine="720"/>
      </w:pPr>
      <w:r>
        <w:rPr>
          <w:rStyle w:val="11"/>
          <w:color w:val="000000"/>
        </w:rPr>
        <w:t>б)</w:t>
      </w:r>
      <w:r w:rsidR="00BD7A4C">
        <w:rPr>
          <w:rStyle w:val="11"/>
          <w:color w:val="000000"/>
        </w:rPr>
        <w:t xml:space="preserve"> </w:t>
      </w:r>
      <w:r>
        <w:rPr>
          <w:rStyle w:val="11"/>
          <w:color w:val="000000"/>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E3CA4" w:rsidRDefault="00500D2A">
      <w:pPr>
        <w:pStyle w:val="a4"/>
        <w:shd w:val="clear" w:color="auto" w:fill="auto"/>
        <w:tabs>
          <w:tab w:val="left" w:pos="1053"/>
        </w:tabs>
        <w:ind w:left="20" w:right="20" w:firstLine="720"/>
      </w:pPr>
      <w:r>
        <w:rPr>
          <w:rStyle w:val="11"/>
          <w:color w:val="000000"/>
        </w:rPr>
        <w:t>в)</w:t>
      </w:r>
      <w:r w:rsidR="00BD7A4C">
        <w:rPr>
          <w:rStyle w:val="11"/>
          <w:color w:val="000000"/>
        </w:rPr>
        <w:t xml:space="preserve"> </w:t>
      </w:r>
      <w:r>
        <w:rPr>
          <w:rStyle w:val="11"/>
          <w:color w:val="000000"/>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tabs>
          <w:tab w:val="left" w:pos="1053"/>
        </w:tabs>
        <w:ind w:left="20" w:right="20" w:firstLine="720"/>
      </w:pPr>
      <w:r>
        <w:rPr>
          <w:rStyle w:val="11"/>
          <w:color w:val="000000"/>
        </w:rPr>
        <w:t>г)</w:t>
      </w:r>
      <w:r w:rsidR="00BD7A4C">
        <w:rPr>
          <w:rStyle w:val="11"/>
          <w:color w:val="000000"/>
        </w:rPr>
        <w:t xml:space="preserve"> </w:t>
      </w:r>
      <w:r>
        <w:rPr>
          <w:rStyle w:val="11"/>
          <w:color w:val="000000"/>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E3CA4" w:rsidRDefault="00500D2A">
      <w:pPr>
        <w:pStyle w:val="a4"/>
        <w:shd w:val="clear" w:color="auto" w:fill="auto"/>
        <w:tabs>
          <w:tab w:val="left" w:pos="1053"/>
        </w:tabs>
        <w:ind w:left="20" w:right="20" w:firstLine="720"/>
      </w:pPr>
      <w:r>
        <w:rPr>
          <w:rStyle w:val="11"/>
          <w:color w:val="000000"/>
        </w:rPr>
        <w:t>д)</w:t>
      </w:r>
      <w:r w:rsidR="00BD7A4C">
        <w:rPr>
          <w:rStyle w:val="11"/>
          <w:color w:val="000000"/>
        </w:rPr>
        <w:t xml:space="preserve"> </w:t>
      </w:r>
      <w:r>
        <w:rPr>
          <w:rStyle w:val="11"/>
          <w:color w:val="000000"/>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215"/>
        </w:tabs>
        <w:ind w:left="20" w:right="20" w:firstLine="720"/>
      </w:pPr>
      <w:r>
        <w:rPr>
          <w:rStyle w:val="11"/>
          <w:color w:val="000000"/>
        </w:rPr>
        <w:t>е)</w:t>
      </w:r>
      <w:r w:rsidR="00BD7A4C">
        <w:rPr>
          <w:rStyle w:val="11"/>
          <w:color w:val="000000"/>
        </w:rPr>
        <w:t xml:space="preserve"> </w:t>
      </w:r>
      <w:r>
        <w:rPr>
          <w:rStyle w:val="11"/>
          <w:color w:val="000000"/>
        </w:rPr>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E3CA4" w:rsidRDefault="00500D2A">
      <w:pPr>
        <w:pStyle w:val="a4"/>
        <w:shd w:val="clear" w:color="auto" w:fill="auto"/>
        <w:tabs>
          <w:tab w:val="left" w:pos="1215"/>
        </w:tabs>
        <w:ind w:left="20" w:right="20" w:firstLine="720"/>
      </w:pPr>
      <w:r>
        <w:rPr>
          <w:rStyle w:val="11"/>
          <w:color w:val="000000"/>
        </w:rPr>
        <w:t>ж)</w:t>
      </w:r>
      <w:r w:rsidR="00BD7A4C">
        <w:rPr>
          <w:rStyle w:val="11"/>
          <w:color w:val="000000"/>
        </w:rPr>
        <w:t xml:space="preserve"> </w:t>
      </w:r>
      <w:r>
        <w:rPr>
          <w:rStyle w:val="11"/>
          <w:color w:val="000000"/>
        </w:rPr>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E3CA4" w:rsidRDefault="00500D2A">
      <w:pPr>
        <w:pStyle w:val="a4"/>
        <w:numPr>
          <w:ilvl w:val="0"/>
          <w:numId w:val="16"/>
        </w:numPr>
        <w:shd w:val="clear" w:color="auto" w:fill="auto"/>
        <w:tabs>
          <w:tab w:val="left" w:pos="1570"/>
        </w:tabs>
        <w:ind w:left="20" w:right="20" w:firstLine="720"/>
      </w:pPr>
      <w:r>
        <w:rPr>
          <w:rStyle w:val="11"/>
          <w:color w:val="000000"/>
        </w:rPr>
        <w:t xml:space="preserve">Критериями принятия решения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w:t>
      </w:r>
    </w:p>
    <w:p w:rsidR="007E3CA4" w:rsidRDefault="00500D2A">
      <w:pPr>
        <w:pStyle w:val="a4"/>
        <w:shd w:val="clear" w:color="auto" w:fill="auto"/>
        <w:tabs>
          <w:tab w:val="left" w:pos="1791"/>
        </w:tabs>
        <w:ind w:left="20" w:firstLine="720"/>
      </w:pPr>
      <w:r>
        <w:rPr>
          <w:rStyle w:val="11"/>
          <w:color w:val="000000"/>
        </w:rPr>
        <w:t>а)</w:t>
      </w:r>
      <w:r w:rsidR="00BD7A4C">
        <w:rPr>
          <w:rStyle w:val="11"/>
          <w:color w:val="000000"/>
        </w:rPr>
        <w:t xml:space="preserve"> </w:t>
      </w:r>
      <w:r>
        <w:rPr>
          <w:rStyle w:val="11"/>
          <w:color w:val="000000"/>
        </w:rPr>
        <w:t>отсутствие документов, предусмотренных подпунктами "г", "д" пункта</w:t>
      </w:r>
    </w:p>
    <w:p w:rsidR="007E3CA4" w:rsidRDefault="00500D2A">
      <w:pPr>
        <w:pStyle w:val="a4"/>
        <w:numPr>
          <w:ilvl w:val="0"/>
          <w:numId w:val="19"/>
        </w:numPr>
        <w:shd w:val="clear" w:color="auto" w:fill="auto"/>
        <w:tabs>
          <w:tab w:val="left" w:pos="500"/>
        </w:tabs>
        <w:ind w:left="20" w:firstLine="0"/>
      </w:pPr>
      <w:r>
        <w:rPr>
          <w:rStyle w:val="11"/>
          <w:color w:val="000000"/>
        </w:rPr>
        <w:t>пунктом 2.9.1 настоящего Административного регламента;</w:t>
      </w:r>
    </w:p>
    <w:p w:rsidR="007E3CA4" w:rsidRDefault="00500D2A">
      <w:pPr>
        <w:pStyle w:val="a4"/>
        <w:shd w:val="clear" w:color="auto" w:fill="auto"/>
        <w:tabs>
          <w:tab w:val="left" w:pos="1426"/>
        </w:tabs>
        <w:ind w:left="20" w:right="20" w:firstLine="720"/>
      </w:pPr>
      <w:r>
        <w:rPr>
          <w:rStyle w:val="11"/>
          <w:color w:val="000000"/>
        </w:rPr>
        <w:t>б)</w:t>
      </w:r>
      <w:r w:rsidR="00BD7A4C">
        <w:rPr>
          <w:rStyle w:val="11"/>
          <w:color w:val="000000"/>
        </w:rPr>
        <w:t xml:space="preserve"> </w:t>
      </w:r>
      <w:r>
        <w:rPr>
          <w:rStyle w:val="11"/>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E3CA4" w:rsidRDefault="00500D2A">
      <w:pPr>
        <w:pStyle w:val="a4"/>
        <w:shd w:val="clear" w:color="auto" w:fill="auto"/>
        <w:tabs>
          <w:tab w:val="left" w:pos="1061"/>
        </w:tabs>
        <w:ind w:left="20" w:right="20" w:firstLine="720"/>
      </w:pPr>
      <w:r>
        <w:rPr>
          <w:rStyle w:val="11"/>
          <w:color w:val="000000"/>
        </w:rPr>
        <w:t>в)</w:t>
      </w:r>
      <w:r w:rsidR="00BD7A4C">
        <w:rPr>
          <w:rStyle w:val="11"/>
          <w:color w:val="000000"/>
        </w:rPr>
        <w:t xml:space="preserve"> </w:t>
      </w:r>
      <w:r>
        <w:rPr>
          <w:rStyle w:val="11"/>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tabs>
          <w:tab w:val="left" w:pos="1061"/>
        </w:tabs>
        <w:ind w:left="20" w:right="20" w:firstLine="720"/>
      </w:pPr>
      <w:r>
        <w:rPr>
          <w:rStyle w:val="11"/>
          <w:color w:val="000000"/>
        </w:rPr>
        <w:t>г)</w:t>
      </w:r>
      <w:r w:rsidR="00BD7A4C">
        <w:rPr>
          <w:rStyle w:val="11"/>
          <w:color w:val="000000"/>
        </w:rPr>
        <w:t xml:space="preserve"> </w:t>
      </w:r>
      <w:r>
        <w:rPr>
          <w:rStyle w:val="11"/>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E3CA4" w:rsidRDefault="00500D2A">
      <w:pPr>
        <w:pStyle w:val="a4"/>
        <w:shd w:val="clear" w:color="auto" w:fill="auto"/>
        <w:tabs>
          <w:tab w:val="left" w:pos="1570"/>
        </w:tabs>
        <w:ind w:left="20" w:right="20" w:firstLine="720"/>
      </w:pPr>
      <w:r>
        <w:rPr>
          <w:rStyle w:val="11"/>
          <w:color w:val="000000"/>
        </w:rPr>
        <w:t>д)</w:t>
      </w:r>
      <w:r w:rsidR="00BD7A4C">
        <w:rPr>
          <w:rStyle w:val="11"/>
          <w:color w:val="000000"/>
        </w:rPr>
        <w:t xml:space="preserve"> </w:t>
      </w:r>
      <w:r>
        <w:rPr>
          <w:rStyle w:val="11"/>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061"/>
        </w:tabs>
        <w:ind w:left="20" w:right="20" w:firstLine="720"/>
      </w:pPr>
      <w:r>
        <w:rPr>
          <w:rStyle w:val="11"/>
          <w:color w:val="000000"/>
        </w:rPr>
        <w:t>е)</w:t>
      </w:r>
      <w:r w:rsidR="00BD7A4C">
        <w:rPr>
          <w:rStyle w:val="11"/>
          <w:color w:val="000000"/>
        </w:rPr>
        <w:t xml:space="preserve"> </w:t>
      </w:r>
      <w:r>
        <w:rPr>
          <w:rStyle w:val="11"/>
          <w:color w:val="000000"/>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E3CA4" w:rsidRDefault="00500D2A">
      <w:pPr>
        <w:pStyle w:val="a4"/>
        <w:shd w:val="clear" w:color="auto" w:fill="auto"/>
        <w:tabs>
          <w:tab w:val="left" w:pos="1061"/>
        </w:tabs>
        <w:ind w:left="20" w:right="20" w:firstLine="720"/>
      </w:pPr>
      <w:r>
        <w:rPr>
          <w:rStyle w:val="11"/>
          <w:color w:val="000000"/>
        </w:rPr>
        <w:t>ж)</w:t>
      </w:r>
      <w:r w:rsidR="00BD7A4C">
        <w:rPr>
          <w:rStyle w:val="11"/>
          <w:color w:val="000000"/>
        </w:rPr>
        <w:t xml:space="preserve"> </w:t>
      </w:r>
      <w:r>
        <w:rPr>
          <w:rStyle w:val="11"/>
          <w:color w:val="00000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E3CA4" w:rsidRDefault="00500D2A">
      <w:pPr>
        <w:pStyle w:val="a4"/>
        <w:numPr>
          <w:ilvl w:val="0"/>
          <w:numId w:val="16"/>
        </w:numPr>
        <w:shd w:val="clear" w:color="auto" w:fill="auto"/>
        <w:tabs>
          <w:tab w:val="left" w:pos="1426"/>
        </w:tabs>
        <w:ind w:left="20" w:firstLine="720"/>
      </w:pPr>
      <w:r>
        <w:rPr>
          <w:rStyle w:val="11"/>
          <w:color w:val="000000"/>
        </w:rPr>
        <w:t>По результатам проверки документов, предусмотренных пунктами 2.8,</w:t>
      </w:r>
    </w:p>
    <w:p w:rsidR="007E3CA4" w:rsidRDefault="00500D2A">
      <w:pPr>
        <w:pStyle w:val="a4"/>
        <w:numPr>
          <w:ilvl w:val="0"/>
          <w:numId w:val="20"/>
        </w:numPr>
        <w:shd w:val="clear" w:color="auto" w:fill="auto"/>
        <w:tabs>
          <w:tab w:val="left" w:pos="534"/>
        </w:tabs>
        <w:ind w:right="20" w:firstLine="0"/>
      </w:pPr>
      <w:r>
        <w:rPr>
          <w:rStyle w:val="11"/>
          <w:color w:val="000000"/>
        </w:rPr>
        <w:t>- 2.9.1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E3CA4" w:rsidRDefault="00500D2A">
      <w:pPr>
        <w:pStyle w:val="a4"/>
        <w:numPr>
          <w:ilvl w:val="0"/>
          <w:numId w:val="16"/>
        </w:numPr>
        <w:shd w:val="clear" w:color="auto" w:fill="auto"/>
        <w:tabs>
          <w:tab w:val="left" w:pos="1415"/>
        </w:tabs>
        <w:ind w:right="20" w:firstLine="720"/>
      </w:pPr>
      <w:r>
        <w:rPr>
          <w:rStyle w:val="11"/>
          <w:color w:val="000000"/>
        </w:rPr>
        <w:t xml:space="preserve">Результатом административной процедуры по принятию решения о предоставлении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 xml:space="preserve">услуги является соответственно подписание разрешения на строительство (далее в настоящем подразделе - решение о предоставлении </w:t>
      </w:r>
      <w:r w:rsidR="00D8788C">
        <w:rPr>
          <w:rStyle w:val="11"/>
          <w:color w:val="000000"/>
        </w:rPr>
        <w:t>муниципальной</w:t>
      </w:r>
      <w:r w:rsidR="00CA0948">
        <w:rPr>
          <w:rStyle w:val="11"/>
          <w:color w:val="000000"/>
        </w:rPr>
        <w:t xml:space="preserve"> </w:t>
      </w:r>
      <w:r>
        <w:rPr>
          <w:rStyle w:val="11"/>
          <w:color w:val="000000"/>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15"/>
        </w:tabs>
        <w:ind w:right="20" w:firstLine="720"/>
      </w:pPr>
      <w:r>
        <w:rPr>
          <w:rStyle w:val="11"/>
          <w:color w:val="000000"/>
        </w:rPr>
        <w:t xml:space="preserve">Решение о предоставлении </w:t>
      </w:r>
      <w:r w:rsidR="00D8788C">
        <w:rPr>
          <w:rStyle w:val="11"/>
          <w:color w:val="000000"/>
        </w:rPr>
        <w:t>муниципальной</w:t>
      </w:r>
      <w:r w:rsidR="00CA0948">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 принимается должностным лицом, уполномоченного органа на принятие соответствующего решения.</w:t>
      </w:r>
    </w:p>
    <w:p w:rsidR="007E3CA4" w:rsidRDefault="00500D2A">
      <w:pPr>
        <w:pStyle w:val="a4"/>
        <w:numPr>
          <w:ilvl w:val="0"/>
          <w:numId w:val="16"/>
        </w:numPr>
        <w:shd w:val="clear" w:color="auto" w:fill="auto"/>
        <w:tabs>
          <w:tab w:val="left" w:pos="1415"/>
        </w:tabs>
        <w:ind w:right="20" w:firstLine="720"/>
      </w:pPr>
      <w:r>
        <w:rPr>
          <w:rStyle w:val="11"/>
          <w:color w:val="000000"/>
        </w:rPr>
        <w:t xml:space="preserve">Решение, принимаемое должностным лицом, уполномоченным на принятие решений о предоставлении </w:t>
      </w:r>
      <w:r w:rsidR="00D8788C">
        <w:rPr>
          <w:rStyle w:val="11"/>
          <w:color w:val="000000"/>
        </w:rPr>
        <w:t>муниципальной</w:t>
      </w:r>
      <w:r w:rsidR="00CA0948">
        <w:rPr>
          <w:rStyle w:val="11"/>
          <w:color w:val="000000"/>
        </w:rPr>
        <w:t xml:space="preserve"> </w:t>
      </w:r>
      <w:r>
        <w:rPr>
          <w:rStyle w:val="11"/>
          <w:color w:val="000000"/>
        </w:rPr>
        <w:t>услуги или об отказе в предоставлении услуги, подписывается им, в том числе с использованием усиленной квалифицированной электронной подписи.</w:t>
      </w:r>
    </w:p>
    <w:p w:rsidR="007E3CA4" w:rsidRDefault="00500D2A">
      <w:pPr>
        <w:pStyle w:val="a4"/>
        <w:numPr>
          <w:ilvl w:val="0"/>
          <w:numId w:val="16"/>
        </w:numPr>
        <w:shd w:val="clear" w:color="auto" w:fill="auto"/>
        <w:tabs>
          <w:tab w:val="left" w:pos="1594"/>
        </w:tabs>
        <w:ind w:right="20" w:firstLine="720"/>
      </w:pPr>
      <w:r>
        <w:rPr>
          <w:rStyle w:val="11"/>
          <w:color w:val="000000"/>
        </w:rPr>
        <w:t xml:space="preserve">Срок принятия решения о предоставлении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 xml:space="preserve">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 xml:space="preserve">услуги, и не может превышать пять рабочих дней со дня регистрации заявления и документов и (или) информации, необходимых для предоставления </w:t>
      </w:r>
      <w:r w:rsidR="00D8788C">
        <w:rPr>
          <w:rStyle w:val="11"/>
          <w:color w:val="000000"/>
        </w:rPr>
        <w:t>муниципальной</w:t>
      </w:r>
      <w:r w:rsidR="00CA0948">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15"/>
        </w:tabs>
        <w:ind w:firstLine="720"/>
      </w:pPr>
      <w:r>
        <w:rPr>
          <w:rStyle w:val="11"/>
          <w:color w:val="000000"/>
        </w:rPr>
        <w:t>При подаче заявления и документов, предусмотренных пунктами 2.8,</w:t>
      </w:r>
    </w:p>
    <w:p w:rsidR="007E3CA4" w:rsidRDefault="00500D2A">
      <w:pPr>
        <w:pStyle w:val="a4"/>
        <w:numPr>
          <w:ilvl w:val="0"/>
          <w:numId w:val="21"/>
        </w:numPr>
        <w:shd w:val="clear" w:color="auto" w:fill="auto"/>
        <w:tabs>
          <w:tab w:val="left" w:pos="534"/>
        </w:tabs>
        <w:ind w:right="20" w:firstLine="0"/>
      </w:pPr>
      <w:r>
        <w:rPr>
          <w:rStyle w:val="11"/>
          <w:color w:val="000000"/>
        </w:rPr>
        <w:t xml:space="preserve">- 2.9.1 настоящего Административного регламента, в ходе личного приема, посредством почтового отправления решение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415"/>
        </w:tabs>
        <w:ind w:firstLine="720"/>
      </w:pPr>
      <w:r>
        <w:rPr>
          <w:rStyle w:val="11"/>
          <w:color w:val="000000"/>
        </w:rPr>
        <w:t>При подаче заявления и документов, предусмотренных пунктами 2.8,</w:t>
      </w:r>
    </w:p>
    <w:p w:rsidR="007E3CA4" w:rsidRDefault="00500D2A">
      <w:pPr>
        <w:pStyle w:val="a4"/>
        <w:numPr>
          <w:ilvl w:val="0"/>
          <w:numId w:val="22"/>
        </w:numPr>
        <w:shd w:val="clear" w:color="auto" w:fill="auto"/>
        <w:tabs>
          <w:tab w:val="left" w:pos="534"/>
        </w:tabs>
        <w:ind w:right="20" w:firstLine="0"/>
      </w:pPr>
      <w:r>
        <w:rPr>
          <w:rStyle w:val="11"/>
          <w:color w:val="000000"/>
        </w:rPr>
        <w:t xml:space="preserve">- 2.9.1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D8788C">
        <w:rPr>
          <w:rStyle w:val="11"/>
          <w:color w:val="000000"/>
        </w:rPr>
        <w:t>муниципальной</w:t>
      </w:r>
      <w:r w:rsidR="00CA0948">
        <w:rPr>
          <w:rStyle w:val="11"/>
          <w:color w:val="000000"/>
        </w:rPr>
        <w:t xml:space="preserve"> </w:t>
      </w:r>
      <w:r>
        <w:rPr>
          <w:rStyle w:val="11"/>
          <w:color w:val="000000"/>
        </w:rPr>
        <w:t>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415"/>
        </w:tabs>
        <w:ind w:firstLine="720"/>
      </w:pPr>
      <w:r>
        <w:rPr>
          <w:rStyle w:val="11"/>
          <w:color w:val="000000"/>
        </w:rPr>
        <w:t>При подаче заявления и документов, предусмотренных пунктами 2.8,</w:t>
      </w:r>
    </w:p>
    <w:p w:rsidR="007E3CA4" w:rsidRDefault="00500D2A" w:rsidP="00586EB4">
      <w:pPr>
        <w:pStyle w:val="a4"/>
        <w:numPr>
          <w:ilvl w:val="0"/>
          <w:numId w:val="23"/>
        </w:numPr>
        <w:shd w:val="clear" w:color="auto" w:fill="auto"/>
        <w:tabs>
          <w:tab w:val="left" w:pos="960"/>
          <w:tab w:val="right" w:pos="2208"/>
          <w:tab w:val="center" w:pos="2971"/>
          <w:tab w:val="right" w:pos="6686"/>
          <w:tab w:val="right" w:pos="8635"/>
          <w:tab w:val="right" w:pos="9888"/>
        </w:tabs>
        <w:ind w:firstLine="0"/>
      </w:pPr>
      <w:r>
        <w:rPr>
          <w:rStyle w:val="11"/>
          <w:color w:val="000000"/>
        </w:rPr>
        <w:t>-</w:t>
      </w:r>
      <w:r w:rsidR="00BD7A4C">
        <w:rPr>
          <w:rStyle w:val="11"/>
          <w:color w:val="000000"/>
        </w:rPr>
        <w:t xml:space="preserve"> </w:t>
      </w:r>
      <w:r>
        <w:rPr>
          <w:rStyle w:val="11"/>
          <w:color w:val="000000"/>
        </w:rPr>
        <w:t>2.9.1</w:t>
      </w:r>
      <w:r w:rsidR="00BD7A4C">
        <w:rPr>
          <w:rStyle w:val="11"/>
          <w:color w:val="000000"/>
        </w:rPr>
        <w:t xml:space="preserve"> </w:t>
      </w:r>
      <w:r>
        <w:rPr>
          <w:rStyle w:val="11"/>
          <w:color w:val="000000"/>
        </w:rPr>
        <w:t>настоящего</w:t>
      </w:r>
      <w:r w:rsidR="00BD7A4C">
        <w:rPr>
          <w:rStyle w:val="11"/>
          <w:color w:val="000000"/>
        </w:rPr>
        <w:t xml:space="preserve"> </w:t>
      </w:r>
      <w:r>
        <w:rPr>
          <w:rStyle w:val="11"/>
          <w:color w:val="000000"/>
        </w:rPr>
        <w:t>Административного</w:t>
      </w:r>
      <w:r w:rsidR="00BD7A4C">
        <w:rPr>
          <w:rStyle w:val="11"/>
          <w:color w:val="000000"/>
        </w:rPr>
        <w:t xml:space="preserve"> </w:t>
      </w:r>
      <w:r>
        <w:rPr>
          <w:rStyle w:val="11"/>
          <w:color w:val="000000"/>
        </w:rPr>
        <w:t>регламента</w:t>
      </w:r>
      <w:r w:rsidR="00BD7A4C">
        <w:rPr>
          <w:rStyle w:val="11"/>
          <w:color w:val="000000"/>
        </w:rPr>
        <w:t xml:space="preserve"> </w:t>
      </w:r>
      <w:r>
        <w:rPr>
          <w:rStyle w:val="11"/>
          <w:color w:val="000000"/>
        </w:rPr>
        <w:t>через</w:t>
      </w:r>
      <w:r w:rsidR="00586EB4">
        <w:t xml:space="preserve"> </w:t>
      </w:r>
      <w:r w:rsidRPr="00586EB4">
        <w:rPr>
          <w:rStyle w:val="11"/>
          <w:color w:val="000000"/>
        </w:rPr>
        <w:t xml:space="preserve">многофункциональный центр решение об отказе в предоставлении </w:t>
      </w:r>
      <w:r w:rsidR="00D8788C">
        <w:rPr>
          <w:rStyle w:val="11"/>
          <w:color w:val="000000"/>
        </w:rPr>
        <w:t>муниципальной</w:t>
      </w:r>
      <w:r w:rsidR="00CA0948">
        <w:rPr>
          <w:rStyle w:val="11"/>
          <w:color w:val="000000"/>
        </w:rPr>
        <w:t xml:space="preserve"> </w:t>
      </w:r>
      <w:r w:rsidRPr="00586EB4">
        <w:rPr>
          <w:rStyle w:val="11"/>
          <w:color w:val="000000"/>
        </w:rPr>
        <w:t>услуги направляется в многофункциональный центр.</w:t>
      </w:r>
    </w:p>
    <w:p w:rsidR="00CA0948" w:rsidRPr="00CA0948" w:rsidRDefault="00500D2A" w:rsidP="00CA0948">
      <w:pPr>
        <w:pStyle w:val="a4"/>
        <w:keepNext/>
        <w:keepLines/>
        <w:numPr>
          <w:ilvl w:val="0"/>
          <w:numId w:val="16"/>
        </w:numPr>
        <w:shd w:val="clear" w:color="auto" w:fill="auto"/>
        <w:tabs>
          <w:tab w:val="left" w:pos="1594"/>
        </w:tabs>
        <w:spacing w:after="301" w:line="270" w:lineRule="exact"/>
        <w:ind w:right="20" w:firstLine="0"/>
        <w:rPr>
          <w:rStyle w:val="12"/>
          <w:color w:val="000000"/>
        </w:rPr>
      </w:pPr>
      <w:r w:rsidRPr="00487B7A">
        <w:rPr>
          <w:rStyle w:val="11"/>
          <w:color w:val="000000"/>
        </w:rPr>
        <w:t xml:space="preserve">Срок выдачи (направления) заявителю решения об отказе в предоставлении </w:t>
      </w:r>
      <w:r w:rsidR="00D8788C" w:rsidRPr="00487B7A">
        <w:rPr>
          <w:rStyle w:val="11"/>
          <w:color w:val="000000"/>
        </w:rPr>
        <w:t>муниципальной</w:t>
      </w:r>
      <w:r w:rsidR="00CA0948" w:rsidRPr="00487B7A">
        <w:rPr>
          <w:rStyle w:val="11"/>
          <w:color w:val="000000"/>
        </w:rPr>
        <w:t xml:space="preserve"> </w:t>
      </w:r>
      <w:r w:rsidRPr="00487B7A">
        <w:rPr>
          <w:rStyle w:val="11"/>
          <w:color w:val="000000"/>
        </w:rPr>
        <w:t>услуги исчисляется со дня принятия такого решения и составляет один рабочий день, но не превышает срок</w:t>
      </w:r>
      <w:r w:rsidR="00586EB4" w:rsidRPr="00487B7A">
        <w:rPr>
          <w:rStyle w:val="11"/>
          <w:color w:val="000000"/>
        </w:rPr>
        <w:t xml:space="preserve"> </w:t>
      </w:r>
      <w:bookmarkStart w:id="22" w:name="bookmark22"/>
      <w:r w:rsidR="00586EB4" w:rsidRPr="00487B7A">
        <w:rPr>
          <w:rStyle w:val="12"/>
          <w:color w:val="000000"/>
        </w:rPr>
        <w:t>п</w:t>
      </w:r>
      <w:r w:rsidRPr="00487B7A">
        <w:rPr>
          <w:rStyle w:val="12"/>
          <w:color w:val="000000"/>
        </w:rPr>
        <w:t xml:space="preserve">редоставление результата </w:t>
      </w:r>
      <w:r w:rsidR="00D8788C" w:rsidRPr="00487B7A">
        <w:rPr>
          <w:rStyle w:val="12"/>
          <w:color w:val="000000"/>
        </w:rPr>
        <w:t>муниципальной</w:t>
      </w:r>
      <w:r w:rsidR="00CA0948" w:rsidRPr="00487B7A">
        <w:rPr>
          <w:rStyle w:val="12"/>
          <w:color w:val="000000"/>
        </w:rPr>
        <w:t xml:space="preserve"> </w:t>
      </w:r>
      <w:r w:rsidRPr="00487B7A">
        <w:rPr>
          <w:rStyle w:val="12"/>
          <w:color w:val="000000"/>
        </w:rPr>
        <w:t>услуги</w:t>
      </w:r>
      <w:bookmarkEnd w:id="22"/>
    </w:p>
    <w:p w:rsidR="007E3CA4" w:rsidRDefault="00500D2A" w:rsidP="00487B7A">
      <w:pPr>
        <w:pStyle w:val="13"/>
        <w:keepNext/>
        <w:keepLines/>
        <w:shd w:val="clear" w:color="auto" w:fill="auto"/>
        <w:spacing w:after="301" w:line="270" w:lineRule="exact"/>
        <w:ind w:firstLine="0"/>
        <w:jc w:val="center"/>
      </w:pPr>
      <w:r>
        <w:rPr>
          <w:rStyle w:val="11"/>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7E3CA4" w:rsidRDefault="00500D2A">
      <w:pPr>
        <w:pStyle w:val="a4"/>
        <w:numPr>
          <w:ilvl w:val="0"/>
          <w:numId w:val="16"/>
        </w:numPr>
        <w:shd w:val="clear" w:color="auto" w:fill="auto"/>
        <w:tabs>
          <w:tab w:val="left" w:pos="1429"/>
        </w:tabs>
        <w:ind w:left="20" w:right="40" w:firstLine="740"/>
      </w:pPr>
      <w:r>
        <w:rPr>
          <w:rStyle w:val="11"/>
          <w:color w:val="000000"/>
        </w:rPr>
        <w:t xml:space="preserve">Заявитель по его выбору вправе получить результат предоставления </w:t>
      </w:r>
      <w:r w:rsidR="00D8788C">
        <w:rPr>
          <w:rStyle w:val="11"/>
          <w:color w:val="000000"/>
        </w:rPr>
        <w:t>муниципальной</w:t>
      </w:r>
      <w:r w:rsidR="003B3B2C">
        <w:rPr>
          <w:rStyle w:val="11"/>
          <w:color w:val="000000"/>
        </w:rPr>
        <w:t xml:space="preserve"> </w:t>
      </w:r>
      <w:r>
        <w:rPr>
          <w:rStyle w:val="11"/>
          <w:color w:val="000000"/>
        </w:rPr>
        <w:t>услуги независимо от его места жительства или места пребывания либо места нахождения (для юридических лиц) одним из следующих способов:</w:t>
      </w:r>
    </w:p>
    <w:p w:rsidR="007E3CA4" w:rsidRDefault="00500D2A">
      <w:pPr>
        <w:pStyle w:val="a4"/>
        <w:numPr>
          <w:ilvl w:val="0"/>
          <w:numId w:val="24"/>
        </w:numPr>
        <w:shd w:val="clear" w:color="auto" w:fill="auto"/>
        <w:tabs>
          <w:tab w:val="left" w:pos="1105"/>
        </w:tabs>
        <w:ind w:left="20" w:firstLine="740"/>
      </w:pPr>
      <w:r>
        <w:rPr>
          <w:rStyle w:val="11"/>
          <w:color w:val="000000"/>
        </w:rPr>
        <w:t>на бумажном носителе;</w:t>
      </w:r>
    </w:p>
    <w:p w:rsidR="007E3CA4" w:rsidRDefault="00500D2A">
      <w:pPr>
        <w:pStyle w:val="a4"/>
        <w:numPr>
          <w:ilvl w:val="0"/>
          <w:numId w:val="24"/>
        </w:numPr>
        <w:shd w:val="clear" w:color="auto" w:fill="auto"/>
        <w:tabs>
          <w:tab w:val="left" w:pos="1105"/>
        </w:tabs>
        <w:ind w:left="20" w:right="40" w:firstLine="740"/>
      </w:pPr>
      <w:r>
        <w:rPr>
          <w:rStyle w:val="11"/>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E3CA4" w:rsidRDefault="00500D2A">
      <w:pPr>
        <w:pStyle w:val="a4"/>
        <w:numPr>
          <w:ilvl w:val="0"/>
          <w:numId w:val="16"/>
        </w:numPr>
        <w:shd w:val="clear" w:color="auto" w:fill="auto"/>
        <w:tabs>
          <w:tab w:val="left" w:pos="1801"/>
        </w:tabs>
        <w:ind w:left="20" w:right="40" w:firstLine="740"/>
      </w:pPr>
      <w:r>
        <w:rPr>
          <w:rStyle w:val="11"/>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E3CA4" w:rsidRDefault="00500D2A">
      <w:pPr>
        <w:pStyle w:val="a4"/>
        <w:numPr>
          <w:ilvl w:val="0"/>
          <w:numId w:val="16"/>
        </w:numPr>
        <w:shd w:val="clear" w:color="auto" w:fill="auto"/>
        <w:tabs>
          <w:tab w:val="left" w:pos="1429"/>
        </w:tabs>
        <w:ind w:left="20" w:firstLine="740"/>
      </w:pPr>
      <w:r>
        <w:rPr>
          <w:rStyle w:val="11"/>
          <w:color w:val="000000"/>
        </w:rPr>
        <w:t>При подаче заявления и документов, предусмотренных пунктами 2.8,</w:t>
      </w:r>
    </w:p>
    <w:p w:rsidR="007E3CA4" w:rsidRDefault="00500D2A">
      <w:pPr>
        <w:pStyle w:val="a4"/>
        <w:numPr>
          <w:ilvl w:val="0"/>
          <w:numId w:val="25"/>
        </w:numPr>
        <w:shd w:val="clear" w:color="auto" w:fill="auto"/>
        <w:tabs>
          <w:tab w:val="left" w:pos="526"/>
        </w:tabs>
        <w:ind w:left="20" w:right="40" w:firstLine="0"/>
      </w:pPr>
      <w:r>
        <w:rPr>
          <w:rStyle w:val="11"/>
          <w:color w:val="000000"/>
        </w:rPr>
        <w:t>- 2.9.1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429"/>
        </w:tabs>
        <w:ind w:left="20" w:firstLine="740"/>
      </w:pPr>
      <w:r>
        <w:rPr>
          <w:rStyle w:val="11"/>
          <w:color w:val="000000"/>
        </w:rPr>
        <w:t>При подаче заявления и документов, предусмотренных пунктами 2.8,</w:t>
      </w:r>
    </w:p>
    <w:p w:rsidR="007E3CA4" w:rsidRDefault="00500D2A">
      <w:pPr>
        <w:pStyle w:val="a4"/>
        <w:numPr>
          <w:ilvl w:val="0"/>
          <w:numId w:val="26"/>
        </w:numPr>
        <w:shd w:val="clear" w:color="auto" w:fill="auto"/>
        <w:tabs>
          <w:tab w:val="left" w:pos="526"/>
        </w:tabs>
        <w:ind w:left="20" w:right="40" w:firstLine="0"/>
      </w:pPr>
      <w:r>
        <w:rPr>
          <w:rStyle w:val="11"/>
          <w:color w:val="000000"/>
        </w:rPr>
        <w:t>- 2.9.1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429"/>
        </w:tabs>
        <w:ind w:left="20" w:firstLine="740"/>
      </w:pPr>
      <w:r>
        <w:rPr>
          <w:rStyle w:val="11"/>
          <w:color w:val="000000"/>
        </w:rPr>
        <w:t>При подаче заявления и документов, предусмотренных пунктами 2.8,</w:t>
      </w:r>
    </w:p>
    <w:p w:rsidR="007E3CA4" w:rsidRDefault="00500D2A" w:rsidP="003B3B2C">
      <w:pPr>
        <w:pStyle w:val="a4"/>
        <w:numPr>
          <w:ilvl w:val="0"/>
          <w:numId w:val="27"/>
        </w:numPr>
        <w:shd w:val="clear" w:color="auto" w:fill="auto"/>
        <w:tabs>
          <w:tab w:val="left" w:pos="879"/>
          <w:tab w:val="left" w:pos="1429"/>
        </w:tabs>
        <w:ind w:left="20" w:right="40" w:firstLine="0"/>
      </w:pPr>
      <w:r w:rsidRPr="003B3B2C">
        <w:rPr>
          <w:rStyle w:val="11"/>
          <w:color w:val="000000"/>
        </w:rPr>
        <w:t>-</w:t>
      </w:r>
      <w:r w:rsidR="00BD7A4C" w:rsidRPr="003B3B2C">
        <w:rPr>
          <w:rStyle w:val="11"/>
          <w:color w:val="000000"/>
        </w:rPr>
        <w:t xml:space="preserve"> </w:t>
      </w:r>
      <w:r w:rsidRPr="003B3B2C">
        <w:rPr>
          <w:rStyle w:val="11"/>
          <w:color w:val="000000"/>
        </w:rPr>
        <w:t>2.9.1 настоящего Административного регламента, через</w:t>
      </w:r>
      <w:r w:rsidR="003B3B2C" w:rsidRPr="003B3B2C">
        <w:rPr>
          <w:rStyle w:val="11"/>
          <w:color w:val="000000"/>
        </w:rPr>
        <w:t xml:space="preserve"> </w:t>
      </w:r>
      <w:r w:rsidRPr="003B3B2C">
        <w:rPr>
          <w:rStyle w:val="11"/>
          <w:color w:val="000000"/>
        </w:rPr>
        <w:t>многофункциональный центр разрешение на строительство направляется в многофункциональный центр.</w:t>
      </w:r>
    </w:p>
    <w:p w:rsidR="007E3CA4" w:rsidRDefault="00500D2A">
      <w:pPr>
        <w:pStyle w:val="a4"/>
        <w:numPr>
          <w:ilvl w:val="0"/>
          <w:numId w:val="16"/>
        </w:numPr>
        <w:shd w:val="clear" w:color="auto" w:fill="auto"/>
        <w:tabs>
          <w:tab w:val="left" w:pos="1623"/>
        </w:tabs>
        <w:spacing w:after="341"/>
        <w:ind w:left="20" w:right="40" w:firstLine="740"/>
      </w:pPr>
      <w:r>
        <w:rPr>
          <w:rStyle w:val="11"/>
          <w:color w:val="000000"/>
        </w:rPr>
        <w:t xml:space="preserve">Срок предоставления заявителю результата </w:t>
      </w:r>
      <w:r w:rsidR="00D8788C">
        <w:rPr>
          <w:rStyle w:val="11"/>
          <w:color w:val="000000"/>
        </w:rPr>
        <w:t>муниципальной</w:t>
      </w:r>
      <w:r w:rsidR="003B3B2C">
        <w:rPr>
          <w:rStyle w:val="11"/>
          <w:color w:val="000000"/>
        </w:rPr>
        <w:t xml:space="preserve"> </w:t>
      </w:r>
      <w:r>
        <w:rPr>
          <w:rStyle w:val="11"/>
          <w:color w:val="000000"/>
        </w:rPr>
        <w:t>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7E3CA4" w:rsidRDefault="00500D2A">
      <w:pPr>
        <w:pStyle w:val="13"/>
        <w:keepNext/>
        <w:keepLines/>
        <w:shd w:val="clear" w:color="auto" w:fill="auto"/>
        <w:spacing w:after="342" w:line="270" w:lineRule="exact"/>
        <w:ind w:left="3400" w:hanging="1440"/>
      </w:pPr>
      <w:bookmarkStart w:id="23" w:name="bookmark23"/>
      <w:r>
        <w:rPr>
          <w:rStyle w:val="12"/>
          <w:b/>
          <w:bCs/>
          <w:color w:val="000000"/>
        </w:rPr>
        <w:t>Получение дополнительных сведений от заявителя</w:t>
      </w:r>
      <w:bookmarkEnd w:id="23"/>
    </w:p>
    <w:p w:rsidR="007E3CA4" w:rsidRDefault="00500D2A">
      <w:pPr>
        <w:pStyle w:val="a4"/>
        <w:numPr>
          <w:ilvl w:val="0"/>
          <w:numId w:val="16"/>
        </w:numPr>
        <w:shd w:val="clear" w:color="auto" w:fill="auto"/>
        <w:tabs>
          <w:tab w:val="left" w:pos="1429"/>
        </w:tabs>
        <w:spacing w:after="301" w:line="270" w:lineRule="exact"/>
        <w:ind w:left="20" w:firstLine="740"/>
      </w:pPr>
      <w:r>
        <w:rPr>
          <w:rStyle w:val="11"/>
          <w:color w:val="000000"/>
        </w:rPr>
        <w:t>Получение дополнительных сведений от заявителя не предусмотрено.</w:t>
      </w:r>
    </w:p>
    <w:p w:rsidR="007E3CA4" w:rsidRDefault="00500D2A" w:rsidP="00487B7A">
      <w:pPr>
        <w:pStyle w:val="13"/>
        <w:keepNext/>
        <w:keepLines/>
        <w:shd w:val="clear" w:color="auto" w:fill="auto"/>
        <w:spacing w:after="0" w:line="322" w:lineRule="exact"/>
        <w:ind w:left="3400" w:right="1100" w:hanging="1440"/>
        <w:jc w:val="center"/>
      </w:pPr>
      <w:bookmarkStart w:id="24" w:name="bookmark24"/>
      <w:r>
        <w:rPr>
          <w:rStyle w:val="12"/>
          <w:b/>
          <w:bCs/>
          <w:color w:val="000000"/>
        </w:rPr>
        <w:t xml:space="preserve">Максимальный срок предоставления </w:t>
      </w:r>
      <w:r w:rsidR="00D8788C">
        <w:rPr>
          <w:rStyle w:val="12"/>
          <w:b/>
          <w:bCs/>
          <w:color w:val="000000"/>
        </w:rPr>
        <w:t>муниципальной</w:t>
      </w:r>
      <w:r w:rsidR="003B3B2C">
        <w:rPr>
          <w:rStyle w:val="12"/>
          <w:b/>
          <w:bCs/>
          <w:color w:val="000000"/>
        </w:rPr>
        <w:t xml:space="preserve"> у</w:t>
      </w:r>
      <w:r>
        <w:rPr>
          <w:rStyle w:val="12"/>
          <w:b/>
          <w:bCs/>
          <w:color w:val="000000"/>
        </w:rPr>
        <w:t>слуги</w:t>
      </w:r>
      <w:bookmarkEnd w:id="24"/>
    </w:p>
    <w:p w:rsidR="007E3CA4" w:rsidRDefault="00500D2A">
      <w:pPr>
        <w:pStyle w:val="a4"/>
        <w:numPr>
          <w:ilvl w:val="0"/>
          <w:numId w:val="16"/>
        </w:numPr>
        <w:shd w:val="clear" w:color="auto" w:fill="auto"/>
        <w:tabs>
          <w:tab w:val="left" w:pos="1428"/>
        </w:tabs>
        <w:spacing w:after="240"/>
        <w:ind w:left="20" w:right="20" w:firstLine="720"/>
      </w:pPr>
      <w:r>
        <w:rPr>
          <w:rStyle w:val="11"/>
          <w:color w:val="000000"/>
        </w:rPr>
        <w:t xml:space="preserve">Срок предоставления </w:t>
      </w:r>
      <w:r w:rsidR="00D8788C">
        <w:rPr>
          <w:rStyle w:val="11"/>
          <w:color w:val="000000"/>
        </w:rPr>
        <w:t>муниципальной</w:t>
      </w:r>
      <w:r w:rsidR="003B3B2C">
        <w:rPr>
          <w:rStyle w:val="11"/>
          <w:color w:val="000000"/>
        </w:rPr>
        <w:t xml:space="preserve"> </w:t>
      </w:r>
      <w:r>
        <w:rPr>
          <w:rStyle w:val="11"/>
          <w:color w:val="000000"/>
        </w:rPr>
        <w:t>услуги указан в пункте 2.13 настоящего Административного регламента.</w:t>
      </w:r>
    </w:p>
    <w:p w:rsidR="007E3CA4" w:rsidRDefault="00500D2A" w:rsidP="00487B7A">
      <w:pPr>
        <w:pStyle w:val="13"/>
        <w:keepNext/>
        <w:keepLines/>
        <w:shd w:val="clear" w:color="auto" w:fill="auto"/>
        <w:spacing w:after="0" w:line="322" w:lineRule="exact"/>
        <w:ind w:left="1660" w:firstLine="0"/>
        <w:jc w:val="center"/>
      </w:pPr>
      <w:bookmarkStart w:id="25" w:name="bookmark25"/>
      <w:r>
        <w:rPr>
          <w:rStyle w:val="12"/>
          <w:b/>
          <w:bCs/>
          <w:color w:val="000000"/>
        </w:rPr>
        <w:t>Порядок оставления запроса заявителя о предоставлении</w:t>
      </w:r>
      <w:bookmarkEnd w:id="25"/>
    </w:p>
    <w:p w:rsidR="007E3CA4" w:rsidRDefault="00500D2A" w:rsidP="00487B7A">
      <w:pPr>
        <w:pStyle w:val="20"/>
        <w:shd w:val="clear" w:color="auto" w:fill="auto"/>
        <w:spacing w:after="0"/>
        <w:ind w:left="20" w:firstLine="720"/>
        <w:jc w:val="center"/>
        <w:rPr>
          <w:rStyle w:val="12"/>
          <w:b/>
          <w:bCs/>
          <w:color w:val="000000"/>
        </w:rPr>
      </w:pPr>
      <w:r>
        <w:rPr>
          <w:rStyle w:val="2"/>
          <w:b/>
          <w:bCs/>
          <w:color w:val="000000"/>
        </w:rPr>
        <w:t>муниципальной услуги без рассмотрения (при</w:t>
      </w:r>
      <w:r w:rsidR="003B3B2C">
        <w:rPr>
          <w:rStyle w:val="2"/>
          <w:b/>
          <w:bCs/>
          <w:color w:val="000000"/>
        </w:rPr>
        <w:t xml:space="preserve"> </w:t>
      </w:r>
      <w:bookmarkStart w:id="26" w:name="bookmark26"/>
      <w:r>
        <w:rPr>
          <w:rStyle w:val="12"/>
          <w:b/>
          <w:bCs/>
          <w:color w:val="000000"/>
        </w:rPr>
        <w:t>необходимости)</w:t>
      </w:r>
      <w:bookmarkEnd w:id="26"/>
    </w:p>
    <w:p w:rsidR="003B3B2C" w:rsidRDefault="003B3B2C" w:rsidP="003B3B2C">
      <w:pPr>
        <w:pStyle w:val="20"/>
        <w:shd w:val="clear" w:color="auto" w:fill="auto"/>
        <w:spacing w:after="0"/>
        <w:ind w:left="20" w:firstLine="720"/>
      </w:pPr>
    </w:p>
    <w:p w:rsidR="007E3CA4" w:rsidRDefault="00500D2A">
      <w:pPr>
        <w:pStyle w:val="a4"/>
        <w:numPr>
          <w:ilvl w:val="0"/>
          <w:numId w:val="16"/>
        </w:numPr>
        <w:shd w:val="clear" w:color="auto" w:fill="auto"/>
        <w:tabs>
          <w:tab w:val="left" w:pos="1428"/>
        </w:tabs>
        <w:spacing w:after="281"/>
        <w:ind w:left="20" w:right="20" w:firstLine="720"/>
      </w:pPr>
      <w:r>
        <w:rPr>
          <w:rStyle w:val="11"/>
          <w:color w:val="000000"/>
        </w:rPr>
        <w:t>Порядок оставления заявления без рассмотрения (при необходимости) указан в пункте 2.31 настоящего Административного регламента.</w:t>
      </w:r>
    </w:p>
    <w:p w:rsidR="007E3CA4" w:rsidRDefault="00500D2A">
      <w:pPr>
        <w:pStyle w:val="13"/>
        <w:keepNext/>
        <w:keepLines/>
        <w:shd w:val="clear" w:color="auto" w:fill="auto"/>
        <w:spacing w:after="301" w:line="270" w:lineRule="exact"/>
        <w:ind w:left="4680" w:firstLine="0"/>
      </w:pPr>
      <w:bookmarkStart w:id="27" w:name="bookmark27"/>
      <w:r>
        <w:rPr>
          <w:rStyle w:val="12"/>
          <w:b/>
          <w:bCs/>
          <w:color w:val="000000"/>
        </w:rPr>
        <w:t>Вариант 2</w:t>
      </w:r>
      <w:bookmarkEnd w:id="27"/>
    </w:p>
    <w:p w:rsidR="007E3CA4" w:rsidRDefault="00500D2A">
      <w:pPr>
        <w:pStyle w:val="a4"/>
        <w:numPr>
          <w:ilvl w:val="0"/>
          <w:numId w:val="16"/>
        </w:numPr>
        <w:shd w:val="clear" w:color="auto" w:fill="auto"/>
        <w:tabs>
          <w:tab w:val="left" w:pos="1428"/>
        </w:tabs>
        <w:spacing w:after="240"/>
        <w:ind w:left="20" w:right="20" w:firstLine="720"/>
      </w:pPr>
      <w:r>
        <w:rPr>
          <w:rStyle w:val="11"/>
          <w:color w:val="000000"/>
        </w:rPr>
        <w:t xml:space="preserve">Результатом предоставления </w:t>
      </w:r>
      <w:r w:rsidR="00D8788C">
        <w:rPr>
          <w:rStyle w:val="11"/>
          <w:color w:val="000000"/>
        </w:rPr>
        <w:t>муниципальной</w:t>
      </w:r>
      <w:r w:rsidR="003B3B2C">
        <w:rPr>
          <w:rStyle w:val="11"/>
          <w:color w:val="000000"/>
        </w:rPr>
        <w:t xml:space="preserve"> </w:t>
      </w:r>
      <w:r>
        <w:rPr>
          <w:rStyle w:val="11"/>
          <w:color w:val="000000"/>
        </w:rPr>
        <w:t>услуги является дубликат документа, указанного в подпункте "а" пункта 2.19 настоящего Административного регламента.</w:t>
      </w:r>
    </w:p>
    <w:p w:rsidR="007E3CA4" w:rsidRDefault="00500D2A" w:rsidP="006B7A42">
      <w:pPr>
        <w:pStyle w:val="13"/>
        <w:keepNext/>
        <w:keepLines/>
        <w:shd w:val="clear" w:color="auto" w:fill="auto"/>
        <w:spacing w:after="240" w:line="322" w:lineRule="exact"/>
        <w:ind w:left="720" w:right="620" w:firstLine="0"/>
        <w:jc w:val="center"/>
      </w:pPr>
      <w:bookmarkStart w:id="28" w:name="bookmark28"/>
      <w:r>
        <w:rPr>
          <w:rStyle w:val="12"/>
          <w:b/>
          <w:bCs/>
          <w:color w:val="000000"/>
        </w:rPr>
        <w:t xml:space="preserve">Перечень и описание административных процедур предоставления </w:t>
      </w:r>
      <w:r w:rsidR="00D8788C">
        <w:rPr>
          <w:rStyle w:val="12"/>
          <w:b/>
          <w:bCs/>
          <w:color w:val="000000"/>
        </w:rPr>
        <w:t>муниципальной</w:t>
      </w:r>
      <w:r w:rsidR="003B3B2C">
        <w:rPr>
          <w:rStyle w:val="12"/>
          <w:b/>
          <w:bCs/>
          <w:color w:val="000000"/>
        </w:rPr>
        <w:t xml:space="preserve"> </w:t>
      </w:r>
      <w:r>
        <w:rPr>
          <w:rStyle w:val="12"/>
          <w:b/>
          <w:bCs/>
          <w:color w:val="000000"/>
        </w:rPr>
        <w:t xml:space="preserve">услуги Прием запроса и документов и (или) информации, необходимых для предоставления </w:t>
      </w:r>
      <w:r w:rsidR="00D8788C">
        <w:rPr>
          <w:rStyle w:val="12"/>
          <w:b/>
          <w:bCs/>
          <w:color w:val="000000"/>
        </w:rPr>
        <w:t>муниципальной</w:t>
      </w:r>
      <w:r w:rsidR="003B3B2C">
        <w:rPr>
          <w:rStyle w:val="12"/>
          <w:b/>
          <w:bCs/>
          <w:color w:val="000000"/>
        </w:rPr>
        <w:t xml:space="preserve"> </w:t>
      </w:r>
      <w:r>
        <w:rPr>
          <w:rStyle w:val="12"/>
          <w:b/>
          <w:bCs/>
          <w:color w:val="000000"/>
        </w:rPr>
        <w:t>услуги</w:t>
      </w:r>
      <w:bookmarkEnd w:id="28"/>
    </w:p>
    <w:p w:rsidR="007E3CA4" w:rsidRDefault="00500D2A">
      <w:pPr>
        <w:pStyle w:val="a4"/>
        <w:numPr>
          <w:ilvl w:val="0"/>
          <w:numId w:val="16"/>
        </w:numPr>
        <w:shd w:val="clear" w:color="auto" w:fill="auto"/>
        <w:tabs>
          <w:tab w:val="left" w:pos="1428"/>
        </w:tabs>
        <w:ind w:left="20" w:right="20" w:firstLine="720"/>
      </w:pPr>
      <w:r>
        <w:rPr>
          <w:rStyle w:val="11"/>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7E3CA4" w:rsidRDefault="00500D2A">
      <w:pPr>
        <w:pStyle w:val="a4"/>
        <w:numPr>
          <w:ilvl w:val="0"/>
          <w:numId w:val="16"/>
        </w:numPr>
        <w:shd w:val="clear" w:color="auto" w:fill="auto"/>
        <w:tabs>
          <w:tab w:val="left" w:pos="1428"/>
        </w:tabs>
        <w:ind w:left="20" w:right="20" w:firstLine="720"/>
      </w:pPr>
      <w:r>
        <w:rPr>
          <w:rStyle w:val="11"/>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7E3CA4" w:rsidRDefault="00487B7A">
      <w:pPr>
        <w:pStyle w:val="a4"/>
        <w:numPr>
          <w:ilvl w:val="0"/>
          <w:numId w:val="28"/>
        </w:numPr>
        <w:shd w:val="clear" w:color="auto" w:fill="auto"/>
        <w:tabs>
          <w:tab w:val="left" w:pos="428"/>
        </w:tabs>
        <w:ind w:left="20" w:firstLine="0"/>
      </w:pPr>
      <w:r>
        <w:rPr>
          <w:rStyle w:val="11"/>
          <w:color w:val="000000"/>
        </w:rPr>
        <w:t xml:space="preserve"> </w:t>
      </w:r>
      <w:r w:rsidR="00500D2A">
        <w:rPr>
          <w:rStyle w:val="11"/>
          <w:color w:val="000000"/>
        </w:rPr>
        <w:t>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7E3CA4" w:rsidRDefault="00500D2A">
      <w:pPr>
        <w:pStyle w:val="a4"/>
        <w:numPr>
          <w:ilvl w:val="0"/>
          <w:numId w:val="16"/>
        </w:numPr>
        <w:shd w:val="clear" w:color="auto" w:fill="auto"/>
        <w:tabs>
          <w:tab w:val="left" w:pos="1428"/>
        </w:tabs>
        <w:ind w:left="20" w:firstLine="720"/>
        <w:sectPr w:rsidR="007E3CA4">
          <w:type w:val="continuous"/>
          <w:pgSz w:w="11909" w:h="16838"/>
          <w:pgMar w:top="1429" w:right="993" w:bottom="1616" w:left="995" w:header="0" w:footer="3" w:gutter="0"/>
          <w:cols w:space="720"/>
          <w:noEndnote/>
          <w:docGrid w:linePitch="360"/>
        </w:sectPr>
      </w:pPr>
      <w:r>
        <w:rPr>
          <w:rStyle w:val="11"/>
          <w:color w:val="000000"/>
        </w:rPr>
        <w:t>Основания для принятия решения об отказе в приеме заявления и</w:t>
      </w:r>
    </w:p>
    <w:p w:rsidR="007E3CA4" w:rsidRDefault="00500D2A">
      <w:pPr>
        <w:pStyle w:val="a4"/>
        <w:shd w:val="clear" w:color="auto" w:fill="auto"/>
        <w:ind w:left="20" w:right="20" w:firstLine="0"/>
      </w:pPr>
      <w:r>
        <w:rPr>
          <w:rStyle w:val="11"/>
          <w:color w:val="000000"/>
        </w:rPr>
        <w:t xml:space="preserve">документов, необходимых для предоставления </w:t>
      </w:r>
      <w:r w:rsidR="00D8788C">
        <w:rPr>
          <w:rStyle w:val="11"/>
          <w:color w:val="000000"/>
        </w:rPr>
        <w:t>муниципальной</w:t>
      </w:r>
      <w:r w:rsidR="003B3B2C">
        <w:rPr>
          <w:rStyle w:val="11"/>
          <w:color w:val="000000"/>
        </w:rPr>
        <w:t xml:space="preserve"> </w:t>
      </w:r>
      <w:r>
        <w:rPr>
          <w:rStyle w:val="11"/>
          <w:color w:val="000000"/>
        </w:rPr>
        <w:t>услуги, отсутствуют.</w:t>
      </w:r>
    </w:p>
    <w:p w:rsidR="007E3CA4" w:rsidRDefault="00500D2A">
      <w:pPr>
        <w:pStyle w:val="a4"/>
        <w:numPr>
          <w:ilvl w:val="0"/>
          <w:numId w:val="16"/>
        </w:numPr>
        <w:shd w:val="clear" w:color="auto" w:fill="auto"/>
        <w:tabs>
          <w:tab w:val="left" w:pos="1494"/>
        </w:tabs>
        <w:ind w:left="20" w:right="20" w:firstLine="720"/>
      </w:pPr>
      <w:r>
        <w:rPr>
          <w:rStyle w:val="11"/>
          <w:color w:val="000000"/>
        </w:rPr>
        <w:t xml:space="preserve">Возможность получения </w:t>
      </w:r>
      <w:r w:rsidR="00D8788C">
        <w:rPr>
          <w:rStyle w:val="11"/>
          <w:color w:val="000000"/>
        </w:rPr>
        <w:t>муниципальной</w:t>
      </w:r>
      <w:r w:rsidR="003B3B2C">
        <w:rPr>
          <w:rStyle w:val="11"/>
          <w:color w:val="000000"/>
        </w:rPr>
        <w:t xml:space="preserve"> </w:t>
      </w:r>
      <w:r>
        <w:rPr>
          <w:rStyle w:val="11"/>
          <w:color w:val="000000"/>
        </w:rPr>
        <w:t>услуги по экстерриториальному принципу отсутствует.</w:t>
      </w:r>
    </w:p>
    <w:p w:rsidR="007E3CA4" w:rsidRDefault="00500D2A">
      <w:pPr>
        <w:pStyle w:val="a4"/>
        <w:numPr>
          <w:ilvl w:val="0"/>
          <w:numId w:val="16"/>
        </w:numPr>
        <w:shd w:val="clear" w:color="auto" w:fill="auto"/>
        <w:tabs>
          <w:tab w:val="left" w:pos="1494"/>
        </w:tabs>
        <w:ind w:left="20" w:right="20" w:firstLine="720"/>
      </w:pPr>
      <w:r>
        <w:rPr>
          <w:rStyle w:val="11"/>
          <w:color w:val="000000"/>
        </w:rPr>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E3CA4" w:rsidRDefault="00500D2A">
      <w:pPr>
        <w:pStyle w:val="a4"/>
        <w:shd w:val="clear" w:color="auto" w:fill="auto"/>
        <w:ind w:left="20" w:right="20" w:firstLine="720"/>
      </w:pPr>
      <w:r>
        <w:rPr>
          <w:rStyle w:val="11"/>
          <w:color w:val="000000"/>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7E3CA4" w:rsidRDefault="00500D2A">
      <w:pPr>
        <w:pStyle w:val="a4"/>
        <w:shd w:val="clear" w:color="auto" w:fill="auto"/>
        <w:ind w:left="20" w:right="20" w:firstLine="720"/>
      </w:pPr>
      <w:r>
        <w:rPr>
          <w:rStyle w:val="11"/>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7E3CA4" w:rsidRDefault="00500D2A">
      <w:pPr>
        <w:pStyle w:val="a4"/>
        <w:numPr>
          <w:ilvl w:val="0"/>
          <w:numId w:val="16"/>
        </w:numPr>
        <w:shd w:val="clear" w:color="auto" w:fill="auto"/>
        <w:tabs>
          <w:tab w:val="left" w:pos="1494"/>
        </w:tabs>
        <w:ind w:left="20" w:right="20" w:firstLine="720"/>
      </w:pPr>
      <w:r>
        <w:rPr>
          <w:rStyle w:val="11"/>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E3CA4" w:rsidRDefault="00500D2A">
      <w:pPr>
        <w:pStyle w:val="a4"/>
        <w:shd w:val="clear" w:color="auto" w:fill="auto"/>
        <w:ind w:left="20" w:right="20" w:firstLine="720"/>
      </w:pPr>
      <w:r>
        <w:rPr>
          <w:rStyle w:val="11"/>
          <w:color w:val="000000"/>
        </w:rPr>
        <w:t>Для возможности подачи заявления через Единый портал, региональный портал заявитель должен быть зарегистрирован в ЕСИА.</w:t>
      </w:r>
    </w:p>
    <w:p w:rsidR="007E3CA4" w:rsidRDefault="00500D2A">
      <w:pPr>
        <w:pStyle w:val="a4"/>
        <w:numPr>
          <w:ilvl w:val="0"/>
          <w:numId w:val="16"/>
        </w:numPr>
        <w:shd w:val="clear" w:color="auto" w:fill="auto"/>
        <w:tabs>
          <w:tab w:val="left" w:pos="1494"/>
        </w:tabs>
        <w:ind w:left="20" w:right="20" w:firstLine="720"/>
      </w:pPr>
      <w:r>
        <w:rPr>
          <w:rStyle w:val="11"/>
          <w:color w:val="000000"/>
        </w:rPr>
        <w:t>Срок регистрации заявления указан в пункте 2.12 настоящего Административного регламента.</w:t>
      </w:r>
    </w:p>
    <w:p w:rsidR="007E3CA4" w:rsidRDefault="00500D2A">
      <w:pPr>
        <w:pStyle w:val="a4"/>
        <w:numPr>
          <w:ilvl w:val="0"/>
          <w:numId w:val="16"/>
        </w:numPr>
        <w:shd w:val="clear" w:color="auto" w:fill="auto"/>
        <w:tabs>
          <w:tab w:val="left" w:pos="1494"/>
        </w:tabs>
        <w:ind w:left="20" w:right="20" w:firstLine="720"/>
      </w:pPr>
      <w:r>
        <w:rPr>
          <w:rStyle w:val="11"/>
          <w:color w:val="000000"/>
        </w:rPr>
        <w:t>Результатом административной процедуры является регистрация заявления.</w:t>
      </w:r>
    </w:p>
    <w:p w:rsidR="007E3CA4" w:rsidRDefault="00500D2A">
      <w:pPr>
        <w:pStyle w:val="a4"/>
        <w:numPr>
          <w:ilvl w:val="0"/>
          <w:numId w:val="16"/>
        </w:numPr>
        <w:shd w:val="clear" w:color="auto" w:fill="auto"/>
        <w:tabs>
          <w:tab w:val="left" w:pos="1494"/>
        </w:tabs>
        <w:spacing w:after="341"/>
        <w:ind w:left="20" w:right="20" w:firstLine="720"/>
      </w:pPr>
      <w:r>
        <w:rPr>
          <w:rStyle w:val="11"/>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E3CA4" w:rsidRDefault="00500D2A">
      <w:pPr>
        <w:pStyle w:val="13"/>
        <w:keepNext/>
        <w:keepLines/>
        <w:shd w:val="clear" w:color="auto" w:fill="auto"/>
        <w:spacing w:after="301" w:line="270" w:lineRule="exact"/>
        <w:ind w:right="720" w:firstLine="0"/>
        <w:jc w:val="center"/>
      </w:pPr>
      <w:bookmarkStart w:id="29" w:name="bookmark29"/>
      <w:r>
        <w:rPr>
          <w:rStyle w:val="12"/>
          <w:b/>
          <w:bCs/>
          <w:color w:val="000000"/>
        </w:rPr>
        <w:t>Межведомственное информационное взаимодействие</w:t>
      </w:r>
      <w:bookmarkEnd w:id="29"/>
    </w:p>
    <w:p w:rsidR="007E3CA4" w:rsidRDefault="00500D2A">
      <w:pPr>
        <w:pStyle w:val="a4"/>
        <w:numPr>
          <w:ilvl w:val="0"/>
          <w:numId w:val="16"/>
        </w:numPr>
        <w:shd w:val="clear" w:color="auto" w:fill="auto"/>
        <w:tabs>
          <w:tab w:val="left" w:pos="1494"/>
        </w:tabs>
        <w:spacing w:after="300"/>
        <w:ind w:left="20" w:right="20" w:firstLine="720"/>
      </w:pPr>
      <w:r>
        <w:rPr>
          <w:rStyle w:val="11"/>
          <w:color w:val="000000"/>
        </w:rPr>
        <w:t>Направление межведомственных информационных запросов не осуществляется.</w:t>
      </w:r>
    </w:p>
    <w:p w:rsidR="007E3CA4" w:rsidRDefault="00500D2A" w:rsidP="00487B7A">
      <w:pPr>
        <w:pStyle w:val="13"/>
        <w:keepNext/>
        <w:keepLines/>
        <w:shd w:val="clear" w:color="auto" w:fill="auto"/>
        <w:spacing w:after="300" w:line="322" w:lineRule="exact"/>
        <w:ind w:right="720" w:firstLine="709"/>
        <w:jc w:val="center"/>
      </w:pPr>
      <w:bookmarkStart w:id="30" w:name="bookmark30"/>
      <w:r>
        <w:rPr>
          <w:rStyle w:val="12"/>
          <w:b/>
          <w:bCs/>
          <w:color w:val="000000"/>
        </w:rPr>
        <w:t xml:space="preserve">Принятие решения о предоставлении (об отказе в предоставлении) </w:t>
      </w:r>
      <w:r w:rsidR="00D8788C">
        <w:rPr>
          <w:rStyle w:val="12"/>
          <w:b/>
          <w:bCs/>
          <w:color w:val="000000"/>
        </w:rPr>
        <w:t>муниципальной</w:t>
      </w:r>
      <w:r w:rsidR="003B3B2C">
        <w:rPr>
          <w:rStyle w:val="12"/>
          <w:b/>
          <w:bCs/>
          <w:color w:val="000000"/>
        </w:rPr>
        <w:t xml:space="preserve"> </w:t>
      </w:r>
      <w:r>
        <w:rPr>
          <w:rStyle w:val="12"/>
          <w:b/>
          <w:bCs/>
          <w:color w:val="000000"/>
        </w:rPr>
        <w:t>услуги</w:t>
      </w:r>
      <w:bookmarkEnd w:id="30"/>
    </w:p>
    <w:p w:rsidR="007E3CA4" w:rsidRDefault="00500D2A">
      <w:pPr>
        <w:pStyle w:val="a4"/>
        <w:numPr>
          <w:ilvl w:val="0"/>
          <w:numId w:val="16"/>
        </w:numPr>
        <w:shd w:val="clear" w:color="auto" w:fill="auto"/>
        <w:tabs>
          <w:tab w:val="left" w:pos="1494"/>
        </w:tabs>
        <w:ind w:left="20" w:right="20" w:firstLine="720"/>
      </w:pPr>
      <w:r>
        <w:rPr>
          <w:rStyle w:val="11"/>
          <w:color w:val="000000"/>
        </w:rPr>
        <w:t>Основанием для начала административной процедуры является регистрация заявления.</w:t>
      </w:r>
    </w:p>
    <w:p w:rsidR="007E3CA4" w:rsidRDefault="00500D2A">
      <w:pPr>
        <w:pStyle w:val="a4"/>
        <w:numPr>
          <w:ilvl w:val="0"/>
          <w:numId w:val="16"/>
        </w:numPr>
        <w:shd w:val="clear" w:color="auto" w:fill="auto"/>
        <w:tabs>
          <w:tab w:val="left" w:pos="1494"/>
        </w:tabs>
        <w:ind w:left="20" w:right="20" w:firstLine="720"/>
      </w:pPr>
      <w:r>
        <w:rPr>
          <w:rStyle w:val="11"/>
          <w:color w:val="000000"/>
        </w:rPr>
        <w:t xml:space="preserve">Критерием принятия решения о предоставлении </w:t>
      </w:r>
      <w:r w:rsidR="00D8788C">
        <w:rPr>
          <w:rStyle w:val="11"/>
          <w:color w:val="000000"/>
        </w:rPr>
        <w:t>муниципальной</w:t>
      </w:r>
      <w:r w:rsidR="003B3B2C">
        <w:rPr>
          <w:rStyle w:val="11"/>
          <w:color w:val="000000"/>
        </w:rPr>
        <w:t xml:space="preserve"> </w:t>
      </w:r>
      <w:r>
        <w:rPr>
          <w:rStyle w:val="11"/>
          <w:color w:val="000000"/>
        </w:rPr>
        <w:t>услуги является соответствие заявителя кругу лиц, указанных в пункте 2.2 настоящего Административного регламента.</w:t>
      </w:r>
    </w:p>
    <w:p w:rsidR="007E3CA4" w:rsidRDefault="00500D2A">
      <w:pPr>
        <w:pStyle w:val="a4"/>
        <w:numPr>
          <w:ilvl w:val="0"/>
          <w:numId w:val="16"/>
        </w:numPr>
        <w:shd w:val="clear" w:color="auto" w:fill="auto"/>
        <w:tabs>
          <w:tab w:val="left" w:pos="1414"/>
        </w:tabs>
        <w:ind w:left="20" w:right="20" w:firstLine="720"/>
      </w:pPr>
      <w:r>
        <w:rPr>
          <w:rStyle w:val="11"/>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Результатом административной процедуры по принятию решения о предоставлении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 xml:space="preserve">услуги является соответственно подписание дубликата (далее также в настоящем подразделе - решение о предоставлении </w:t>
      </w:r>
      <w:r w:rsidR="00D8788C">
        <w:rPr>
          <w:rStyle w:val="11"/>
          <w:color w:val="000000"/>
        </w:rPr>
        <w:t>муниципальной</w:t>
      </w:r>
      <w:r w:rsidR="003B3B2C">
        <w:rPr>
          <w:rStyle w:val="11"/>
          <w:color w:val="000000"/>
        </w:rPr>
        <w:t xml:space="preserve"> </w:t>
      </w:r>
      <w:r>
        <w:rPr>
          <w:rStyle w:val="11"/>
          <w:color w:val="000000"/>
        </w:rPr>
        <w:t xml:space="preserve">услуги или подписание решения об отказе в выдаче дубликата (далее в настоящем подразделе - решение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Решение о предоставлении </w:t>
      </w:r>
      <w:r w:rsidR="00D8788C">
        <w:rPr>
          <w:rStyle w:val="11"/>
          <w:color w:val="000000"/>
        </w:rPr>
        <w:t>муниципальной</w:t>
      </w:r>
      <w:r w:rsidR="003B3B2C">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принимается уполномоченным органом.</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Решение, принимаемое должностным лицом, уполномоченным на принятие решений о предоставлении </w:t>
      </w:r>
      <w:r w:rsidR="00D8788C">
        <w:rPr>
          <w:rStyle w:val="11"/>
          <w:color w:val="000000"/>
        </w:rPr>
        <w:t>муниципальной</w:t>
      </w:r>
      <w:r w:rsidR="003B3B2C">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подписывается им, в том числе с использованием усиленной квалифицированной электронной подписи.</w:t>
      </w:r>
    </w:p>
    <w:p w:rsidR="007E3CA4" w:rsidRDefault="00500D2A">
      <w:pPr>
        <w:pStyle w:val="a4"/>
        <w:numPr>
          <w:ilvl w:val="0"/>
          <w:numId w:val="16"/>
        </w:numPr>
        <w:shd w:val="clear" w:color="auto" w:fill="auto"/>
        <w:tabs>
          <w:tab w:val="left" w:pos="1604"/>
        </w:tabs>
        <w:ind w:left="20" w:right="20" w:firstLine="720"/>
      </w:pPr>
      <w:r>
        <w:rPr>
          <w:rStyle w:val="11"/>
          <w:color w:val="000000"/>
        </w:rPr>
        <w:t xml:space="preserve">Критерием для отказа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является несоответствие заявителя кругу лиц, указанных в пункте 2.2 настоящего Административного регламента.</w:t>
      </w:r>
    </w:p>
    <w:p w:rsidR="007E3CA4" w:rsidRDefault="00500D2A">
      <w:pPr>
        <w:pStyle w:val="a4"/>
        <w:numPr>
          <w:ilvl w:val="0"/>
          <w:numId w:val="16"/>
        </w:numPr>
        <w:shd w:val="clear" w:color="auto" w:fill="auto"/>
        <w:tabs>
          <w:tab w:val="left" w:pos="1604"/>
        </w:tabs>
        <w:ind w:left="20" w:right="20" w:firstLine="720"/>
      </w:pPr>
      <w:r>
        <w:rPr>
          <w:rStyle w:val="11"/>
          <w:color w:val="000000"/>
        </w:rPr>
        <w:t xml:space="preserve">Срок принятия решения о предоставлении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не может превышать пять рабочих дней со дня регистрации заявления.</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При подаче заявления в ходе личного приема, посредством почтового отправления решение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При подаче заявления посредством Единого портала, регионального портала направление заявителю решения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414"/>
        </w:tabs>
        <w:ind w:left="20" w:right="20" w:firstLine="720"/>
      </w:pPr>
      <w:r>
        <w:rPr>
          <w:rStyle w:val="11"/>
          <w:color w:val="000000"/>
        </w:rPr>
        <w:t xml:space="preserve">При подаче заявления через многофункциональный центр решение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направляется в многофункциональный центр.</w:t>
      </w:r>
    </w:p>
    <w:p w:rsidR="007E3CA4" w:rsidRDefault="00500D2A">
      <w:pPr>
        <w:pStyle w:val="a4"/>
        <w:numPr>
          <w:ilvl w:val="0"/>
          <w:numId w:val="16"/>
        </w:numPr>
        <w:shd w:val="clear" w:color="auto" w:fill="auto"/>
        <w:tabs>
          <w:tab w:val="left" w:pos="1604"/>
        </w:tabs>
        <w:spacing w:after="341"/>
        <w:ind w:left="20" w:right="20" w:firstLine="720"/>
      </w:pPr>
      <w:r>
        <w:rPr>
          <w:rStyle w:val="11"/>
          <w:color w:val="000000"/>
        </w:rPr>
        <w:t xml:space="preserve">Срок выдачи (направления) заявителю решения об отказе в предоставлении </w:t>
      </w:r>
      <w:r w:rsidR="00D8788C">
        <w:rPr>
          <w:rStyle w:val="11"/>
          <w:color w:val="000000"/>
        </w:rPr>
        <w:t>муниципальной</w:t>
      </w:r>
      <w:r w:rsidR="003B3B2C">
        <w:rPr>
          <w:rStyle w:val="11"/>
          <w:color w:val="000000"/>
        </w:rPr>
        <w:t xml:space="preserve"> </w:t>
      </w:r>
      <w:r>
        <w:rPr>
          <w:rStyle w:val="11"/>
          <w:color w:val="000000"/>
        </w:rPr>
        <w:t>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7E3CA4" w:rsidRDefault="00500D2A" w:rsidP="00487B7A">
      <w:pPr>
        <w:pStyle w:val="13"/>
        <w:keepNext/>
        <w:keepLines/>
        <w:shd w:val="clear" w:color="auto" w:fill="auto"/>
        <w:spacing w:after="301" w:line="270" w:lineRule="exact"/>
        <w:ind w:right="220" w:firstLine="0"/>
        <w:jc w:val="center"/>
      </w:pPr>
      <w:bookmarkStart w:id="31" w:name="bookmark31"/>
      <w:r>
        <w:rPr>
          <w:rStyle w:val="12"/>
          <w:b/>
          <w:bCs/>
          <w:color w:val="000000"/>
        </w:rPr>
        <w:t xml:space="preserve">Предоставление результата </w:t>
      </w:r>
      <w:r w:rsidR="00D8788C">
        <w:rPr>
          <w:rStyle w:val="12"/>
          <w:b/>
          <w:bCs/>
          <w:color w:val="000000"/>
        </w:rPr>
        <w:t>муниципальной</w:t>
      </w:r>
      <w:r w:rsidR="003B3B2C">
        <w:rPr>
          <w:rStyle w:val="12"/>
          <w:b/>
          <w:bCs/>
          <w:color w:val="000000"/>
        </w:rPr>
        <w:t xml:space="preserve"> </w:t>
      </w:r>
      <w:r>
        <w:rPr>
          <w:rStyle w:val="12"/>
          <w:b/>
          <w:bCs/>
          <w:color w:val="000000"/>
        </w:rPr>
        <w:t>услуги</w:t>
      </w:r>
      <w:bookmarkEnd w:id="31"/>
    </w:p>
    <w:p w:rsidR="007E3CA4" w:rsidRDefault="00500D2A">
      <w:pPr>
        <w:pStyle w:val="a4"/>
        <w:numPr>
          <w:ilvl w:val="0"/>
          <w:numId w:val="16"/>
        </w:numPr>
        <w:shd w:val="clear" w:color="auto" w:fill="auto"/>
        <w:tabs>
          <w:tab w:val="left" w:pos="1414"/>
        </w:tabs>
        <w:ind w:left="20" w:right="20" w:firstLine="720"/>
      </w:pPr>
      <w:r>
        <w:rPr>
          <w:rStyle w:val="11"/>
          <w:color w:val="000000"/>
        </w:rPr>
        <w:t>Основанием для начала выполнения административной процедуры является подписание уполномоченным должностным лицом дубликата.</w:t>
      </w:r>
    </w:p>
    <w:p w:rsidR="007E3CA4" w:rsidRDefault="00500D2A">
      <w:pPr>
        <w:pStyle w:val="a4"/>
        <w:numPr>
          <w:ilvl w:val="0"/>
          <w:numId w:val="16"/>
        </w:numPr>
        <w:shd w:val="clear" w:color="auto" w:fill="auto"/>
        <w:tabs>
          <w:tab w:val="left" w:pos="1411"/>
        </w:tabs>
        <w:ind w:left="20" w:right="20" w:firstLine="720"/>
      </w:pPr>
      <w:r>
        <w:rPr>
          <w:rStyle w:val="11"/>
          <w:color w:val="000000"/>
        </w:rPr>
        <w:t>Заявитель по его выбору вправе получить дубликат одним из следующих способов:</w:t>
      </w:r>
    </w:p>
    <w:p w:rsidR="007E3CA4" w:rsidRDefault="00500D2A">
      <w:pPr>
        <w:pStyle w:val="a4"/>
        <w:numPr>
          <w:ilvl w:val="0"/>
          <w:numId w:val="29"/>
        </w:numPr>
        <w:shd w:val="clear" w:color="auto" w:fill="auto"/>
        <w:tabs>
          <w:tab w:val="left" w:pos="1093"/>
        </w:tabs>
        <w:ind w:left="20" w:firstLine="720"/>
      </w:pPr>
      <w:r>
        <w:rPr>
          <w:rStyle w:val="11"/>
          <w:color w:val="000000"/>
        </w:rPr>
        <w:t>на бумажном носителе;</w:t>
      </w:r>
    </w:p>
    <w:p w:rsidR="007E3CA4" w:rsidRDefault="00500D2A">
      <w:pPr>
        <w:pStyle w:val="a4"/>
        <w:numPr>
          <w:ilvl w:val="0"/>
          <w:numId w:val="29"/>
        </w:numPr>
        <w:shd w:val="clear" w:color="auto" w:fill="auto"/>
        <w:tabs>
          <w:tab w:val="left" w:pos="1093"/>
        </w:tabs>
        <w:ind w:left="20" w:right="20" w:firstLine="720"/>
      </w:pPr>
      <w:r>
        <w:rPr>
          <w:rStyle w:val="11"/>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E3CA4" w:rsidRDefault="00500D2A">
      <w:pPr>
        <w:pStyle w:val="a4"/>
        <w:numPr>
          <w:ilvl w:val="0"/>
          <w:numId w:val="16"/>
        </w:numPr>
        <w:shd w:val="clear" w:color="auto" w:fill="auto"/>
        <w:tabs>
          <w:tab w:val="left" w:pos="1806"/>
        </w:tabs>
        <w:ind w:left="20" w:right="20" w:firstLine="720"/>
      </w:pPr>
      <w:r>
        <w:rPr>
          <w:rStyle w:val="11"/>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E3CA4" w:rsidRDefault="00500D2A">
      <w:pPr>
        <w:pStyle w:val="a4"/>
        <w:numPr>
          <w:ilvl w:val="0"/>
          <w:numId w:val="16"/>
        </w:numPr>
        <w:shd w:val="clear" w:color="auto" w:fill="auto"/>
        <w:tabs>
          <w:tab w:val="left" w:pos="1411"/>
        </w:tabs>
        <w:ind w:left="20" w:right="20" w:firstLine="720"/>
      </w:pPr>
      <w:r>
        <w:rPr>
          <w:rStyle w:val="11"/>
          <w:color w:val="000000"/>
        </w:rPr>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411"/>
        </w:tabs>
        <w:ind w:left="20" w:right="20" w:firstLine="720"/>
      </w:pPr>
      <w:r>
        <w:rPr>
          <w:rStyle w:val="11"/>
          <w:color w:val="000000"/>
        </w:rPr>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411"/>
        </w:tabs>
        <w:ind w:left="20" w:right="20" w:firstLine="720"/>
      </w:pPr>
      <w:r>
        <w:rPr>
          <w:rStyle w:val="11"/>
          <w:color w:val="000000"/>
        </w:rPr>
        <w:t>При подаче заявления через многофункциональный центр дубликат направляется в многофункциональный центр.</w:t>
      </w:r>
    </w:p>
    <w:p w:rsidR="007E3CA4" w:rsidRDefault="00500D2A">
      <w:pPr>
        <w:pStyle w:val="a4"/>
        <w:numPr>
          <w:ilvl w:val="0"/>
          <w:numId w:val="16"/>
        </w:numPr>
        <w:shd w:val="clear" w:color="auto" w:fill="auto"/>
        <w:tabs>
          <w:tab w:val="left" w:pos="1628"/>
        </w:tabs>
        <w:spacing w:after="341"/>
        <w:ind w:left="20" w:right="20" w:firstLine="720"/>
      </w:pPr>
      <w:r>
        <w:rPr>
          <w:rStyle w:val="11"/>
          <w:color w:val="000000"/>
        </w:rPr>
        <w:t xml:space="preserve">Срок предоставления заявителю результата </w:t>
      </w:r>
      <w:r w:rsidR="00D8788C">
        <w:rPr>
          <w:rStyle w:val="11"/>
          <w:color w:val="000000"/>
        </w:rPr>
        <w:t>муниципальной</w:t>
      </w:r>
      <w:r w:rsidR="00487B7A">
        <w:rPr>
          <w:rStyle w:val="11"/>
          <w:color w:val="000000"/>
        </w:rPr>
        <w:t xml:space="preserve"> </w:t>
      </w:r>
      <w:r>
        <w:rPr>
          <w:rStyle w:val="11"/>
          <w:color w:val="000000"/>
        </w:rPr>
        <w:t>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7E3CA4" w:rsidRDefault="00500D2A">
      <w:pPr>
        <w:pStyle w:val="13"/>
        <w:keepNext/>
        <w:keepLines/>
        <w:shd w:val="clear" w:color="auto" w:fill="auto"/>
        <w:spacing w:after="342" w:line="270" w:lineRule="exact"/>
        <w:ind w:left="3400" w:hanging="1440"/>
      </w:pPr>
      <w:bookmarkStart w:id="32" w:name="bookmark32"/>
      <w:r>
        <w:rPr>
          <w:rStyle w:val="12"/>
          <w:b/>
          <w:bCs/>
          <w:color w:val="000000"/>
        </w:rPr>
        <w:t>Получение дополнительных сведений от заявителя</w:t>
      </w:r>
      <w:bookmarkEnd w:id="32"/>
    </w:p>
    <w:p w:rsidR="007E3CA4" w:rsidRDefault="00500D2A">
      <w:pPr>
        <w:pStyle w:val="a4"/>
        <w:numPr>
          <w:ilvl w:val="0"/>
          <w:numId w:val="16"/>
        </w:numPr>
        <w:shd w:val="clear" w:color="auto" w:fill="auto"/>
        <w:tabs>
          <w:tab w:val="left" w:pos="1411"/>
        </w:tabs>
        <w:spacing w:after="301" w:line="270" w:lineRule="exact"/>
        <w:ind w:left="20" w:firstLine="720"/>
      </w:pPr>
      <w:r>
        <w:rPr>
          <w:rStyle w:val="11"/>
          <w:color w:val="000000"/>
        </w:rPr>
        <w:t>Получение дополнительных сведений от заявителя не предусмотрено.</w:t>
      </w:r>
    </w:p>
    <w:p w:rsidR="007E3CA4" w:rsidRDefault="00500D2A" w:rsidP="003B3B2C">
      <w:pPr>
        <w:pStyle w:val="13"/>
        <w:keepNext/>
        <w:keepLines/>
        <w:shd w:val="clear" w:color="auto" w:fill="auto"/>
        <w:spacing w:after="300" w:line="322" w:lineRule="exact"/>
        <w:ind w:left="3400" w:right="1240" w:hanging="1440"/>
        <w:jc w:val="center"/>
      </w:pPr>
      <w:bookmarkStart w:id="33" w:name="bookmark33"/>
      <w:r>
        <w:rPr>
          <w:rStyle w:val="12"/>
          <w:b/>
          <w:bCs/>
          <w:color w:val="000000"/>
        </w:rPr>
        <w:t xml:space="preserve">Максимальный срок предоставления </w:t>
      </w:r>
      <w:r w:rsidR="00D8788C">
        <w:rPr>
          <w:rStyle w:val="12"/>
          <w:b/>
          <w:bCs/>
          <w:color w:val="000000"/>
        </w:rPr>
        <w:t>муниципальной</w:t>
      </w:r>
      <w:r w:rsidR="003B3B2C">
        <w:rPr>
          <w:rStyle w:val="12"/>
          <w:b/>
          <w:bCs/>
          <w:color w:val="000000"/>
        </w:rPr>
        <w:t xml:space="preserve"> </w:t>
      </w:r>
      <w:r>
        <w:rPr>
          <w:rStyle w:val="12"/>
          <w:b/>
          <w:bCs/>
          <w:color w:val="000000"/>
        </w:rPr>
        <w:t>услуги</w:t>
      </w:r>
      <w:bookmarkEnd w:id="33"/>
    </w:p>
    <w:p w:rsidR="007E3CA4" w:rsidRDefault="00500D2A">
      <w:pPr>
        <w:pStyle w:val="a4"/>
        <w:numPr>
          <w:ilvl w:val="0"/>
          <w:numId w:val="16"/>
        </w:numPr>
        <w:shd w:val="clear" w:color="auto" w:fill="auto"/>
        <w:tabs>
          <w:tab w:val="left" w:pos="1411"/>
        </w:tabs>
        <w:spacing w:after="341"/>
        <w:ind w:left="20" w:right="20" w:firstLine="720"/>
      </w:pPr>
      <w:r>
        <w:rPr>
          <w:rStyle w:val="11"/>
          <w:color w:val="000000"/>
        </w:rPr>
        <w:t xml:space="preserve">Срок предоставления </w:t>
      </w:r>
      <w:r w:rsidR="00D8788C">
        <w:rPr>
          <w:rStyle w:val="11"/>
          <w:color w:val="000000"/>
        </w:rPr>
        <w:t>муниципальной</w:t>
      </w:r>
      <w:r w:rsidR="003B3B2C">
        <w:rPr>
          <w:rStyle w:val="11"/>
          <w:color w:val="000000"/>
        </w:rPr>
        <w:t xml:space="preserve"> </w:t>
      </w:r>
      <w:r>
        <w:rPr>
          <w:rStyle w:val="11"/>
          <w:color w:val="000000"/>
        </w:rPr>
        <w:t>услуги указан в пункте 2.29 настоящего Административного регламента.</w:t>
      </w:r>
    </w:p>
    <w:p w:rsidR="007E3CA4" w:rsidRDefault="00500D2A">
      <w:pPr>
        <w:pStyle w:val="13"/>
        <w:keepNext/>
        <w:keepLines/>
        <w:shd w:val="clear" w:color="auto" w:fill="auto"/>
        <w:spacing w:after="301" w:line="270" w:lineRule="exact"/>
        <w:ind w:left="4680" w:firstLine="0"/>
      </w:pPr>
      <w:bookmarkStart w:id="34" w:name="bookmark34"/>
      <w:r>
        <w:rPr>
          <w:rStyle w:val="12"/>
          <w:b/>
          <w:bCs/>
          <w:color w:val="000000"/>
        </w:rPr>
        <w:t>Вариант 3</w:t>
      </w:r>
      <w:bookmarkEnd w:id="34"/>
    </w:p>
    <w:p w:rsidR="007E3CA4" w:rsidRDefault="00500D2A">
      <w:pPr>
        <w:pStyle w:val="a4"/>
        <w:numPr>
          <w:ilvl w:val="0"/>
          <w:numId w:val="16"/>
        </w:numPr>
        <w:shd w:val="clear" w:color="auto" w:fill="auto"/>
        <w:tabs>
          <w:tab w:val="left" w:pos="1411"/>
        </w:tabs>
        <w:spacing w:after="300"/>
        <w:ind w:left="20" w:right="20" w:firstLine="720"/>
      </w:pPr>
      <w:r>
        <w:rPr>
          <w:rStyle w:val="11"/>
          <w:color w:val="000000"/>
        </w:rPr>
        <w:t xml:space="preserve">Результатом предоставления </w:t>
      </w:r>
      <w:r w:rsidR="00D8788C">
        <w:rPr>
          <w:rStyle w:val="11"/>
          <w:color w:val="000000"/>
        </w:rPr>
        <w:t>муниципальной</w:t>
      </w:r>
      <w:r w:rsidR="003B3B2C">
        <w:rPr>
          <w:rStyle w:val="11"/>
          <w:color w:val="000000"/>
        </w:rPr>
        <w:t xml:space="preserve"> </w:t>
      </w:r>
      <w:r>
        <w:rPr>
          <w:rStyle w:val="11"/>
          <w:color w:val="000000"/>
        </w:rPr>
        <w:t>услуги является документ, указанный в подпункте "а" пункта 2.19 настоящего Административного регламента, с внесенными изменениями.</w:t>
      </w:r>
    </w:p>
    <w:p w:rsidR="007E3CA4" w:rsidRDefault="00500D2A" w:rsidP="00DE4C14">
      <w:pPr>
        <w:pStyle w:val="13"/>
        <w:keepNext/>
        <w:keepLines/>
        <w:shd w:val="clear" w:color="auto" w:fill="auto"/>
        <w:spacing w:after="0" w:line="322" w:lineRule="exact"/>
        <w:ind w:left="720" w:right="580" w:firstLine="0"/>
        <w:jc w:val="center"/>
        <w:rPr>
          <w:rStyle w:val="11"/>
          <w:color w:val="000000"/>
        </w:rPr>
      </w:pPr>
      <w:bookmarkStart w:id="35" w:name="bookmark35"/>
      <w:r>
        <w:rPr>
          <w:rStyle w:val="12"/>
          <w:b/>
          <w:bCs/>
          <w:color w:val="000000"/>
        </w:rPr>
        <w:t xml:space="preserve">Перечень и описание административных процедур предоставления </w:t>
      </w:r>
      <w:r w:rsidR="00D8788C">
        <w:rPr>
          <w:rStyle w:val="12"/>
          <w:b/>
          <w:bCs/>
          <w:color w:val="000000"/>
        </w:rPr>
        <w:t>муниципальной</w:t>
      </w:r>
      <w:r w:rsidR="003B3B2C">
        <w:rPr>
          <w:rStyle w:val="12"/>
          <w:b/>
          <w:bCs/>
          <w:color w:val="000000"/>
        </w:rPr>
        <w:t xml:space="preserve"> </w:t>
      </w:r>
      <w:r>
        <w:rPr>
          <w:rStyle w:val="12"/>
          <w:b/>
          <w:bCs/>
          <w:color w:val="000000"/>
        </w:rPr>
        <w:t xml:space="preserve">услуги </w:t>
      </w:r>
      <w:r w:rsidR="00586EB4">
        <w:rPr>
          <w:rStyle w:val="12"/>
          <w:b/>
          <w:bCs/>
          <w:color w:val="000000"/>
        </w:rPr>
        <w:t>п</w:t>
      </w:r>
      <w:r>
        <w:rPr>
          <w:rStyle w:val="12"/>
          <w:b/>
          <w:bCs/>
          <w:color w:val="000000"/>
        </w:rPr>
        <w:t>рием запроса и документов и (или) информации, необходимых</w:t>
      </w:r>
      <w:bookmarkEnd w:id="35"/>
      <w:r w:rsidR="00586EB4">
        <w:rPr>
          <w:rStyle w:val="12"/>
          <w:b/>
          <w:bCs/>
          <w:color w:val="000000"/>
        </w:rPr>
        <w:t xml:space="preserve"> </w:t>
      </w:r>
      <w:r>
        <w:rPr>
          <w:rStyle w:val="11"/>
          <w:color w:val="000000"/>
        </w:rPr>
        <w:t>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3B3B2C" w:rsidRDefault="003B3B2C" w:rsidP="00DE4C14">
      <w:pPr>
        <w:pStyle w:val="13"/>
        <w:keepNext/>
        <w:keepLines/>
        <w:shd w:val="clear" w:color="auto" w:fill="auto"/>
        <w:spacing w:after="0" w:line="322" w:lineRule="exact"/>
        <w:ind w:left="720" w:right="580" w:firstLine="0"/>
        <w:jc w:val="center"/>
      </w:pPr>
    </w:p>
    <w:p w:rsidR="007E3CA4" w:rsidRDefault="00500D2A">
      <w:pPr>
        <w:pStyle w:val="a4"/>
        <w:numPr>
          <w:ilvl w:val="0"/>
          <w:numId w:val="16"/>
        </w:numPr>
        <w:shd w:val="clear" w:color="auto" w:fill="auto"/>
        <w:tabs>
          <w:tab w:val="left" w:pos="1446"/>
        </w:tabs>
        <w:ind w:left="20" w:right="20" w:firstLine="720"/>
      </w:pPr>
      <w:r>
        <w:rPr>
          <w:rStyle w:val="11"/>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7E3CA4" w:rsidRDefault="00500D2A">
      <w:pPr>
        <w:pStyle w:val="a4"/>
        <w:numPr>
          <w:ilvl w:val="0"/>
          <w:numId w:val="30"/>
        </w:numPr>
        <w:shd w:val="clear" w:color="auto" w:fill="auto"/>
        <w:tabs>
          <w:tab w:val="left" w:pos="482"/>
        </w:tabs>
        <w:ind w:left="20" w:firstLine="0"/>
      </w:pPr>
      <w:r>
        <w:rPr>
          <w:rStyle w:val="11"/>
          <w:color w:val="000000"/>
        </w:rPr>
        <w:t>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7E3CA4" w:rsidRDefault="00500D2A">
      <w:pPr>
        <w:pStyle w:val="a4"/>
        <w:numPr>
          <w:ilvl w:val="0"/>
          <w:numId w:val="16"/>
        </w:numPr>
        <w:shd w:val="clear" w:color="auto" w:fill="auto"/>
        <w:tabs>
          <w:tab w:val="left" w:pos="1446"/>
        </w:tabs>
        <w:ind w:left="20" w:right="20" w:firstLine="720"/>
      </w:pPr>
      <w:r>
        <w:rPr>
          <w:rStyle w:val="11"/>
          <w:color w:val="000000"/>
        </w:rPr>
        <w:t xml:space="preserve">Основания для принятия решения об отказе в приеме заявления, уведомления и документов, необходимых для предоставления </w:t>
      </w:r>
      <w:r w:rsidR="00D8788C">
        <w:rPr>
          <w:rStyle w:val="11"/>
          <w:color w:val="000000"/>
        </w:rPr>
        <w:t>муниципальной</w:t>
      </w:r>
      <w:r w:rsidR="003B3B2C">
        <w:rPr>
          <w:rStyle w:val="11"/>
          <w:color w:val="000000"/>
        </w:rPr>
        <w:t xml:space="preserve"> </w:t>
      </w:r>
      <w:r>
        <w:rPr>
          <w:rStyle w:val="11"/>
          <w:color w:val="000000"/>
        </w:rPr>
        <w:t>услуги, указаны в пункте 2.15 настоящего Административного регламента.</w:t>
      </w:r>
    </w:p>
    <w:p w:rsidR="007E3CA4" w:rsidRDefault="00500D2A">
      <w:pPr>
        <w:pStyle w:val="a4"/>
        <w:numPr>
          <w:ilvl w:val="0"/>
          <w:numId w:val="16"/>
        </w:numPr>
        <w:shd w:val="clear" w:color="auto" w:fill="auto"/>
        <w:tabs>
          <w:tab w:val="left" w:pos="1446"/>
        </w:tabs>
        <w:ind w:left="20" w:right="20" w:firstLine="720"/>
      </w:pPr>
      <w:r>
        <w:rPr>
          <w:rStyle w:val="11"/>
          <w:color w:val="000000"/>
        </w:rPr>
        <w:t xml:space="preserve">Возможность получения </w:t>
      </w:r>
      <w:r w:rsidR="00D8788C">
        <w:rPr>
          <w:rStyle w:val="11"/>
          <w:color w:val="000000"/>
        </w:rPr>
        <w:t>муниципальной</w:t>
      </w:r>
      <w:r w:rsidR="003B3B2C">
        <w:rPr>
          <w:rStyle w:val="11"/>
          <w:color w:val="000000"/>
        </w:rPr>
        <w:t xml:space="preserve"> </w:t>
      </w:r>
      <w:r>
        <w:rPr>
          <w:rStyle w:val="11"/>
          <w:color w:val="000000"/>
        </w:rPr>
        <w:t>услуги по экстерриториальному принципу отсутствует.</w:t>
      </w:r>
    </w:p>
    <w:p w:rsidR="007E3CA4" w:rsidRDefault="00500D2A">
      <w:pPr>
        <w:pStyle w:val="a4"/>
        <w:numPr>
          <w:ilvl w:val="0"/>
          <w:numId w:val="16"/>
        </w:numPr>
        <w:shd w:val="clear" w:color="auto" w:fill="auto"/>
        <w:tabs>
          <w:tab w:val="left" w:pos="1446"/>
        </w:tabs>
        <w:ind w:left="20" w:firstLine="720"/>
      </w:pPr>
      <w:r>
        <w:rPr>
          <w:rStyle w:val="11"/>
          <w:color w:val="000000"/>
        </w:rPr>
        <w:t>Заявление, уведомление и документы, предусмотренные пунктами 2.8,</w:t>
      </w:r>
    </w:p>
    <w:p w:rsidR="007E3CA4" w:rsidRDefault="00500D2A">
      <w:pPr>
        <w:pStyle w:val="a4"/>
        <w:numPr>
          <w:ilvl w:val="0"/>
          <w:numId w:val="28"/>
        </w:numPr>
        <w:shd w:val="clear" w:color="auto" w:fill="auto"/>
        <w:tabs>
          <w:tab w:val="left" w:pos="482"/>
        </w:tabs>
        <w:ind w:left="20" w:right="20" w:firstLine="0"/>
      </w:pPr>
      <w:r>
        <w:rPr>
          <w:rStyle w:val="11"/>
          <w:color w:val="000000"/>
        </w:rPr>
        <w:t>- 2.9.6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E3CA4" w:rsidRDefault="00500D2A">
      <w:pPr>
        <w:pStyle w:val="a4"/>
        <w:shd w:val="clear" w:color="auto" w:fill="auto"/>
        <w:tabs>
          <w:tab w:val="left" w:pos="6010"/>
        </w:tabs>
        <w:ind w:left="20" w:right="20" w:firstLine="720"/>
      </w:pPr>
      <w:r>
        <w:rPr>
          <w:rStyle w:val="11"/>
          <w:color w:val="000000"/>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w:t>
      </w:r>
      <w:r w:rsidR="00BD7A4C">
        <w:rPr>
          <w:rStyle w:val="11"/>
          <w:color w:val="000000"/>
        </w:rPr>
        <w:t xml:space="preserve"> </w:t>
      </w:r>
      <w:r>
        <w:rPr>
          <w:rStyle w:val="11"/>
          <w:color w:val="000000"/>
        </w:rPr>
        <w:t>"г" пункта 2.4. настоящего</w:t>
      </w:r>
    </w:p>
    <w:p w:rsidR="007E3CA4" w:rsidRDefault="00500D2A">
      <w:pPr>
        <w:pStyle w:val="a4"/>
        <w:shd w:val="clear" w:color="auto" w:fill="auto"/>
        <w:ind w:left="20" w:firstLine="0"/>
      </w:pPr>
      <w:r>
        <w:rPr>
          <w:rStyle w:val="11"/>
          <w:color w:val="000000"/>
        </w:rPr>
        <w:t>Административного регламента, регистрируются в автоматическом режиме.</w:t>
      </w:r>
    </w:p>
    <w:p w:rsidR="007E3CA4" w:rsidRDefault="00500D2A">
      <w:pPr>
        <w:pStyle w:val="a4"/>
        <w:shd w:val="clear" w:color="auto" w:fill="auto"/>
        <w:ind w:left="20" w:firstLine="720"/>
      </w:pPr>
      <w:r>
        <w:rPr>
          <w:rStyle w:val="11"/>
          <w:color w:val="000000"/>
        </w:rPr>
        <w:t>Заявление, уведомление и документы, предусмотренные пунктами 2.8,</w:t>
      </w:r>
    </w:p>
    <w:p w:rsidR="007E3CA4" w:rsidRDefault="00500D2A" w:rsidP="00487B7A">
      <w:pPr>
        <w:pStyle w:val="a4"/>
        <w:numPr>
          <w:ilvl w:val="0"/>
          <w:numId w:val="31"/>
        </w:numPr>
        <w:shd w:val="clear" w:color="auto" w:fill="auto"/>
        <w:tabs>
          <w:tab w:val="left" w:pos="482"/>
        </w:tabs>
        <w:ind w:left="20" w:right="20" w:firstLine="0"/>
      </w:pPr>
      <w:r w:rsidRPr="00487B7A">
        <w:rPr>
          <w:rStyle w:val="11"/>
          <w:color w:val="000000"/>
        </w:rPr>
        <w:t>- 2.9.6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w:t>
      </w:r>
      <w:r w:rsidR="00487B7A">
        <w:t xml:space="preserve"> </w:t>
      </w:r>
      <w:r w:rsidRPr="00487B7A">
        <w:rPr>
          <w:rStyle w:val="11"/>
          <w:color w:val="000000"/>
        </w:rPr>
        <w:t>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7E3CA4" w:rsidRDefault="00500D2A">
      <w:pPr>
        <w:pStyle w:val="a4"/>
        <w:numPr>
          <w:ilvl w:val="0"/>
          <w:numId w:val="16"/>
        </w:numPr>
        <w:shd w:val="clear" w:color="auto" w:fill="auto"/>
        <w:tabs>
          <w:tab w:val="left" w:pos="1566"/>
        </w:tabs>
        <w:ind w:left="20" w:right="20" w:firstLine="720"/>
      </w:pPr>
      <w:r>
        <w:rPr>
          <w:rStyle w:val="11"/>
          <w:color w:val="000000"/>
        </w:rPr>
        <w:t>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7E3CA4" w:rsidRDefault="00500D2A">
      <w:pPr>
        <w:pStyle w:val="a4"/>
        <w:shd w:val="clear" w:color="auto" w:fill="auto"/>
        <w:ind w:left="20" w:right="20" w:firstLine="720"/>
      </w:pPr>
      <w:r>
        <w:rPr>
          <w:rStyle w:val="11"/>
          <w:color w:val="000000"/>
        </w:rPr>
        <w:t>Для возможности подачи заявления, уведомления через Единый портал, региональный портал заявитель должен быть зарегистрирован в ЕСИА.</w:t>
      </w:r>
    </w:p>
    <w:p w:rsidR="007E3CA4" w:rsidRDefault="00500D2A">
      <w:pPr>
        <w:pStyle w:val="a4"/>
        <w:numPr>
          <w:ilvl w:val="0"/>
          <w:numId w:val="16"/>
        </w:numPr>
        <w:shd w:val="clear" w:color="auto" w:fill="auto"/>
        <w:tabs>
          <w:tab w:val="left" w:pos="1717"/>
        </w:tabs>
        <w:ind w:left="20" w:right="20" w:firstLine="720"/>
      </w:pPr>
      <w:r>
        <w:rPr>
          <w:rStyle w:val="11"/>
          <w:color w:val="000000"/>
        </w:rPr>
        <w:t>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7E3CA4" w:rsidRDefault="00500D2A">
      <w:pPr>
        <w:pStyle w:val="a4"/>
        <w:numPr>
          <w:ilvl w:val="0"/>
          <w:numId w:val="16"/>
        </w:numPr>
        <w:shd w:val="clear" w:color="auto" w:fill="auto"/>
        <w:tabs>
          <w:tab w:val="left" w:pos="1566"/>
        </w:tabs>
        <w:ind w:left="20" w:right="20" w:firstLine="720"/>
      </w:pPr>
      <w:r>
        <w:rPr>
          <w:rStyle w:val="11"/>
          <w:color w:val="000000"/>
        </w:rPr>
        <w:t>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7E3CA4" w:rsidRDefault="00500D2A">
      <w:pPr>
        <w:pStyle w:val="a4"/>
        <w:numPr>
          <w:ilvl w:val="0"/>
          <w:numId w:val="16"/>
        </w:numPr>
        <w:shd w:val="clear" w:color="auto" w:fill="auto"/>
        <w:tabs>
          <w:tab w:val="left" w:pos="1717"/>
        </w:tabs>
        <w:spacing w:after="341"/>
        <w:ind w:left="20" w:right="20" w:firstLine="720"/>
      </w:pPr>
      <w:r>
        <w:rPr>
          <w:rStyle w:val="11"/>
          <w:color w:val="000000"/>
        </w:rPr>
        <w:t>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E3CA4" w:rsidRDefault="00500D2A">
      <w:pPr>
        <w:pStyle w:val="13"/>
        <w:keepNext/>
        <w:keepLines/>
        <w:shd w:val="clear" w:color="auto" w:fill="auto"/>
        <w:spacing w:after="301" w:line="270" w:lineRule="exact"/>
        <w:ind w:left="1920" w:firstLine="0"/>
      </w:pPr>
      <w:bookmarkStart w:id="36" w:name="bookmark36"/>
      <w:r>
        <w:rPr>
          <w:rStyle w:val="12"/>
          <w:b/>
          <w:bCs/>
          <w:color w:val="000000"/>
        </w:rPr>
        <w:t>Межведомственное информационное взаимодействие</w:t>
      </w:r>
      <w:bookmarkEnd w:id="36"/>
    </w:p>
    <w:p w:rsidR="007E3CA4" w:rsidRDefault="00500D2A">
      <w:pPr>
        <w:pStyle w:val="a4"/>
        <w:numPr>
          <w:ilvl w:val="0"/>
          <w:numId w:val="16"/>
        </w:numPr>
        <w:shd w:val="clear" w:color="auto" w:fill="auto"/>
        <w:tabs>
          <w:tab w:val="left" w:pos="1566"/>
        </w:tabs>
        <w:ind w:left="20" w:right="20" w:firstLine="720"/>
      </w:pPr>
      <w:r>
        <w:rPr>
          <w:rStyle w:val="11"/>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7E3CA4" w:rsidRDefault="00500D2A">
      <w:pPr>
        <w:pStyle w:val="a4"/>
        <w:numPr>
          <w:ilvl w:val="0"/>
          <w:numId w:val="16"/>
        </w:numPr>
        <w:shd w:val="clear" w:color="auto" w:fill="auto"/>
        <w:tabs>
          <w:tab w:val="left" w:pos="1566"/>
        </w:tabs>
        <w:ind w:left="20" w:right="20" w:firstLine="720"/>
      </w:pPr>
      <w:r>
        <w:rPr>
          <w:rStyle w:val="11"/>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7E3CA4" w:rsidRDefault="00500D2A">
      <w:pPr>
        <w:pStyle w:val="a4"/>
        <w:numPr>
          <w:ilvl w:val="0"/>
          <w:numId w:val="16"/>
        </w:numPr>
        <w:shd w:val="clear" w:color="auto" w:fill="auto"/>
        <w:tabs>
          <w:tab w:val="left" w:pos="1717"/>
        </w:tabs>
        <w:ind w:left="20" w:right="20" w:firstLine="720"/>
      </w:pPr>
      <w:r>
        <w:rPr>
          <w:rStyle w:val="11"/>
          <w:color w:val="000000"/>
        </w:rPr>
        <w:t xml:space="preserve">Перечень запрашиваемых документов, необходимых для предоставления </w:t>
      </w:r>
      <w:r w:rsidR="00D8788C">
        <w:rPr>
          <w:rStyle w:val="11"/>
          <w:color w:val="000000"/>
        </w:rPr>
        <w:t>муниципальной</w:t>
      </w:r>
      <w:r w:rsidR="003B3B2C">
        <w:rPr>
          <w:rStyle w:val="11"/>
          <w:color w:val="000000"/>
        </w:rPr>
        <w:t xml:space="preserve"> </w:t>
      </w:r>
      <w:r>
        <w:rPr>
          <w:rStyle w:val="11"/>
          <w:color w:val="000000"/>
        </w:rPr>
        <w:t>услуги:</w:t>
      </w:r>
    </w:p>
    <w:p w:rsidR="007E3CA4" w:rsidRDefault="00500D2A">
      <w:pPr>
        <w:pStyle w:val="a4"/>
        <w:numPr>
          <w:ilvl w:val="0"/>
          <w:numId w:val="32"/>
        </w:numPr>
        <w:shd w:val="clear" w:color="auto" w:fill="auto"/>
        <w:tabs>
          <w:tab w:val="left" w:pos="1717"/>
        </w:tabs>
        <w:ind w:left="20" w:right="20" w:firstLine="720"/>
      </w:pPr>
      <w:r>
        <w:rPr>
          <w:rStyle w:val="11"/>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30"/>
        </w:tabs>
        <w:ind w:left="20" w:right="20" w:firstLine="720"/>
      </w:pPr>
      <w:r>
        <w:rPr>
          <w:rStyle w:val="11"/>
          <w:color w:val="000000"/>
        </w:rPr>
        <w:t>а)</w:t>
      </w:r>
      <w:r w:rsidR="00BD7A4C">
        <w:rPr>
          <w:rStyle w:val="11"/>
          <w:color w:val="000000"/>
        </w:rPr>
        <w:t xml:space="preserve"> </w:t>
      </w:r>
      <w:r>
        <w:rPr>
          <w:rStyle w:val="11"/>
          <w:color w:val="00000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Управление Федеральной службы государственной регистрации, кадастра и картографии по Воронежской области</w:t>
      </w:r>
      <w:r w:rsidRPr="00586EB4">
        <w:rPr>
          <w:rStyle w:val="11"/>
          <w:i/>
          <w:color w:val="000000"/>
        </w:rPr>
        <w:t>;</w:t>
      </w:r>
    </w:p>
    <w:p w:rsidR="007E3CA4" w:rsidRDefault="00500D2A">
      <w:pPr>
        <w:pStyle w:val="a4"/>
        <w:shd w:val="clear" w:color="auto" w:fill="auto"/>
        <w:tabs>
          <w:tab w:val="left" w:pos="1287"/>
        </w:tabs>
        <w:ind w:left="20" w:right="20" w:firstLine="720"/>
      </w:pPr>
      <w:r>
        <w:rPr>
          <w:rStyle w:val="11"/>
          <w:color w:val="000000"/>
        </w:rPr>
        <w:t>б)</w:t>
      </w:r>
      <w:r w:rsidR="00BD7A4C">
        <w:rPr>
          <w:rStyle w:val="11"/>
          <w:color w:val="000000"/>
        </w:rPr>
        <w:t xml:space="preserve"> </w:t>
      </w:r>
      <w:r>
        <w:rPr>
          <w:rStyle w:val="11"/>
          <w:color w:val="00000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586EB4" w:rsidRPr="00586EB4">
        <w:rPr>
          <w:rStyle w:val="14"/>
          <w:i w:val="0"/>
          <w:color w:val="000000"/>
        </w:rPr>
        <w:t>Управление Федеральной службы государственной регистрации, кадастра и картографии по Воронежской области;</w:t>
      </w:r>
    </w:p>
    <w:p w:rsidR="007E3CA4" w:rsidRDefault="00500D2A">
      <w:pPr>
        <w:pStyle w:val="a4"/>
        <w:shd w:val="clear" w:color="auto" w:fill="auto"/>
        <w:tabs>
          <w:tab w:val="left" w:pos="1130"/>
        </w:tabs>
        <w:ind w:left="20" w:right="20" w:firstLine="720"/>
      </w:pPr>
      <w:r>
        <w:rPr>
          <w:rStyle w:val="11"/>
          <w:color w:val="000000"/>
        </w:rPr>
        <w:t>в)</w:t>
      </w:r>
      <w:r w:rsidR="00BD7A4C">
        <w:rPr>
          <w:rStyle w:val="11"/>
          <w:color w:val="000000"/>
        </w:rPr>
        <w:t xml:space="preserve"> </w:t>
      </w:r>
      <w:r>
        <w:rPr>
          <w:rStyle w:val="11"/>
          <w:color w:val="000000"/>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586EB4" w:rsidRPr="004B23D3">
        <w:t xml:space="preserve"> </w:t>
      </w:r>
      <w:r w:rsidR="00586EB4" w:rsidRPr="00B969B4">
        <w:t>отдел главного архитектора администрации Бобровского муниципального района</w:t>
      </w:r>
      <w:r w:rsidR="00586EB4">
        <w:t>;</w:t>
      </w:r>
    </w:p>
    <w:p w:rsidR="007E3CA4" w:rsidRDefault="00500D2A" w:rsidP="00136998">
      <w:pPr>
        <w:pStyle w:val="a4"/>
        <w:shd w:val="clear" w:color="auto" w:fill="auto"/>
        <w:tabs>
          <w:tab w:val="left" w:pos="1287"/>
        </w:tabs>
        <w:ind w:left="20" w:firstLine="720"/>
      </w:pPr>
      <w:r>
        <w:rPr>
          <w:rStyle w:val="11"/>
          <w:color w:val="000000"/>
        </w:rPr>
        <w:t>г)</w:t>
      </w:r>
      <w:r w:rsidR="00BD7A4C">
        <w:rPr>
          <w:rStyle w:val="11"/>
          <w:color w:val="000000"/>
        </w:rPr>
        <w:t xml:space="preserve"> </w:t>
      </w:r>
      <w:r>
        <w:rPr>
          <w:rStyle w:val="11"/>
          <w:color w:val="000000"/>
        </w:rPr>
        <w:t>результаты инженерных изысканий и следующие материалы,</w:t>
      </w:r>
      <w:r w:rsidR="00136998">
        <w:t xml:space="preserve"> </w:t>
      </w:r>
      <w:r>
        <w:rPr>
          <w:rStyle w:val="11"/>
          <w:color w:val="000000"/>
        </w:rPr>
        <w:t>содержащиеся в утвержденной в соответствии с частью 15 статьи 48 Градостроительного кодекса Российской Федерации проектной документации: пояснительная записка;</w:t>
      </w:r>
    </w:p>
    <w:p w:rsidR="007E3CA4" w:rsidRDefault="00500D2A">
      <w:pPr>
        <w:pStyle w:val="a4"/>
        <w:shd w:val="clear" w:color="auto" w:fill="auto"/>
        <w:ind w:left="20" w:right="20" w:firstLine="700"/>
      </w:pPr>
      <w:r>
        <w:rPr>
          <w:rStyle w:val="11"/>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3CA4" w:rsidRDefault="00500D2A">
      <w:pPr>
        <w:pStyle w:val="a4"/>
        <w:shd w:val="clear" w:color="auto" w:fill="auto"/>
        <w:ind w:left="20" w:right="20" w:firstLine="700"/>
      </w:pPr>
      <w:r>
        <w:rPr>
          <w:rStyle w:val="11"/>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3CA4" w:rsidRDefault="00500D2A">
      <w:pPr>
        <w:pStyle w:val="a4"/>
        <w:shd w:val="clear" w:color="auto" w:fill="auto"/>
        <w:ind w:left="20" w:right="20" w:firstLine="700"/>
      </w:pPr>
      <w:r>
        <w:rPr>
          <w:rStyle w:val="11"/>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3CA4" w:rsidRDefault="00500D2A" w:rsidP="00586EB4">
      <w:pPr>
        <w:pStyle w:val="a4"/>
        <w:shd w:val="clear" w:color="auto" w:fill="auto"/>
        <w:tabs>
          <w:tab w:val="left" w:pos="2620"/>
          <w:tab w:val="right" w:pos="7012"/>
        </w:tabs>
        <w:ind w:left="20" w:right="20" w:firstLine="840"/>
      </w:pPr>
      <w:r>
        <w:rPr>
          <w:rStyle w:val="11"/>
          <w:color w:val="000000"/>
        </w:rPr>
        <w:t>Запрос о представлении указанных документов (их копий или сведений, содержащихся в</w:t>
      </w:r>
      <w:r w:rsidR="00BD7A4C">
        <w:rPr>
          <w:rStyle w:val="11"/>
          <w:color w:val="000000"/>
        </w:rPr>
        <w:t xml:space="preserve"> </w:t>
      </w:r>
      <w:r>
        <w:rPr>
          <w:rStyle w:val="11"/>
          <w:color w:val="000000"/>
        </w:rPr>
        <w:t>них) направляется</w:t>
      </w:r>
      <w:r w:rsidR="00BD7A4C">
        <w:rPr>
          <w:rStyle w:val="11"/>
          <w:color w:val="000000"/>
        </w:rPr>
        <w:t xml:space="preserve"> </w:t>
      </w:r>
      <w:r>
        <w:rPr>
          <w:rStyle w:val="11"/>
          <w:color w:val="000000"/>
        </w:rPr>
        <w:t xml:space="preserve">в </w:t>
      </w:r>
      <w:r w:rsidR="00586EB4" w:rsidRPr="00586EB4">
        <w:rPr>
          <w:rStyle w:val="14"/>
          <w:i w:val="0"/>
          <w:color w:val="000000"/>
        </w:rPr>
        <w:t>организацию осуществлявшую подготовку проектной документации</w:t>
      </w:r>
      <w:r>
        <w:rPr>
          <w:rStyle w:val="32"/>
          <w:color w:val="000000"/>
        </w:rPr>
        <w:t>;</w:t>
      </w:r>
    </w:p>
    <w:p w:rsidR="007E3CA4" w:rsidRDefault="00500D2A">
      <w:pPr>
        <w:pStyle w:val="a4"/>
        <w:shd w:val="clear" w:color="auto" w:fill="auto"/>
        <w:tabs>
          <w:tab w:val="left" w:pos="1038"/>
          <w:tab w:val="right" w:pos="7014"/>
          <w:tab w:val="right" w:pos="9966"/>
        </w:tabs>
        <w:ind w:left="20" w:right="20" w:firstLine="700"/>
      </w:pPr>
      <w:r>
        <w:rPr>
          <w:rStyle w:val="11"/>
          <w:color w:val="000000"/>
        </w:rPr>
        <w:t>д)</w:t>
      </w:r>
      <w:r w:rsidR="00BD7A4C">
        <w:rPr>
          <w:rStyle w:val="11"/>
          <w:color w:val="000000"/>
        </w:rPr>
        <w:t xml:space="preserve"> </w:t>
      </w:r>
      <w:r>
        <w:rPr>
          <w:rStyle w:val="11"/>
          <w:color w:val="000000"/>
        </w:rPr>
        <w:t>положительное заключение экспертизы проектной документации (в части соответствия проектной документации требованиям, указанным в пункте 1 части</w:t>
      </w:r>
    </w:p>
    <w:p w:rsidR="007E3CA4" w:rsidRDefault="00500D2A">
      <w:pPr>
        <w:pStyle w:val="a4"/>
        <w:numPr>
          <w:ilvl w:val="0"/>
          <w:numId w:val="33"/>
        </w:numPr>
        <w:shd w:val="clear" w:color="auto" w:fill="auto"/>
        <w:tabs>
          <w:tab w:val="left" w:pos="241"/>
          <w:tab w:val="left" w:pos="2620"/>
          <w:tab w:val="right" w:pos="7012"/>
          <w:tab w:val="right" w:pos="9964"/>
        </w:tabs>
        <w:ind w:left="20" w:right="20" w:firstLine="0"/>
      </w:pPr>
      <w:r>
        <w:rPr>
          <w:rStyle w:val="11"/>
          <w:color w:val="000000"/>
        </w:rPr>
        <w:t>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w:t>
      </w:r>
      <w:r w:rsidR="00BD7A4C">
        <w:rPr>
          <w:rStyle w:val="11"/>
          <w:color w:val="000000"/>
        </w:rPr>
        <w:t xml:space="preserve"> </w:t>
      </w:r>
      <w:r>
        <w:rPr>
          <w:rStyle w:val="11"/>
          <w:color w:val="000000"/>
        </w:rPr>
        <w:t>кодекса Российской</w:t>
      </w:r>
      <w:r w:rsidR="00BD7A4C">
        <w:rPr>
          <w:rStyle w:val="11"/>
          <w:color w:val="000000"/>
        </w:rPr>
        <w:t xml:space="preserve"> </w:t>
      </w:r>
      <w:r>
        <w:rPr>
          <w:rStyle w:val="11"/>
          <w:color w:val="000000"/>
        </w:rPr>
        <w:t>Федерации),</w:t>
      </w:r>
      <w:r w:rsidR="00BD7A4C">
        <w:rPr>
          <w:rStyle w:val="11"/>
          <w:color w:val="000000"/>
        </w:rPr>
        <w:t xml:space="preserve"> </w:t>
      </w:r>
      <w:r>
        <w:rPr>
          <w:rStyle w:val="11"/>
          <w:color w:val="000000"/>
        </w:rPr>
        <w:t>если такая проектная</w:t>
      </w:r>
    </w:p>
    <w:p w:rsidR="00586EB4" w:rsidRDefault="00500D2A" w:rsidP="00586EB4">
      <w:pPr>
        <w:pStyle w:val="a4"/>
        <w:shd w:val="clear" w:color="auto" w:fill="auto"/>
        <w:tabs>
          <w:tab w:val="left" w:pos="2620"/>
          <w:tab w:val="right" w:pos="7012"/>
        </w:tabs>
        <w:ind w:left="20" w:right="20" w:firstLine="840"/>
      </w:pPr>
      <w:r>
        <w:rPr>
          <w:rStyle w:val="11"/>
          <w:color w:val="000000"/>
        </w:rPr>
        <w:t>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Style w:val="11"/>
          <w:color w:val="000000"/>
          <w:vertAlign w:val="superscript"/>
        </w:rPr>
        <w:t>4</w:t>
      </w:r>
      <w:r>
        <w:rPr>
          <w:rStyle w:val="11"/>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организацию осуществлявшую подготовку проектной документации</w:t>
      </w:r>
      <w:r w:rsidR="00586EB4">
        <w:rPr>
          <w:rStyle w:val="32"/>
          <w:color w:val="000000"/>
        </w:rPr>
        <w:t>;</w:t>
      </w:r>
    </w:p>
    <w:p w:rsidR="007E3CA4" w:rsidRDefault="00500D2A" w:rsidP="00586EB4">
      <w:pPr>
        <w:pStyle w:val="a4"/>
        <w:shd w:val="clear" w:color="auto" w:fill="auto"/>
        <w:tabs>
          <w:tab w:val="left" w:pos="2620"/>
          <w:tab w:val="right" w:pos="7012"/>
        </w:tabs>
        <w:ind w:left="20" w:right="20" w:firstLine="840"/>
      </w:pPr>
      <w:r>
        <w:rPr>
          <w:rStyle w:val="11"/>
          <w:color w:val="000000"/>
        </w:rPr>
        <w:t>е)</w:t>
      </w:r>
      <w:r w:rsidR="00BD7A4C">
        <w:rPr>
          <w:rStyle w:val="11"/>
          <w:color w:val="000000"/>
        </w:rPr>
        <w:t xml:space="preserve"> </w:t>
      </w:r>
      <w:r>
        <w:rPr>
          <w:rStyle w:val="11"/>
          <w:color w:val="000000"/>
        </w:rPr>
        <w:t xml:space="preserve">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организацию осуществлявшую подготовку проектной документации</w:t>
      </w:r>
      <w:r w:rsidR="00586EB4">
        <w:rPr>
          <w:rStyle w:val="32"/>
          <w:color w:val="000000"/>
        </w:rPr>
        <w:t>;</w:t>
      </w:r>
    </w:p>
    <w:p w:rsidR="007E3CA4" w:rsidRDefault="00500D2A">
      <w:pPr>
        <w:pStyle w:val="a4"/>
        <w:shd w:val="clear" w:color="auto" w:fill="auto"/>
        <w:tabs>
          <w:tab w:val="left" w:pos="1135"/>
        </w:tabs>
        <w:ind w:left="20" w:firstLine="720"/>
      </w:pPr>
      <w:r>
        <w:rPr>
          <w:rStyle w:val="11"/>
          <w:color w:val="000000"/>
        </w:rPr>
        <w:t>ж)</w:t>
      </w:r>
      <w:r w:rsidR="00BD7A4C">
        <w:rPr>
          <w:rStyle w:val="11"/>
          <w:color w:val="000000"/>
        </w:rPr>
        <w:t xml:space="preserve"> </w:t>
      </w:r>
      <w:r>
        <w:rPr>
          <w:rStyle w:val="11"/>
          <w:color w:val="000000"/>
        </w:rPr>
        <w:t>подтверждение соответствия вносимых в проектную документацию</w:t>
      </w:r>
    </w:p>
    <w:p w:rsidR="007E3CA4" w:rsidRDefault="00500D2A" w:rsidP="00586EB4">
      <w:pPr>
        <w:pStyle w:val="a4"/>
        <w:shd w:val="clear" w:color="auto" w:fill="auto"/>
        <w:tabs>
          <w:tab w:val="left" w:pos="2620"/>
          <w:tab w:val="right" w:pos="7021"/>
        </w:tabs>
        <w:ind w:left="20" w:right="20" w:firstLine="840"/>
      </w:pPr>
      <w:r>
        <w:rPr>
          <w:rStyle w:val="11"/>
          <w:color w:val="000000"/>
        </w:rPr>
        <w:t xml:space="preserve">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организацию осуществлявшую подготовку проектной документации</w:t>
      </w:r>
      <w:r w:rsidR="00586EB4">
        <w:rPr>
          <w:rStyle w:val="32"/>
          <w:color w:val="000000"/>
        </w:rPr>
        <w:t>;</w:t>
      </w:r>
    </w:p>
    <w:p w:rsidR="007E3CA4" w:rsidRDefault="00500D2A">
      <w:pPr>
        <w:pStyle w:val="a4"/>
        <w:shd w:val="clear" w:color="auto" w:fill="auto"/>
        <w:tabs>
          <w:tab w:val="left" w:pos="1135"/>
        </w:tabs>
        <w:ind w:left="20" w:firstLine="720"/>
      </w:pPr>
      <w:r>
        <w:rPr>
          <w:rStyle w:val="11"/>
          <w:color w:val="000000"/>
        </w:rPr>
        <w:t>з)</w:t>
      </w:r>
      <w:r w:rsidR="00BD7A4C">
        <w:rPr>
          <w:rStyle w:val="11"/>
          <w:color w:val="000000"/>
        </w:rPr>
        <w:t xml:space="preserve"> </w:t>
      </w:r>
      <w:r>
        <w:rPr>
          <w:rStyle w:val="11"/>
          <w:color w:val="000000"/>
        </w:rPr>
        <w:t>разрешение на отклонение от предельных параметров разрешенного</w:t>
      </w:r>
    </w:p>
    <w:p w:rsidR="007E3CA4" w:rsidRPr="00586EB4" w:rsidRDefault="00500D2A" w:rsidP="00DE4C14">
      <w:pPr>
        <w:pStyle w:val="a4"/>
        <w:shd w:val="clear" w:color="auto" w:fill="auto"/>
        <w:tabs>
          <w:tab w:val="left" w:pos="2571"/>
          <w:tab w:val="right" w:pos="7021"/>
          <w:tab w:val="right" w:pos="9939"/>
        </w:tabs>
        <w:ind w:left="20" w:right="20" w:firstLine="0"/>
        <w:rPr>
          <w:i/>
        </w:rPr>
      </w:pPr>
      <w:r>
        <w:rPr>
          <w:rStyle w:val="11"/>
          <w:color w:val="000000"/>
        </w:rPr>
        <w:t xml:space="preserve">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586EB4" w:rsidRPr="00586EB4">
        <w:rPr>
          <w:rStyle w:val="14"/>
          <w:i w:val="0"/>
          <w:color w:val="000000"/>
        </w:rPr>
        <w:t>Департамент архитектуры и градостроительства Воронежской области</w:t>
      </w:r>
      <w:r w:rsidRPr="00586EB4">
        <w:rPr>
          <w:rStyle w:val="32"/>
          <w:i w:val="0"/>
          <w:color w:val="000000"/>
        </w:rPr>
        <w:t>;</w:t>
      </w:r>
    </w:p>
    <w:p w:rsidR="007E3CA4" w:rsidRDefault="00500D2A">
      <w:pPr>
        <w:pStyle w:val="a4"/>
        <w:shd w:val="clear" w:color="auto" w:fill="auto"/>
        <w:tabs>
          <w:tab w:val="left" w:pos="1135"/>
        </w:tabs>
        <w:ind w:left="20" w:right="20" w:firstLine="720"/>
      </w:pPr>
      <w:r>
        <w:rPr>
          <w:rStyle w:val="11"/>
          <w:color w:val="000000"/>
        </w:rPr>
        <w:t>и)</w:t>
      </w:r>
      <w:r w:rsidR="00BD7A4C">
        <w:rPr>
          <w:rStyle w:val="11"/>
          <w:color w:val="000000"/>
        </w:rPr>
        <w:t xml:space="preserve"> </w:t>
      </w:r>
      <w:r>
        <w:rPr>
          <w:rStyle w:val="11"/>
          <w:color w:val="000000"/>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B6235D" w:rsidRPr="00B6235D">
        <w:rPr>
          <w:rStyle w:val="14"/>
          <w:i w:val="0"/>
          <w:color w:val="000000"/>
        </w:rPr>
        <w:t>застройщику</w:t>
      </w:r>
      <w:r>
        <w:rPr>
          <w:rStyle w:val="11"/>
          <w:color w:val="000000"/>
        </w:rPr>
        <w:t>;</w:t>
      </w:r>
    </w:p>
    <w:p w:rsidR="00B6235D" w:rsidRPr="00B6235D" w:rsidRDefault="00500D2A" w:rsidP="00B6235D">
      <w:pPr>
        <w:pStyle w:val="a4"/>
        <w:shd w:val="clear" w:color="auto" w:fill="auto"/>
        <w:tabs>
          <w:tab w:val="left" w:pos="2575"/>
          <w:tab w:val="left" w:pos="5137"/>
          <w:tab w:val="right" w:pos="9990"/>
        </w:tabs>
        <w:ind w:left="20" w:right="20" w:firstLine="700"/>
        <w:rPr>
          <w:rStyle w:val="14"/>
          <w:i w:val="0"/>
          <w:color w:val="000000"/>
        </w:rPr>
      </w:pPr>
      <w:r>
        <w:rPr>
          <w:rStyle w:val="11"/>
          <w:color w:val="000000"/>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B6235D" w:rsidRPr="00B6235D">
        <w:rPr>
          <w:rStyle w:val="14"/>
          <w:i w:val="0"/>
          <w:color w:val="000000"/>
        </w:rPr>
        <w:t>Федеральную службу по аккредитации;</w:t>
      </w:r>
    </w:p>
    <w:p w:rsidR="007E3CA4" w:rsidRDefault="00500D2A" w:rsidP="00B6235D">
      <w:pPr>
        <w:pStyle w:val="a4"/>
        <w:shd w:val="clear" w:color="auto" w:fill="auto"/>
        <w:tabs>
          <w:tab w:val="left" w:pos="2575"/>
          <w:tab w:val="left" w:pos="5137"/>
          <w:tab w:val="right" w:pos="9990"/>
        </w:tabs>
        <w:ind w:left="20" w:right="20" w:firstLine="700"/>
      </w:pPr>
      <w:r>
        <w:rPr>
          <w:rStyle w:val="11"/>
          <w:color w:val="00000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w:t>
      </w:r>
      <w:r w:rsidR="00BD7A4C">
        <w:rPr>
          <w:rStyle w:val="11"/>
          <w:color w:val="000000"/>
        </w:rPr>
        <w:t xml:space="preserve"> </w:t>
      </w:r>
      <w:r>
        <w:rPr>
          <w:rStyle w:val="11"/>
          <w:color w:val="000000"/>
        </w:rPr>
        <w:t xml:space="preserve">них) направляется в </w:t>
      </w:r>
      <w:r w:rsidR="00B6235D" w:rsidRPr="00B6235D">
        <w:rPr>
          <w:rStyle w:val="14"/>
          <w:i w:val="0"/>
          <w:color w:val="000000"/>
        </w:rPr>
        <w:t>Управление по охране ОКН Воронежской области;</w:t>
      </w:r>
    </w:p>
    <w:p w:rsidR="007E3CA4" w:rsidRDefault="00500D2A">
      <w:pPr>
        <w:pStyle w:val="a4"/>
        <w:shd w:val="clear" w:color="auto" w:fill="auto"/>
        <w:ind w:left="20" w:right="20" w:firstLine="700"/>
      </w:pPr>
      <w:r>
        <w:rPr>
          <w:rStyle w:val="11"/>
          <w:color w:val="000000"/>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w:t>
      </w:r>
      <w:r w:rsidR="00B6235D" w:rsidRPr="00B6235D">
        <w:rPr>
          <w:rStyle w:val="14"/>
          <w:i w:val="0"/>
          <w:color w:val="000000"/>
        </w:rPr>
        <w:t>Управление Федеральной службы государственной регистрации, кадастра и картографии по Воронежской области;</w:t>
      </w:r>
    </w:p>
    <w:p w:rsidR="007E3CA4" w:rsidRDefault="00500D2A">
      <w:pPr>
        <w:pStyle w:val="a4"/>
        <w:shd w:val="clear" w:color="auto" w:fill="auto"/>
        <w:ind w:left="20" w:right="20" w:firstLine="720"/>
      </w:pPr>
      <w:r>
        <w:rPr>
          <w:rStyle w:val="11"/>
          <w:color w:val="000000"/>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B6235D" w:rsidRPr="00B6235D">
        <w:rPr>
          <w:rStyle w:val="14"/>
          <w:i w:val="0"/>
          <w:color w:val="000000"/>
        </w:rPr>
        <w:t>орган</w:t>
      </w:r>
      <w:r w:rsidRPr="00B6235D">
        <w:rPr>
          <w:rStyle w:val="14"/>
          <w:i w:val="0"/>
          <w:color w:val="000000"/>
        </w:rPr>
        <w:t xml:space="preserve"> местного самоуправления </w:t>
      </w:r>
      <w:r w:rsidR="00B6235D" w:rsidRPr="00B6235D">
        <w:rPr>
          <w:rStyle w:val="14"/>
          <w:i w:val="0"/>
          <w:color w:val="000000"/>
        </w:rPr>
        <w:t>по месту нахождения объекта строительства</w:t>
      </w:r>
      <w:r w:rsidRPr="00B6235D">
        <w:rPr>
          <w:rStyle w:val="11"/>
          <w:i/>
          <w:color w:val="000000"/>
        </w:rPr>
        <w:t>;</w:t>
      </w:r>
    </w:p>
    <w:p w:rsidR="007E3CA4" w:rsidRDefault="00500D2A">
      <w:pPr>
        <w:pStyle w:val="a4"/>
        <w:shd w:val="clear" w:color="auto" w:fill="auto"/>
        <w:tabs>
          <w:tab w:val="left" w:pos="1234"/>
        </w:tabs>
        <w:ind w:left="20" w:right="20" w:firstLine="720"/>
      </w:pPr>
      <w:r>
        <w:rPr>
          <w:rStyle w:val="11"/>
          <w:color w:val="000000"/>
        </w:rPr>
        <w:t>о)</w:t>
      </w:r>
      <w:r w:rsidR="00BD7A4C">
        <w:rPr>
          <w:rStyle w:val="11"/>
          <w:color w:val="000000"/>
        </w:rPr>
        <w:t xml:space="preserve"> </w:t>
      </w:r>
      <w:r>
        <w:rPr>
          <w:rStyle w:val="11"/>
          <w:color w:val="000000"/>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B6235D" w:rsidRPr="00B6235D">
        <w:rPr>
          <w:rStyle w:val="14"/>
          <w:i w:val="0"/>
          <w:color w:val="000000"/>
        </w:rPr>
        <w:t>Управление по охране ОКН Воронежской области</w:t>
      </w:r>
      <w:r w:rsidRPr="00B6235D">
        <w:rPr>
          <w:rStyle w:val="11"/>
          <w:i/>
          <w:color w:val="000000"/>
        </w:rPr>
        <w:t>;</w:t>
      </w:r>
    </w:p>
    <w:p w:rsidR="007E3CA4" w:rsidRPr="00B6235D" w:rsidRDefault="00500D2A" w:rsidP="00B6235D">
      <w:pPr>
        <w:pStyle w:val="a4"/>
        <w:shd w:val="clear" w:color="auto" w:fill="auto"/>
        <w:ind w:left="20" w:right="20" w:firstLine="720"/>
      </w:pPr>
      <w:r>
        <w:rPr>
          <w:rStyle w:val="11"/>
          <w:color w:val="000000"/>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w:t>
      </w:r>
      <w:r w:rsidR="00B6235D">
        <w:t xml:space="preserve"> </w:t>
      </w:r>
      <w:r>
        <w:rPr>
          <w:rStyle w:val="11"/>
          <w:color w:val="000000"/>
        </w:rPr>
        <w:t>содержащихся в</w:t>
      </w:r>
      <w:r w:rsidR="00BD7A4C">
        <w:rPr>
          <w:rStyle w:val="11"/>
          <w:color w:val="000000"/>
        </w:rPr>
        <w:t xml:space="preserve"> </w:t>
      </w:r>
      <w:r>
        <w:rPr>
          <w:rStyle w:val="11"/>
          <w:color w:val="000000"/>
        </w:rPr>
        <w:t xml:space="preserve">них) направляется в </w:t>
      </w:r>
      <w:r w:rsidR="00B6235D" w:rsidRPr="00B6235D">
        <w:rPr>
          <w:rStyle w:val="14"/>
          <w:i w:val="0"/>
          <w:color w:val="000000"/>
        </w:rPr>
        <w:t>Управление по охране ОКН Воронежской области</w:t>
      </w:r>
      <w:r w:rsidRPr="00B6235D">
        <w:rPr>
          <w:rStyle w:val="33"/>
          <w:i w:val="0"/>
          <w:iCs w:val="0"/>
          <w:color w:val="000000"/>
        </w:rPr>
        <w:t>;</w:t>
      </w:r>
    </w:p>
    <w:p w:rsidR="007E3CA4" w:rsidRPr="00B6235D" w:rsidRDefault="00500D2A">
      <w:pPr>
        <w:pStyle w:val="a4"/>
        <w:shd w:val="clear" w:color="auto" w:fill="auto"/>
        <w:ind w:left="20" w:right="20" w:firstLine="720"/>
        <w:rPr>
          <w:i/>
        </w:rPr>
      </w:pPr>
      <w:r>
        <w:rPr>
          <w:rStyle w:val="11"/>
          <w:color w:val="000000"/>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6235D" w:rsidRPr="00B6235D">
        <w:rPr>
          <w:rStyle w:val="14"/>
          <w:i w:val="0"/>
          <w:color w:val="000000"/>
        </w:rPr>
        <w:t>Управление Федеральной налоговой службы России по Воронежской области;</w:t>
      </w:r>
    </w:p>
    <w:p w:rsidR="007E3CA4" w:rsidRDefault="00500D2A">
      <w:pPr>
        <w:pStyle w:val="a4"/>
        <w:numPr>
          <w:ilvl w:val="0"/>
          <w:numId w:val="32"/>
        </w:numPr>
        <w:shd w:val="clear" w:color="auto" w:fill="auto"/>
        <w:tabs>
          <w:tab w:val="left" w:pos="1652"/>
        </w:tabs>
        <w:ind w:left="20" w:right="20" w:firstLine="720"/>
      </w:pPr>
      <w:r>
        <w:rPr>
          <w:rStyle w:val="11"/>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Pr="00B6235D" w:rsidRDefault="00500D2A">
      <w:pPr>
        <w:pStyle w:val="a4"/>
        <w:shd w:val="clear" w:color="auto" w:fill="auto"/>
        <w:tabs>
          <w:tab w:val="left" w:pos="1174"/>
        </w:tabs>
        <w:ind w:left="20" w:right="20" w:firstLine="720"/>
        <w:rPr>
          <w:i/>
        </w:rPr>
      </w:pPr>
      <w:r>
        <w:rPr>
          <w:rStyle w:val="11"/>
          <w:color w:val="000000"/>
        </w:rPr>
        <w:t>а)</w:t>
      </w:r>
      <w:r w:rsidR="00BD7A4C">
        <w:rPr>
          <w:rStyle w:val="11"/>
          <w:color w:val="000000"/>
        </w:rPr>
        <w:t xml:space="preserve"> </w:t>
      </w:r>
      <w:r>
        <w:rPr>
          <w:rStyle w:val="11"/>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6235D" w:rsidRPr="00B6235D">
        <w:rPr>
          <w:rStyle w:val="14"/>
          <w:i w:val="0"/>
          <w:color w:val="000000"/>
        </w:rPr>
        <w:t>Управление Федеральной налоговой службы России по Воронежской области;</w:t>
      </w:r>
    </w:p>
    <w:p w:rsidR="007E3CA4" w:rsidRDefault="00500D2A">
      <w:pPr>
        <w:pStyle w:val="a4"/>
        <w:shd w:val="clear" w:color="auto" w:fill="auto"/>
        <w:tabs>
          <w:tab w:val="left" w:pos="1174"/>
        </w:tabs>
        <w:ind w:left="20" w:right="20" w:firstLine="720"/>
      </w:pPr>
      <w:r>
        <w:rPr>
          <w:rStyle w:val="11"/>
          <w:color w:val="000000"/>
        </w:rPr>
        <w:t>б)</w:t>
      </w:r>
      <w:r w:rsidR="00BD7A4C">
        <w:rPr>
          <w:rStyle w:val="11"/>
          <w:color w:val="000000"/>
        </w:rPr>
        <w:t xml:space="preserve"> </w:t>
      </w:r>
      <w:r>
        <w:rPr>
          <w:rStyle w:val="11"/>
          <w:color w:val="000000"/>
        </w:rPr>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F534B4" w:rsidRPr="00F534B4">
        <w:rPr>
          <w:rStyle w:val="14"/>
          <w:i w:val="0"/>
          <w:color w:val="000000"/>
        </w:rPr>
        <w:t>Управление Федеральной службы государственной регистрации, кадастра и картографии по Воронежской области;</w:t>
      </w:r>
    </w:p>
    <w:p w:rsidR="007E3CA4" w:rsidRDefault="00500D2A">
      <w:pPr>
        <w:pStyle w:val="a4"/>
        <w:shd w:val="clear" w:color="auto" w:fill="auto"/>
        <w:tabs>
          <w:tab w:val="left" w:pos="1174"/>
        </w:tabs>
        <w:ind w:left="20" w:firstLine="720"/>
      </w:pPr>
      <w:r>
        <w:rPr>
          <w:rStyle w:val="11"/>
          <w:color w:val="000000"/>
        </w:rPr>
        <w:t>в)</w:t>
      </w:r>
      <w:r w:rsidR="00BD7A4C">
        <w:rPr>
          <w:rStyle w:val="11"/>
          <w:color w:val="000000"/>
        </w:rPr>
        <w:t xml:space="preserve"> </w:t>
      </w:r>
      <w:r>
        <w:rPr>
          <w:rStyle w:val="11"/>
          <w:color w:val="000000"/>
        </w:rPr>
        <w:t>решение об образовании земельных участков путем объединения</w:t>
      </w:r>
    </w:p>
    <w:p w:rsidR="00F534B4" w:rsidRDefault="00500D2A" w:rsidP="00F534B4">
      <w:pPr>
        <w:pStyle w:val="a4"/>
        <w:shd w:val="clear" w:color="auto" w:fill="auto"/>
        <w:tabs>
          <w:tab w:val="left" w:pos="2590"/>
        </w:tabs>
        <w:ind w:left="20" w:right="20" w:firstLine="0"/>
        <w:rPr>
          <w:rStyle w:val="14"/>
          <w:color w:val="000000"/>
        </w:rPr>
      </w:pPr>
      <w:r>
        <w:rPr>
          <w:rStyle w:val="11"/>
          <w:color w:val="000000"/>
        </w:rPr>
        <w:t>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w:t>
      </w:r>
      <w:r w:rsidR="00BD7A4C">
        <w:rPr>
          <w:rStyle w:val="11"/>
          <w:color w:val="000000"/>
        </w:rPr>
        <w:t xml:space="preserve"> </w:t>
      </w:r>
      <w:r>
        <w:rPr>
          <w:rStyle w:val="11"/>
          <w:color w:val="000000"/>
        </w:rPr>
        <w:t xml:space="preserve">них) направляется в </w:t>
      </w:r>
      <w:r w:rsidR="00F534B4" w:rsidRPr="00F534B4">
        <w:rPr>
          <w:rStyle w:val="14"/>
          <w:i w:val="0"/>
          <w:color w:val="000000"/>
        </w:rPr>
        <w:t>Управление Федеральной службы государственной регистрации, кадастра и картографии по Воронежской области;</w:t>
      </w:r>
    </w:p>
    <w:p w:rsidR="007E3CA4" w:rsidRDefault="00500D2A" w:rsidP="00F534B4">
      <w:pPr>
        <w:pStyle w:val="a4"/>
        <w:shd w:val="clear" w:color="auto" w:fill="auto"/>
        <w:tabs>
          <w:tab w:val="left" w:pos="2590"/>
        </w:tabs>
        <w:ind w:left="20" w:right="20" w:firstLine="0"/>
      </w:pPr>
      <w:r>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Pr="00F534B4" w:rsidRDefault="00500D2A" w:rsidP="00F534B4">
      <w:pPr>
        <w:pStyle w:val="a4"/>
        <w:shd w:val="clear" w:color="auto" w:fill="auto"/>
        <w:tabs>
          <w:tab w:val="left" w:pos="1174"/>
        </w:tabs>
        <w:ind w:left="20" w:right="20" w:firstLine="720"/>
        <w:rPr>
          <w:i/>
        </w:rPr>
      </w:pPr>
      <w:r>
        <w:rPr>
          <w:rStyle w:val="11"/>
          <w:color w:val="000000"/>
        </w:rPr>
        <w:t>а)</w:t>
      </w:r>
      <w:r w:rsidR="00BD7A4C">
        <w:rPr>
          <w:rStyle w:val="11"/>
          <w:color w:val="000000"/>
        </w:rPr>
        <w:t xml:space="preserve"> </w:t>
      </w:r>
      <w:r>
        <w:rPr>
          <w:rStyle w:val="11"/>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F534B4" w:rsidRPr="00B6235D">
        <w:rPr>
          <w:rStyle w:val="14"/>
          <w:i w:val="0"/>
          <w:color w:val="000000"/>
        </w:rPr>
        <w:t>Управление Федеральной налоговой службы России по Воронежской области;</w:t>
      </w:r>
    </w:p>
    <w:p w:rsidR="00F534B4" w:rsidRPr="00136998" w:rsidRDefault="00500D2A" w:rsidP="00136998">
      <w:pPr>
        <w:pStyle w:val="a4"/>
        <w:shd w:val="clear" w:color="auto" w:fill="auto"/>
        <w:tabs>
          <w:tab w:val="left" w:pos="1174"/>
        </w:tabs>
        <w:ind w:left="20" w:firstLine="720"/>
        <w:rPr>
          <w:rStyle w:val="14"/>
          <w:i w:val="0"/>
          <w:iCs w:val="0"/>
        </w:rPr>
      </w:pPr>
      <w:r>
        <w:rPr>
          <w:rStyle w:val="11"/>
          <w:color w:val="000000"/>
        </w:rPr>
        <w:t>б)</w:t>
      </w:r>
      <w:r w:rsidR="00BD7A4C">
        <w:rPr>
          <w:rStyle w:val="11"/>
          <w:color w:val="000000"/>
        </w:rPr>
        <w:t xml:space="preserve"> </w:t>
      </w:r>
      <w:r>
        <w:rPr>
          <w:rStyle w:val="11"/>
          <w:color w:val="000000"/>
        </w:rPr>
        <w:t>сведения из Единого государственного реестра недвижимости о</w:t>
      </w:r>
      <w:r w:rsidR="00136998">
        <w:t xml:space="preserve"> </w:t>
      </w:r>
      <w:r>
        <w:rPr>
          <w:rStyle w:val="11"/>
          <w:color w:val="000000"/>
        </w:rPr>
        <w:t xml:space="preserve">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F534B4" w:rsidRPr="00F534B4">
        <w:rPr>
          <w:rStyle w:val="14"/>
          <w:i w:val="0"/>
          <w:color w:val="000000"/>
        </w:rPr>
        <w:t>Управление Федеральной службы государственной регистрации, кадастра и картографии по Воронежской области;</w:t>
      </w:r>
    </w:p>
    <w:p w:rsidR="00F534B4" w:rsidRPr="00136998" w:rsidRDefault="00500D2A" w:rsidP="00136998">
      <w:pPr>
        <w:pStyle w:val="a4"/>
        <w:shd w:val="clear" w:color="auto" w:fill="auto"/>
        <w:tabs>
          <w:tab w:val="left" w:pos="2654"/>
          <w:tab w:val="center" w:pos="5644"/>
          <w:tab w:val="left" w:pos="6479"/>
          <w:tab w:val="right" w:pos="9959"/>
        </w:tabs>
        <w:ind w:left="20" w:right="20" w:firstLine="831"/>
        <w:rPr>
          <w:rStyle w:val="14"/>
          <w:i w:val="0"/>
          <w:iCs w:val="0"/>
        </w:rPr>
      </w:pPr>
      <w:r>
        <w:rPr>
          <w:rStyle w:val="11"/>
          <w:color w:val="000000"/>
        </w:rPr>
        <w:t>в)</w:t>
      </w:r>
      <w:r w:rsidR="00BD7A4C">
        <w:rPr>
          <w:rStyle w:val="11"/>
          <w:color w:val="000000"/>
        </w:rPr>
        <w:t xml:space="preserve"> </w:t>
      </w:r>
      <w:r>
        <w:rPr>
          <w:rStyle w:val="11"/>
          <w:color w:val="000000"/>
        </w:rPr>
        <w:t>решение</w:t>
      </w:r>
      <w:r w:rsidR="00BD7A4C">
        <w:rPr>
          <w:rStyle w:val="11"/>
          <w:color w:val="000000"/>
        </w:rPr>
        <w:t xml:space="preserve"> </w:t>
      </w:r>
      <w:r>
        <w:rPr>
          <w:rStyle w:val="11"/>
          <w:color w:val="000000"/>
        </w:rPr>
        <w:t>об образовании</w:t>
      </w:r>
      <w:r w:rsidR="00BD7A4C">
        <w:rPr>
          <w:rStyle w:val="11"/>
          <w:color w:val="000000"/>
        </w:rPr>
        <w:t xml:space="preserve"> </w:t>
      </w:r>
      <w:r>
        <w:rPr>
          <w:rStyle w:val="11"/>
          <w:color w:val="000000"/>
        </w:rPr>
        <w:t>земельных</w:t>
      </w:r>
      <w:r w:rsidR="00BD7A4C">
        <w:rPr>
          <w:rStyle w:val="11"/>
          <w:color w:val="000000"/>
        </w:rPr>
        <w:t xml:space="preserve"> </w:t>
      </w:r>
      <w:r>
        <w:rPr>
          <w:rStyle w:val="11"/>
          <w:color w:val="000000"/>
        </w:rPr>
        <w:t>участков путем</w:t>
      </w:r>
      <w:r w:rsidR="00BD7A4C">
        <w:rPr>
          <w:rStyle w:val="11"/>
          <w:color w:val="000000"/>
        </w:rPr>
        <w:t xml:space="preserve"> </w:t>
      </w:r>
      <w:r>
        <w:rPr>
          <w:rStyle w:val="11"/>
          <w:color w:val="000000"/>
        </w:rPr>
        <w:t>раздела,</w:t>
      </w:r>
      <w:r w:rsidR="00136998">
        <w:t xml:space="preserve"> </w:t>
      </w:r>
      <w:r>
        <w:rPr>
          <w:rStyle w:val="11"/>
          <w:color w:val="000000"/>
        </w:rPr>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F534B4" w:rsidRPr="00F534B4">
        <w:rPr>
          <w:rStyle w:val="14"/>
          <w:i w:val="0"/>
          <w:color w:val="000000"/>
        </w:rPr>
        <w:t>Управление Федеральной службы государственной регистрации, кадастра и картографии по Воронежской области;</w:t>
      </w:r>
    </w:p>
    <w:p w:rsidR="00F534B4" w:rsidRDefault="00500D2A" w:rsidP="00136998">
      <w:pPr>
        <w:pStyle w:val="a4"/>
        <w:shd w:val="clear" w:color="auto" w:fill="auto"/>
        <w:tabs>
          <w:tab w:val="left" w:pos="2654"/>
          <w:tab w:val="center" w:pos="5644"/>
          <w:tab w:val="left" w:pos="6479"/>
          <w:tab w:val="right" w:pos="9959"/>
        </w:tabs>
        <w:ind w:left="20" w:right="20" w:firstLine="831"/>
        <w:rPr>
          <w:i/>
        </w:rPr>
      </w:pPr>
      <w:r w:rsidRPr="00136998">
        <w:rPr>
          <w:rStyle w:val="32"/>
          <w:i w:val="0"/>
          <w:color w:val="000000"/>
        </w:rPr>
        <w:t>г)</w:t>
      </w:r>
      <w:r w:rsidR="00BD7A4C">
        <w:rPr>
          <w:rStyle w:val="32"/>
          <w:color w:val="000000"/>
        </w:rPr>
        <w:t xml:space="preserve"> </w:t>
      </w:r>
      <w:r w:rsidRPr="00F534B4">
        <w:rPr>
          <w:rStyle w:val="32"/>
          <w:i w:val="0"/>
          <w:color w:val="000000"/>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F534B4">
        <w:t>МКУ «Архитектура и градостроительство Бобровского муниципального района»</w:t>
      </w:r>
      <w:r w:rsidR="00F534B4" w:rsidRPr="00136998">
        <w:t>;</w:t>
      </w:r>
    </w:p>
    <w:p w:rsidR="007E3CA4" w:rsidRDefault="00615359" w:rsidP="00615359">
      <w:pPr>
        <w:pStyle w:val="a4"/>
        <w:shd w:val="clear" w:color="auto" w:fill="auto"/>
        <w:tabs>
          <w:tab w:val="left" w:pos="2654"/>
          <w:tab w:val="center" w:pos="5644"/>
          <w:tab w:val="left" w:pos="6479"/>
          <w:tab w:val="right" w:pos="9959"/>
        </w:tabs>
        <w:ind w:right="20" w:firstLine="0"/>
      </w:pPr>
      <w:r>
        <w:rPr>
          <w:rStyle w:val="11"/>
          <w:color w:val="000000"/>
        </w:rPr>
        <w:t xml:space="preserve">           </w:t>
      </w:r>
      <w:r w:rsidR="00500D2A">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Pr="00F534B4" w:rsidRDefault="00500D2A" w:rsidP="00F534B4">
      <w:pPr>
        <w:pStyle w:val="a4"/>
        <w:shd w:val="clear" w:color="auto" w:fill="auto"/>
        <w:tabs>
          <w:tab w:val="left" w:pos="1157"/>
        </w:tabs>
        <w:ind w:left="20" w:right="20" w:firstLine="720"/>
        <w:rPr>
          <w:i/>
        </w:rPr>
      </w:pPr>
      <w:r>
        <w:rPr>
          <w:rStyle w:val="11"/>
          <w:color w:val="000000"/>
        </w:rPr>
        <w:t>а)</w:t>
      </w:r>
      <w:r w:rsidR="00BD7A4C">
        <w:rPr>
          <w:rStyle w:val="11"/>
          <w:color w:val="000000"/>
        </w:rPr>
        <w:t xml:space="preserve"> </w:t>
      </w:r>
      <w:r>
        <w:rPr>
          <w:rStyle w:val="11"/>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F534B4" w:rsidRPr="00B6235D">
        <w:rPr>
          <w:rStyle w:val="14"/>
          <w:i w:val="0"/>
          <w:color w:val="000000"/>
        </w:rPr>
        <w:t>Управление Федеральной налоговой службы России по Воронежской области;</w:t>
      </w:r>
    </w:p>
    <w:p w:rsidR="007E3CA4" w:rsidRDefault="00500D2A" w:rsidP="00136998">
      <w:pPr>
        <w:pStyle w:val="a4"/>
        <w:shd w:val="clear" w:color="auto" w:fill="auto"/>
        <w:tabs>
          <w:tab w:val="left" w:pos="1157"/>
        </w:tabs>
        <w:ind w:left="20" w:firstLine="720"/>
      </w:pPr>
      <w:r>
        <w:rPr>
          <w:rStyle w:val="11"/>
          <w:color w:val="000000"/>
        </w:rPr>
        <w:t>б)</w:t>
      </w:r>
      <w:r w:rsidR="00BD7A4C">
        <w:rPr>
          <w:rStyle w:val="11"/>
          <w:color w:val="000000"/>
        </w:rPr>
        <w:t xml:space="preserve"> </w:t>
      </w:r>
      <w:r>
        <w:rPr>
          <w:rStyle w:val="11"/>
          <w:color w:val="000000"/>
        </w:rPr>
        <w:t>сведения из Единого государственного реестра недвижимости о</w:t>
      </w:r>
      <w:r w:rsidR="00136998">
        <w:t xml:space="preserve"> </w:t>
      </w:r>
      <w:r>
        <w:rPr>
          <w:rStyle w:val="11"/>
          <w:color w:val="000000"/>
        </w:rPr>
        <w:t xml:space="preserve">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F534B4" w:rsidRPr="00F534B4">
        <w:rPr>
          <w:rStyle w:val="14"/>
          <w:i w:val="0"/>
          <w:color w:val="000000"/>
        </w:rPr>
        <w:t>Управление Федеральной службы государственной регистрации, кадастра и картографии по Воронежской области</w:t>
      </w:r>
      <w:r>
        <w:rPr>
          <w:rStyle w:val="32"/>
          <w:color w:val="000000"/>
        </w:rPr>
        <w:t>;</w:t>
      </w:r>
    </w:p>
    <w:p w:rsidR="007E3CA4" w:rsidRDefault="00500D2A" w:rsidP="00136998">
      <w:pPr>
        <w:pStyle w:val="a4"/>
        <w:shd w:val="clear" w:color="auto" w:fill="auto"/>
        <w:tabs>
          <w:tab w:val="left" w:pos="1157"/>
          <w:tab w:val="left" w:pos="2583"/>
          <w:tab w:val="right" w:pos="7047"/>
        </w:tabs>
        <w:ind w:left="20" w:firstLine="720"/>
      </w:pPr>
      <w:r>
        <w:rPr>
          <w:rStyle w:val="11"/>
          <w:color w:val="000000"/>
        </w:rPr>
        <w:t>в)</w:t>
      </w:r>
      <w:r w:rsidR="00BD7A4C">
        <w:rPr>
          <w:rStyle w:val="11"/>
          <w:color w:val="000000"/>
        </w:rPr>
        <w:t xml:space="preserve"> </w:t>
      </w:r>
      <w:r>
        <w:rPr>
          <w:rStyle w:val="11"/>
          <w:color w:val="000000"/>
        </w:rPr>
        <w:t>решение</w:t>
      </w:r>
      <w:r w:rsidR="00BD7A4C">
        <w:rPr>
          <w:rStyle w:val="11"/>
          <w:color w:val="000000"/>
        </w:rPr>
        <w:t xml:space="preserve"> </w:t>
      </w:r>
      <w:r>
        <w:rPr>
          <w:rStyle w:val="11"/>
          <w:color w:val="000000"/>
        </w:rPr>
        <w:t>об образовании</w:t>
      </w:r>
      <w:r w:rsidR="00BD7A4C">
        <w:rPr>
          <w:rStyle w:val="11"/>
          <w:color w:val="000000"/>
        </w:rPr>
        <w:t xml:space="preserve"> </w:t>
      </w:r>
      <w:r>
        <w:rPr>
          <w:rStyle w:val="11"/>
          <w:color w:val="000000"/>
        </w:rPr>
        <w:t>земельных участков путем раздела,</w:t>
      </w:r>
      <w:r w:rsidR="00136998">
        <w:t xml:space="preserve"> </w:t>
      </w:r>
      <w:r>
        <w:rPr>
          <w:rStyle w:val="11"/>
          <w:color w:val="000000"/>
        </w:rPr>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B85A53" w:rsidRPr="00F534B4">
        <w:rPr>
          <w:rStyle w:val="14"/>
          <w:i w:val="0"/>
          <w:color w:val="000000"/>
        </w:rPr>
        <w:t>Управление Федеральной службы государственной регистрации, кадастра и картографии по Воронежской области</w:t>
      </w:r>
      <w:r>
        <w:rPr>
          <w:rStyle w:val="32"/>
          <w:color w:val="000000"/>
        </w:rPr>
        <w:t>;</w:t>
      </w:r>
    </w:p>
    <w:p w:rsidR="00B85A53" w:rsidRPr="00B85A53" w:rsidRDefault="00500D2A" w:rsidP="00B85A53">
      <w:pPr>
        <w:pStyle w:val="310"/>
        <w:shd w:val="clear" w:color="auto" w:fill="auto"/>
        <w:tabs>
          <w:tab w:val="left" w:pos="1157"/>
        </w:tabs>
        <w:spacing w:before="0"/>
        <w:ind w:left="20" w:right="20" w:firstLine="720"/>
        <w:rPr>
          <w:i w:val="0"/>
        </w:rPr>
      </w:pPr>
      <w:r>
        <w:rPr>
          <w:rStyle w:val="32"/>
          <w:color w:val="000000"/>
        </w:rPr>
        <w:t>г)</w:t>
      </w:r>
      <w:r w:rsidR="00BD7A4C">
        <w:rPr>
          <w:rStyle w:val="32"/>
          <w:color w:val="000000"/>
        </w:rPr>
        <w:t xml:space="preserve"> </w:t>
      </w:r>
      <w:r>
        <w:rPr>
          <w:rStyle w:val="32"/>
          <w:color w:val="000000"/>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B85A53" w:rsidRPr="00B85A53">
        <w:rPr>
          <w:i w:val="0"/>
        </w:rPr>
        <w:t>МКУ «Архитектура и градостроительство Бобровского муниципального района»;</w:t>
      </w:r>
    </w:p>
    <w:p w:rsidR="007E3CA4" w:rsidRPr="00B85A53" w:rsidRDefault="00500D2A" w:rsidP="00B85A53">
      <w:pPr>
        <w:pStyle w:val="310"/>
        <w:shd w:val="clear" w:color="auto" w:fill="auto"/>
        <w:tabs>
          <w:tab w:val="left" w:pos="1157"/>
        </w:tabs>
        <w:spacing w:before="0"/>
        <w:ind w:left="20" w:right="20" w:firstLine="720"/>
        <w:rPr>
          <w:i w:val="0"/>
        </w:rPr>
      </w:pPr>
      <w:r w:rsidRPr="00B85A53">
        <w:rPr>
          <w:rStyle w:val="11"/>
          <w:i w:val="0"/>
          <w:color w:val="000000"/>
        </w:rPr>
        <w:t>В случае представления уведомления о переходе прав на земельный участок:</w:t>
      </w:r>
    </w:p>
    <w:p w:rsidR="007E3CA4" w:rsidRPr="00B85A53" w:rsidRDefault="00500D2A" w:rsidP="00B85A53">
      <w:pPr>
        <w:pStyle w:val="a4"/>
        <w:shd w:val="clear" w:color="auto" w:fill="auto"/>
        <w:tabs>
          <w:tab w:val="left" w:pos="1157"/>
        </w:tabs>
        <w:ind w:left="20" w:right="20" w:firstLine="720"/>
        <w:rPr>
          <w:i/>
        </w:rPr>
      </w:pPr>
      <w:r>
        <w:rPr>
          <w:rStyle w:val="11"/>
          <w:color w:val="000000"/>
        </w:rPr>
        <w:t>а)</w:t>
      </w:r>
      <w:r w:rsidR="00BD7A4C">
        <w:rPr>
          <w:rStyle w:val="11"/>
          <w:color w:val="000000"/>
        </w:rPr>
        <w:t xml:space="preserve"> </w:t>
      </w:r>
      <w:r>
        <w:rPr>
          <w:rStyle w:val="11"/>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85A53" w:rsidRPr="00B6235D">
        <w:rPr>
          <w:rStyle w:val="14"/>
          <w:i w:val="0"/>
          <w:color w:val="000000"/>
        </w:rPr>
        <w:t>Управление Федеральной налоговой службы России по Воронежской области;</w:t>
      </w:r>
    </w:p>
    <w:p w:rsidR="00B85A53" w:rsidRDefault="00500D2A" w:rsidP="00B85A53">
      <w:pPr>
        <w:pStyle w:val="a4"/>
        <w:shd w:val="clear" w:color="auto" w:fill="auto"/>
        <w:tabs>
          <w:tab w:val="left" w:pos="1095"/>
          <w:tab w:val="left" w:pos="2572"/>
        </w:tabs>
        <w:ind w:left="20" w:right="20" w:firstLine="720"/>
        <w:rPr>
          <w:rStyle w:val="11"/>
          <w:color w:val="000000"/>
        </w:rPr>
      </w:pPr>
      <w:r>
        <w:rPr>
          <w:rStyle w:val="11"/>
          <w:color w:val="000000"/>
        </w:rPr>
        <w:t>б)</w:t>
      </w:r>
      <w:r w:rsidR="00BD7A4C">
        <w:rPr>
          <w:rStyle w:val="11"/>
          <w:color w:val="000000"/>
        </w:rPr>
        <w:t xml:space="preserve"> </w:t>
      </w:r>
      <w:r>
        <w:rPr>
          <w:rStyle w:val="11"/>
          <w:color w:val="000000"/>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w:t>
      </w:r>
      <w:r w:rsidR="00BD7A4C">
        <w:rPr>
          <w:rStyle w:val="11"/>
          <w:color w:val="000000"/>
        </w:rPr>
        <w:t xml:space="preserve"> </w:t>
      </w:r>
      <w:r>
        <w:rPr>
          <w:rStyle w:val="11"/>
          <w:color w:val="000000"/>
        </w:rPr>
        <w:t xml:space="preserve">них) направляется в </w:t>
      </w:r>
      <w:r w:rsidR="00B85A53" w:rsidRPr="00F534B4">
        <w:rPr>
          <w:rStyle w:val="14"/>
          <w:i w:val="0"/>
          <w:color w:val="000000"/>
        </w:rPr>
        <w:t>Управление Федеральной службы государственной регистрации, кадастра и картографии по Воронежской области</w:t>
      </w:r>
      <w:r w:rsidR="00136998">
        <w:rPr>
          <w:rStyle w:val="14"/>
          <w:i w:val="0"/>
          <w:color w:val="000000"/>
        </w:rPr>
        <w:t>.</w:t>
      </w:r>
      <w:r w:rsidR="00B85A53">
        <w:rPr>
          <w:rStyle w:val="11"/>
          <w:color w:val="000000"/>
        </w:rPr>
        <w:t xml:space="preserve"> </w:t>
      </w:r>
    </w:p>
    <w:p w:rsidR="007E3CA4" w:rsidRDefault="00500D2A" w:rsidP="00B85A53">
      <w:pPr>
        <w:pStyle w:val="a4"/>
        <w:shd w:val="clear" w:color="auto" w:fill="auto"/>
        <w:tabs>
          <w:tab w:val="left" w:pos="1095"/>
          <w:tab w:val="left" w:pos="2572"/>
        </w:tabs>
        <w:ind w:left="20" w:right="20" w:firstLine="720"/>
      </w:pPr>
      <w:r>
        <w:rPr>
          <w:rStyle w:val="11"/>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095"/>
        </w:tabs>
        <w:ind w:left="20" w:firstLine="720"/>
      </w:pPr>
      <w:r>
        <w:rPr>
          <w:rStyle w:val="11"/>
          <w:color w:val="000000"/>
        </w:rPr>
        <w:t>а)</w:t>
      </w:r>
      <w:r w:rsidR="00BD7A4C">
        <w:rPr>
          <w:rStyle w:val="11"/>
          <w:color w:val="000000"/>
        </w:rPr>
        <w:t xml:space="preserve"> </w:t>
      </w:r>
      <w:r>
        <w:rPr>
          <w:rStyle w:val="11"/>
          <w:color w:val="000000"/>
        </w:rPr>
        <w:t>документ, содержащий информацию о наличии выявленного в рамках</w:t>
      </w:r>
    </w:p>
    <w:p w:rsidR="00B85A53" w:rsidRPr="00B85A53" w:rsidRDefault="00500D2A" w:rsidP="00B85A53">
      <w:pPr>
        <w:pStyle w:val="a4"/>
        <w:shd w:val="clear" w:color="auto" w:fill="auto"/>
        <w:tabs>
          <w:tab w:val="right" w:pos="3900"/>
          <w:tab w:val="left" w:pos="3969"/>
          <w:tab w:val="center" w:pos="6818"/>
          <w:tab w:val="right" w:pos="8484"/>
          <w:tab w:val="right" w:pos="9948"/>
        </w:tabs>
        <w:ind w:left="20" w:right="20" w:firstLine="0"/>
        <w:rPr>
          <w:rStyle w:val="14"/>
          <w:i w:val="0"/>
          <w:color w:val="000000"/>
        </w:rPr>
      </w:pPr>
      <w:r>
        <w:rPr>
          <w:rStyle w:val="11"/>
          <w:color w:val="000000"/>
        </w:rPr>
        <w:t xml:space="preserve">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B85A53" w:rsidRPr="00B85A53">
        <w:rPr>
          <w:rStyle w:val="14"/>
          <w:i w:val="0"/>
          <w:color w:val="000000"/>
        </w:rPr>
        <w:t>инспекцию государственного строительного надзора Воронежской области;</w:t>
      </w:r>
    </w:p>
    <w:p w:rsidR="007E3CA4" w:rsidRDefault="00500D2A" w:rsidP="00136998">
      <w:pPr>
        <w:pStyle w:val="a4"/>
        <w:shd w:val="clear" w:color="auto" w:fill="auto"/>
        <w:tabs>
          <w:tab w:val="right" w:pos="3900"/>
          <w:tab w:val="left" w:pos="3969"/>
          <w:tab w:val="center" w:pos="6818"/>
          <w:tab w:val="right" w:pos="8484"/>
          <w:tab w:val="right" w:pos="9948"/>
        </w:tabs>
        <w:ind w:left="20" w:right="20" w:firstLine="689"/>
      </w:pPr>
      <w:r>
        <w:rPr>
          <w:rStyle w:val="11"/>
          <w:color w:val="000000"/>
        </w:rPr>
        <w:t>б)</w:t>
      </w:r>
      <w:r w:rsidR="00BD7A4C">
        <w:rPr>
          <w:rStyle w:val="11"/>
          <w:color w:val="000000"/>
        </w:rPr>
        <w:t xml:space="preserve"> </w:t>
      </w:r>
      <w:r>
        <w:rPr>
          <w:rStyle w:val="11"/>
          <w:color w:val="000000"/>
        </w:rPr>
        <w:t>информация о наличии извещения о начале работ по строительству,</w:t>
      </w:r>
      <w:r w:rsidR="00136998">
        <w:t xml:space="preserve"> </w:t>
      </w:r>
      <w:r>
        <w:rPr>
          <w:rStyle w:val="11"/>
          <w:color w:val="000000"/>
        </w:rPr>
        <w:t>реконструкции на день подачи заявления о внесении изменений в связи с продлением срока действия</w:t>
      </w:r>
      <w:r w:rsidR="00BD7A4C">
        <w:rPr>
          <w:rStyle w:val="11"/>
          <w:color w:val="000000"/>
        </w:rPr>
        <w:t xml:space="preserve"> </w:t>
      </w:r>
      <w:r>
        <w:rPr>
          <w:rStyle w:val="11"/>
          <w:color w:val="000000"/>
        </w:rPr>
        <w:t>такого разрешения, если</w:t>
      </w:r>
      <w:r w:rsidR="00BD7A4C">
        <w:rPr>
          <w:rStyle w:val="11"/>
          <w:color w:val="000000"/>
        </w:rPr>
        <w:t xml:space="preserve"> </w:t>
      </w:r>
      <w:r>
        <w:rPr>
          <w:rStyle w:val="11"/>
          <w:color w:val="000000"/>
        </w:rPr>
        <w:t>направление такого</w:t>
      </w:r>
      <w:r w:rsidR="00136998">
        <w:rPr>
          <w:rStyle w:val="11"/>
          <w:color w:val="000000"/>
        </w:rPr>
        <w:t xml:space="preserve"> </w:t>
      </w:r>
      <w:r>
        <w:rPr>
          <w:rStyle w:val="11"/>
          <w:color w:val="000000"/>
        </w:rPr>
        <w:t xml:space="preserve">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B85A53" w:rsidRPr="00B85A53">
        <w:rPr>
          <w:rStyle w:val="14"/>
          <w:i w:val="0"/>
          <w:color w:val="000000"/>
        </w:rPr>
        <w:t>инспекцию государственного строительного надзора Воронежской области;</w:t>
      </w:r>
      <w:r w:rsidR="00136998">
        <w:rPr>
          <w:rStyle w:val="14"/>
          <w:i w:val="0"/>
          <w:iCs w:val="0"/>
        </w:rPr>
        <w:t xml:space="preserve"> </w:t>
      </w:r>
      <w:r>
        <w:rPr>
          <w:rStyle w:val="11"/>
          <w:color w:val="000000"/>
        </w:rPr>
        <w:t>Запрос о представлении в уполномоченный орган документов (их копий или сведений, содержащихся в них) содержит:</w:t>
      </w:r>
    </w:p>
    <w:p w:rsidR="007E3CA4" w:rsidRDefault="00500D2A">
      <w:pPr>
        <w:pStyle w:val="a4"/>
        <w:shd w:val="clear" w:color="auto" w:fill="auto"/>
        <w:ind w:left="20" w:right="20" w:firstLine="720"/>
      </w:pPr>
      <w:r>
        <w:rPr>
          <w:rStyle w:val="11"/>
          <w:color w:val="000000"/>
        </w:rPr>
        <w:t>наименование органа или организации, в адрес которых направляется межведомственный запрос;</w:t>
      </w:r>
    </w:p>
    <w:p w:rsidR="007E3CA4" w:rsidRDefault="00500D2A">
      <w:pPr>
        <w:pStyle w:val="a4"/>
        <w:shd w:val="clear" w:color="auto" w:fill="auto"/>
        <w:ind w:left="20" w:right="20" w:firstLine="720"/>
      </w:pPr>
      <w:r>
        <w:rPr>
          <w:rStyle w:val="11"/>
          <w:color w:val="000000"/>
        </w:rPr>
        <w:t xml:space="preserve">наименование </w:t>
      </w:r>
      <w:r w:rsidR="00D8788C">
        <w:rPr>
          <w:rStyle w:val="11"/>
          <w:color w:val="000000"/>
        </w:rPr>
        <w:t>муниципальной</w:t>
      </w:r>
      <w:r w:rsidR="00615359">
        <w:rPr>
          <w:rStyle w:val="11"/>
          <w:color w:val="000000"/>
        </w:rPr>
        <w:t xml:space="preserve"> </w:t>
      </w:r>
      <w:r>
        <w:rPr>
          <w:rStyle w:val="11"/>
          <w:color w:val="000000"/>
        </w:rPr>
        <w:t>услуги, для предоставления которой необходимо представление документа и (или) информации;</w:t>
      </w:r>
    </w:p>
    <w:p w:rsidR="007E3CA4" w:rsidRDefault="00500D2A">
      <w:pPr>
        <w:pStyle w:val="a4"/>
        <w:shd w:val="clear" w:color="auto" w:fill="auto"/>
        <w:tabs>
          <w:tab w:val="right" w:pos="3900"/>
          <w:tab w:val="center" w:pos="6818"/>
          <w:tab w:val="right" w:pos="8484"/>
          <w:tab w:val="right" w:pos="9948"/>
        </w:tabs>
        <w:ind w:left="20" w:firstLine="720"/>
      </w:pPr>
      <w:r>
        <w:rPr>
          <w:rStyle w:val="11"/>
          <w:color w:val="000000"/>
        </w:rPr>
        <w:t>указание</w:t>
      </w:r>
      <w:r w:rsidR="00BD7A4C">
        <w:rPr>
          <w:rStyle w:val="11"/>
          <w:color w:val="000000"/>
        </w:rPr>
        <w:t xml:space="preserve"> </w:t>
      </w:r>
      <w:r>
        <w:rPr>
          <w:rStyle w:val="11"/>
          <w:color w:val="000000"/>
        </w:rPr>
        <w:t>на положения нормативного</w:t>
      </w:r>
      <w:r w:rsidR="00BD7A4C">
        <w:rPr>
          <w:rStyle w:val="11"/>
          <w:color w:val="000000"/>
        </w:rPr>
        <w:t xml:space="preserve"> </w:t>
      </w:r>
      <w:r>
        <w:rPr>
          <w:rStyle w:val="11"/>
          <w:color w:val="000000"/>
        </w:rPr>
        <w:t>правового</w:t>
      </w:r>
      <w:r w:rsidR="00BD7A4C">
        <w:rPr>
          <w:rStyle w:val="11"/>
          <w:color w:val="000000"/>
        </w:rPr>
        <w:t xml:space="preserve"> </w:t>
      </w:r>
      <w:r>
        <w:rPr>
          <w:rStyle w:val="11"/>
          <w:color w:val="000000"/>
        </w:rPr>
        <w:t>акта,</w:t>
      </w:r>
      <w:r w:rsidR="00BD7A4C">
        <w:rPr>
          <w:rStyle w:val="11"/>
          <w:color w:val="000000"/>
        </w:rPr>
        <w:t xml:space="preserve"> </w:t>
      </w:r>
      <w:r>
        <w:rPr>
          <w:rStyle w:val="11"/>
          <w:color w:val="000000"/>
        </w:rPr>
        <w:t>которыми</w:t>
      </w:r>
    </w:p>
    <w:p w:rsidR="007E3CA4" w:rsidRDefault="00500D2A">
      <w:pPr>
        <w:pStyle w:val="a4"/>
        <w:shd w:val="clear" w:color="auto" w:fill="auto"/>
        <w:ind w:left="20" w:firstLine="0"/>
      </w:pPr>
      <w:r>
        <w:rPr>
          <w:rStyle w:val="11"/>
          <w:color w:val="000000"/>
        </w:rPr>
        <w:t xml:space="preserve">установлено представление документа и (или) информации, необходимых для предоставления </w:t>
      </w:r>
      <w:r w:rsidR="00D8788C">
        <w:rPr>
          <w:rStyle w:val="11"/>
          <w:color w:val="000000"/>
        </w:rPr>
        <w:t>муниципальной</w:t>
      </w:r>
      <w:r w:rsidR="00615359">
        <w:rPr>
          <w:rStyle w:val="11"/>
          <w:color w:val="000000"/>
        </w:rPr>
        <w:t xml:space="preserve"> </w:t>
      </w:r>
      <w:r>
        <w:rPr>
          <w:rStyle w:val="11"/>
          <w:color w:val="000000"/>
        </w:rPr>
        <w:t>услуги, и указание на реквизиты данного нормативного правового акта;</w:t>
      </w:r>
    </w:p>
    <w:p w:rsidR="007E3CA4" w:rsidRDefault="00500D2A">
      <w:pPr>
        <w:pStyle w:val="a4"/>
        <w:shd w:val="clear" w:color="auto" w:fill="auto"/>
        <w:ind w:left="20" w:right="20" w:firstLine="720"/>
      </w:pPr>
      <w:r>
        <w:rPr>
          <w:rStyle w:val="11"/>
          <w:color w:val="000000"/>
        </w:rPr>
        <w:t xml:space="preserve">реквизиты и наименования документов, необходимых для предоставления </w:t>
      </w:r>
      <w:r w:rsidR="00D8788C">
        <w:rPr>
          <w:rStyle w:val="11"/>
          <w:color w:val="000000"/>
        </w:rPr>
        <w:t>муниципальной</w:t>
      </w:r>
      <w:r w:rsidR="00615359">
        <w:rPr>
          <w:rStyle w:val="11"/>
          <w:color w:val="000000"/>
        </w:rPr>
        <w:t xml:space="preserve"> </w:t>
      </w:r>
      <w:r>
        <w:rPr>
          <w:rStyle w:val="11"/>
          <w:color w:val="000000"/>
        </w:rPr>
        <w:t>услуги.</w:t>
      </w:r>
    </w:p>
    <w:p w:rsidR="007E3CA4" w:rsidRDefault="00500D2A">
      <w:pPr>
        <w:pStyle w:val="a4"/>
        <w:shd w:val="clear" w:color="auto" w:fill="auto"/>
        <w:ind w:left="20" w:right="20" w:firstLine="720"/>
      </w:pPr>
      <w:r>
        <w:rPr>
          <w:rStyle w:val="11"/>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E3CA4" w:rsidRDefault="00500D2A">
      <w:pPr>
        <w:pStyle w:val="a4"/>
        <w:numPr>
          <w:ilvl w:val="0"/>
          <w:numId w:val="16"/>
        </w:numPr>
        <w:shd w:val="clear" w:color="auto" w:fill="auto"/>
        <w:tabs>
          <w:tab w:val="left" w:pos="1398"/>
        </w:tabs>
        <w:ind w:left="20" w:right="20" w:firstLine="720"/>
      </w:pPr>
      <w:r>
        <w:rPr>
          <w:rStyle w:val="11"/>
          <w:color w:val="000000"/>
        </w:rPr>
        <w:t>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E3CA4" w:rsidRDefault="00500D2A">
      <w:pPr>
        <w:pStyle w:val="a4"/>
        <w:shd w:val="clear" w:color="auto" w:fill="auto"/>
        <w:ind w:left="20" w:right="20" w:firstLine="720"/>
      </w:pPr>
      <w:r>
        <w:rPr>
          <w:rStyle w:val="11"/>
          <w:color w:val="000000"/>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E3CA4" w:rsidRDefault="00500D2A">
      <w:pPr>
        <w:pStyle w:val="a4"/>
        <w:numPr>
          <w:ilvl w:val="0"/>
          <w:numId w:val="16"/>
        </w:numPr>
        <w:shd w:val="clear" w:color="auto" w:fill="auto"/>
        <w:tabs>
          <w:tab w:val="left" w:pos="1612"/>
        </w:tabs>
        <w:ind w:left="20" w:right="20" w:firstLine="720"/>
      </w:pPr>
      <w:r>
        <w:rPr>
          <w:rStyle w:val="11"/>
          <w:color w:val="000000"/>
        </w:rPr>
        <w:t>Межведомственное информационное взаимодействие может осуществляется на бумажном носителе:</w:t>
      </w:r>
    </w:p>
    <w:p w:rsidR="007E3CA4" w:rsidRDefault="00500D2A">
      <w:pPr>
        <w:pStyle w:val="a4"/>
        <w:numPr>
          <w:ilvl w:val="0"/>
          <w:numId w:val="34"/>
        </w:numPr>
        <w:shd w:val="clear" w:color="auto" w:fill="auto"/>
        <w:tabs>
          <w:tab w:val="left" w:pos="1612"/>
        </w:tabs>
        <w:ind w:left="20" w:right="20" w:firstLine="720"/>
      </w:pPr>
      <w:r>
        <w:rPr>
          <w:rStyle w:val="11"/>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E3CA4" w:rsidRDefault="00500D2A">
      <w:pPr>
        <w:pStyle w:val="a4"/>
        <w:numPr>
          <w:ilvl w:val="0"/>
          <w:numId w:val="34"/>
        </w:numPr>
        <w:shd w:val="clear" w:color="auto" w:fill="auto"/>
        <w:tabs>
          <w:tab w:val="left" w:pos="1062"/>
        </w:tabs>
        <w:ind w:left="20" w:right="20" w:firstLine="720"/>
      </w:pPr>
      <w:r>
        <w:rPr>
          <w:rStyle w:val="11"/>
          <w:color w:val="000000"/>
        </w:rPr>
        <w:t>при необходимости представления оригиналов документов на бумажном носителе при направлении межведомственного запроса.</w:t>
      </w:r>
    </w:p>
    <w:p w:rsidR="007E3CA4" w:rsidRDefault="00500D2A">
      <w:pPr>
        <w:pStyle w:val="a4"/>
        <w:shd w:val="clear" w:color="auto" w:fill="auto"/>
        <w:ind w:left="20" w:right="20" w:firstLine="720"/>
      </w:pPr>
      <w:r>
        <w:rPr>
          <w:rStyle w:val="11"/>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E3CA4" w:rsidRDefault="00500D2A">
      <w:pPr>
        <w:pStyle w:val="a4"/>
        <w:shd w:val="clear" w:color="auto" w:fill="auto"/>
        <w:ind w:left="20" w:right="20" w:firstLine="720"/>
      </w:pPr>
      <w:r>
        <w:rPr>
          <w:rStyle w:val="11"/>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7E3CA4" w:rsidRDefault="00500D2A">
      <w:pPr>
        <w:pStyle w:val="a4"/>
        <w:numPr>
          <w:ilvl w:val="0"/>
          <w:numId w:val="16"/>
        </w:numPr>
        <w:shd w:val="clear" w:color="auto" w:fill="auto"/>
        <w:tabs>
          <w:tab w:val="left" w:pos="892"/>
        </w:tabs>
        <w:spacing w:after="300"/>
        <w:ind w:left="20" w:firstLine="720"/>
      </w:pPr>
      <w:r>
        <w:rPr>
          <w:rStyle w:val="11"/>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E3CA4" w:rsidRDefault="00500D2A" w:rsidP="00136998">
      <w:pPr>
        <w:pStyle w:val="13"/>
        <w:keepNext/>
        <w:keepLines/>
        <w:shd w:val="clear" w:color="auto" w:fill="auto"/>
        <w:spacing w:after="300" w:line="322" w:lineRule="exact"/>
        <w:ind w:right="720" w:firstLine="709"/>
        <w:jc w:val="center"/>
      </w:pPr>
      <w:bookmarkStart w:id="37" w:name="bookmark37"/>
      <w:r>
        <w:rPr>
          <w:rStyle w:val="12"/>
          <w:b/>
          <w:bCs/>
          <w:color w:val="000000"/>
        </w:rPr>
        <w:t xml:space="preserve">Принятие решения о предоставлении (об отказе в предоставлении)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37"/>
    </w:p>
    <w:p w:rsidR="007E3CA4" w:rsidRDefault="00500D2A">
      <w:pPr>
        <w:pStyle w:val="a4"/>
        <w:numPr>
          <w:ilvl w:val="0"/>
          <w:numId w:val="16"/>
        </w:numPr>
        <w:shd w:val="clear" w:color="auto" w:fill="auto"/>
        <w:tabs>
          <w:tab w:val="left" w:pos="1463"/>
        </w:tabs>
        <w:ind w:right="20" w:firstLine="720"/>
      </w:pPr>
      <w:r>
        <w:rPr>
          <w:rStyle w:val="11"/>
          <w:color w:val="000000"/>
        </w:rPr>
        <w:t>Основанием для начала административной процедуры является регистрация заявления, уведомления и документов, предусмотренных пунктами</w:t>
      </w:r>
    </w:p>
    <w:p w:rsidR="007E3CA4" w:rsidRDefault="00500D2A">
      <w:pPr>
        <w:pStyle w:val="a4"/>
        <w:numPr>
          <w:ilvl w:val="0"/>
          <w:numId w:val="35"/>
        </w:numPr>
        <w:shd w:val="clear" w:color="auto" w:fill="auto"/>
        <w:tabs>
          <w:tab w:val="left" w:pos="490"/>
        </w:tabs>
        <w:ind w:firstLine="0"/>
      </w:pPr>
      <w:r>
        <w:rPr>
          <w:rStyle w:val="11"/>
          <w:color w:val="000000"/>
        </w:rPr>
        <w:t>2.9 - 2.9.6 настоящего Административного регламента.</w:t>
      </w:r>
    </w:p>
    <w:p w:rsidR="007E3CA4" w:rsidRDefault="00500D2A" w:rsidP="00136998">
      <w:pPr>
        <w:pStyle w:val="a4"/>
        <w:numPr>
          <w:ilvl w:val="0"/>
          <w:numId w:val="16"/>
        </w:numPr>
        <w:shd w:val="clear" w:color="auto" w:fill="auto"/>
        <w:tabs>
          <w:tab w:val="left" w:pos="1463"/>
        </w:tabs>
        <w:ind w:firstLine="720"/>
      </w:pPr>
      <w:r>
        <w:rPr>
          <w:rStyle w:val="11"/>
          <w:color w:val="000000"/>
        </w:rPr>
        <w:t>В рамках рассмотрения заявления и документов, предусмотренных</w:t>
      </w:r>
      <w:r w:rsidR="00136998">
        <w:t xml:space="preserve"> </w:t>
      </w:r>
      <w:r w:rsidRPr="00136998">
        <w:rPr>
          <w:rStyle w:val="11"/>
          <w:color w:val="000000"/>
        </w:rPr>
        <w:t>пунктами 2.8,</w:t>
      </w:r>
      <w:r w:rsidR="00BD7A4C" w:rsidRPr="00136998">
        <w:rPr>
          <w:rStyle w:val="11"/>
          <w:color w:val="000000"/>
        </w:rPr>
        <w:t xml:space="preserve"> </w:t>
      </w:r>
      <w:r w:rsidRPr="00136998">
        <w:rPr>
          <w:rStyle w:val="11"/>
          <w:color w:val="000000"/>
        </w:rPr>
        <w:t>2.9</w:t>
      </w:r>
      <w:r w:rsidR="00BD7A4C" w:rsidRPr="00136998">
        <w:rPr>
          <w:rStyle w:val="11"/>
          <w:color w:val="000000"/>
        </w:rPr>
        <w:t xml:space="preserve"> </w:t>
      </w:r>
      <w:r w:rsidRPr="00136998">
        <w:rPr>
          <w:rStyle w:val="11"/>
          <w:color w:val="000000"/>
        </w:rPr>
        <w:t>-</w:t>
      </w:r>
      <w:r w:rsidR="00BD7A4C" w:rsidRPr="00136998">
        <w:rPr>
          <w:rStyle w:val="11"/>
          <w:color w:val="000000"/>
        </w:rPr>
        <w:t xml:space="preserve"> </w:t>
      </w:r>
      <w:r w:rsidRPr="00136998">
        <w:rPr>
          <w:rStyle w:val="11"/>
          <w:color w:val="000000"/>
        </w:rPr>
        <w:t>2.9.6 настоящего Административного регламента,</w:t>
      </w:r>
      <w:r w:rsidR="00136998">
        <w:t xml:space="preserve"> </w:t>
      </w:r>
      <w:r w:rsidRPr="00136998">
        <w:rPr>
          <w:rStyle w:val="11"/>
          <w:color w:val="000000"/>
        </w:rPr>
        <w:t>осуществляется проверка наличия и правильности оформления документов.</w:t>
      </w:r>
    </w:p>
    <w:p w:rsidR="007E3CA4" w:rsidRDefault="00500D2A">
      <w:pPr>
        <w:pStyle w:val="a4"/>
        <w:numPr>
          <w:ilvl w:val="0"/>
          <w:numId w:val="16"/>
        </w:numPr>
        <w:shd w:val="clear" w:color="auto" w:fill="auto"/>
        <w:tabs>
          <w:tab w:val="left" w:pos="1795"/>
        </w:tabs>
        <w:ind w:right="20" w:firstLine="720"/>
      </w:pPr>
      <w:r>
        <w:rPr>
          <w:rStyle w:val="11"/>
          <w:color w:val="000000"/>
        </w:rPr>
        <w:t xml:space="preserve">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63"/>
        </w:tabs>
        <w:ind w:right="20" w:firstLine="720"/>
      </w:pPr>
      <w:r>
        <w:rPr>
          <w:rStyle w:val="11"/>
          <w:color w:val="000000"/>
        </w:rPr>
        <w:t xml:space="preserve">Критериями принятия решения о предоставлении </w:t>
      </w:r>
      <w:r w:rsidR="00D8788C">
        <w:rPr>
          <w:rStyle w:val="11"/>
          <w:color w:val="000000"/>
        </w:rPr>
        <w:t>муниципальной</w:t>
      </w:r>
      <w:r w:rsidR="00422D5D">
        <w:rPr>
          <w:rStyle w:val="11"/>
          <w:color w:val="000000"/>
        </w:rPr>
        <w:t xml:space="preserve"> </w:t>
      </w:r>
      <w:r>
        <w:rPr>
          <w:rStyle w:val="11"/>
          <w:color w:val="000000"/>
        </w:rPr>
        <w:t>услуги являются:</w:t>
      </w:r>
    </w:p>
    <w:p w:rsidR="007E3CA4" w:rsidRDefault="00500D2A">
      <w:pPr>
        <w:pStyle w:val="a4"/>
        <w:numPr>
          <w:ilvl w:val="0"/>
          <w:numId w:val="36"/>
        </w:numPr>
        <w:shd w:val="clear" w:color="auto" w:fill="auto"/>
        <w:tabs>
          <w:tab w:val="left" w:pos="1632"/>
        </w:tabs>
        <w:ind w:right="20" w:firstLine="720"/>
      </w:pPr>
      <w:r>
        <w:rPr>
          <w:rStyle w:val="11"/>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26"/>
        </w:tabs>
        <w:ind w:right="20" w:firstLine="720"/>
      </w:pPr>
      <w:r>
        <w:rPr>
          <w:rStyle w:val="11"/>
          <w:color w:val="000000"/>
        </w:rPr>
        <w:t>а)</w:t>
      </w:r>
      <w:r w:rsidR="00BD7A4C">
        <w:rPr>
          <w:rStyle w:val="11"/>
          <w:color w:val="000000"/>
        </w:rPr>
        <w:t xml:space="preserve"> </w:t>
      </w:r>
      <w:r>
        <w:rPr>
          <w:rStyle w:val="11"/>
          <w:color w:val="000000"/>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shd w:val="clear" w:color="auto" w:fill="auto"/>
        <w:tabs>
          <w:tab w:val="left" w:pos="1126"/>
        </w:tabs>
        <w:ind w:right="20" w:firstLine="720"/>
      </w:pPr>
      <w:r>
        <w:rPr>
          <w:rStyle w:val="11"/>
          <w:color w:val="000000"/>
        </w:rPr>
        <w:t>б)</w:t>
      </w:r>
      <w:r w:rsidR="00BD7A4C">
        <w:rPr>
          <w:rStyle w:val="11"/>
          <w:color w:val="000000"/>
        </w:rPr>
        <w:t xml:space="preserve"> </w:t>
      </w:r>
      <w:r>
        <w:rPr>
          <w:rStyle w:val="11"/>
          <w:color w:val="000000"/>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6"/>
        </w:numPr>
        <w:shd w:val="clear" w:color="auto" w:fill="auto"/>
        <w:tabs>
          <w:tab w:val="left" w:pos="1632"/>
        </w:tabs>
        <w:ind w:right="20" w:firstLine="720"/>
      </w:pPr>
      <w:r>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26"/>
        </w:tabs>
        <w:ind w:right="20" w:firstLine="720"/>
      </w:pPr>
      <w:r>
        <w:rPr>
          <w:rStyle w:val="11"/>
          <w:color w:val="000000"/>
        </w:rPr>
        <w:t>а)</w:t>
      </w:r>
      <w:r w:rsidR="00BD7A4C">
        <w:rPr>
          <w:rStyle w:val="11"/>
          <w:color w:val="000000"/>
        </w:rPr>
        <w:t xml:space="preserve"> </w:t>
      </w:r>
      <w:r>
        <w:rPr>
          <w:rStyle w:val="11"/>
          <w:color w:val="000000"/>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shd w:val="clear" w:color="auto" w:fill="auto"/>
        <w:tabs>
          <w:tab w:val="left" w:pos="1062"/>
        </w:tabs>
        <w:ind w:right="20" w:firstLine="720"/>
      </w:pPr>
      <w:r>
        <w:rPr>
          <w:rStyle w:val="11"/>
          <w:color w:val="000000"/>
        </w:rPr>
        <w:t>б)</w:t>
      </w:r>
      <w:r w:rsidR="00BD7A4C">
        <w:rPr>
          <w:rStyle w:val="11"/>
          <w:color w:val="000000"/>
        </w:rPr>
        <w:t xml:space="preserve"> </w:t>
      </w:r>
      <w:r>
        <w:rPr>
          <w:rStyle w:val="11"/>
          <w:color w:val="000000"/>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274"/>
        </w:tabs>
        <w:ind w:right="20" w:firstLine="720"/>
      </w:pPr>
      <w:r>
        <w:rPr>
          <w:rStyle w:val="11"/>
          <w:color w:val="000000"/>
        </w:rPr>
        <w:t>в)</w:t>
      </w:r>
      <w:r w:rsidR="00BD7A4C">
        <w:rPr>
          <w:rStyle w:val="11"/>
          <w:color w:val="000000"/>
        </w:rPr>
        <w:t xml:space="preserve"> </w:t>
      </w:r>
      <w:r>
        <w:rPr>
          <w:rStyle w:val="11"/>
          <w:color w:val="000000"/>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274"/>
        </w:tabs>
        <w:ind w:right="20" w:firstLine="720"/>
      </w:pPr>
      <w:r>
        <w:rPr>
          <w:rStyle w:val="11"/>
          <w:color w:val="000000"/>
        </w:rPr>
        <w:t>г)</w:t>
      </w:r>
      <w:r w:rsidR="00BD7A4C">
        <w:rPr>
          <w:rStyle w:val="11"/>
          <w:color w:val="000000"/>
        </w:rPr>
        <w:t xml:space="preserve"> </w:t>
      </w:r>
      <w:r>
        <w:rPr>
          <w:rStyle w:val="11"/>
          <w:color w:val="00000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E3CA4" w:rsidRDefault="00500D2A">
      <w:pPr>
        <w:pStyle w:val="a4"/>
        <w:shd w:val="clear" w:color="auto" w:fill="auto"/>
        <w:tabs>
          <w:tab w:val="left" w:pos="1274"/>
        </w:tabs>
        <w:ind w:right="20" w:firstLine="720"/>
      </w:pPr>
      <w:r>
        <w:rPr>
          <w:rStyle w:val="11"/>
          <w:color w:val="000000"/>
        </w:rPr>
        <w:t>д)</w:t>
      </w:r>
      <w:r w:rsidR="00BD7A4C">
        <w:rPr>
          <w:rStyle w:val="11"/>
          <w:color w:val="000000"/>
        </w:rPr>
        <w:t xml:space="preserve"> </w:t>
      </w:r>
      <w:r>
        <w:rPr>
          <w:rStyle w:val="11"/>
          <w:color w:val="000000"/>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6"/>
        </w:numPr>
        <w:shd w:val="clear" w:color="auto" w:fill="auto"/>
        <w:tabs>
          <w:tab w:val="left" w:pos="1577"/>
        </w:tabs>
        <w:ind w:right="20" w:firstLine="720"/>
      </w:pPr>
      <w:r>
        <w:rPr>
          <w:rStyle w:val="11"/>
          <w:color w:val="000000"/>
        </w:rPr>
        <w:t>В случае представления уведомления о переходе права пользования недрами:</w:t>
      </w:r>
    </w:p>
    <w:p w:rsidR="007E3CA4" w:rsidRDefault="00500D2A">
      <w:pPr>
        <w:pStyle w:val="a4"/>
        <w:shd w:val="clear" w:color="auto" w:fill="auto"/>
        <w:tabs>
          <w:tab w:val="left" w:pos="1062"/>
        </w:tabs>
        <w:ind w:right="20" w:firstLine="720"/>
      </w:pPr>
      <w:r>
        <w:rPr>
          <w:rStyle w:val="11"/>
          <w:color w:val="000000"/>
        </w:rPr>
        <w:t>а)</w:t>
      </w:r>
      <w:r w:rsidR="00BD7A4C">
        <w:rPr>
          <w:rStyle w:val="11"/>
          <w:color w:val="000000"/>
        </w:rPr>
        <w:t xml:space="preserve"> </w:t>
      </w:r>
      <w:r>
        <w:rPr>
          <w:rStyle w:val="11"/>
          <w:color w:val="000000"/>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E3CA4" w:rsidRDefault="00500D2A">
      <w:pPr>
        <w:pStyle w:val="a4"/>
        <w:shd w:val="clear" w:color="auto" w:fill="auto"/>
        <w:tabs>
          <w:tab w:val="left" w:pos="1062"/>
        </w:tabs>
        <w:ind w:right="20" w:firstLine="720"/>
      </w:pPr>
      <w:r>
        <w:rPr>
          <w:rStyle w:val="11"/>
          <w:color w:val="000000"/>
        </w:rPr>
        <w:t>б)</w:t>
      </w:r>
      <w:r w:rsidR="00BD7A4C">
        <w:rPr>
          <w:rStyle w:val="11"/>
          <w:color w:val="000000"/>
        </w:rPr>
        <w:t xml:space="preserve"> </w:t>
      </w:r>
      <w:r>
        <w:rPr>
          <w:rStyle w:val="11"/>
          <w:color w:val="000000"/>
        </w:rPr>
        <w:t>достоверность сведений, указанных в уведомлении о переходе права пользования недрами.</w:t>
      </w:r>
    </w:p>
    <w:p w:rsidR="007E3CA4" w:rsidRDefault="00500D2A">
      <w:pPr>
        <w:pStyle w:val="a4"/>
        <w:numPr>
          <w:ilvl w:val="0"/>
          <w:numId w:val="36"/>
        </w:numPr>
        <w:shd w:val="clear" w:color="auto" w:fill="auto"/>
        <w:tabs>
          <w:tab w:val="left" w:pos="1577"/>
        </w:tabs>
        <w:ind w:right="20" w:firstLine="720"/>
      </w:pPr>
      <w:r>
        <w:rPr>
          <w:rStyle w:val="11"/>
          <w:color w:val="000000"/>
        </w:rPr>
        <w:t>В случае представления заявителем уведомления о переходе прав на земельный участок:</w:t>
      </w:r>
    </w:p>
    <w:p w:rsidR="007E3CA4" w:rsidRDefault="00500D2A">
      <w:pPr>
        <w:pStyle w:val="a4"/>
        <w:shd w:val="clear" w:color="auto" w:fill="auto"/>
        <w:tabs>
          <w:tab w:val="left" w:pos="1062"/>
        </w:tabs>
        <w:ind w:right="20" w:firstLine="720"/>
      </w:pPr>
      <w:r>
        <w:rPr>
          <w:rStyle w:val="11"/>
          <w:color w:val="000000"/>
        </w:rPr>
        <w:t>а)</w:t>
      </w:r>
      <w:r w:rsidR="00BD7A4C">
        <w:rPr>
          <w:rStyle w:val="11"/>
          <w:color w:val="000000"/>
        </w:rPr>
        <w:t xml:space="preserve"> </w:t>
      </w:r>
      <w:r>
        <w:rPr>
          <w:rStyle w:val="11"/>
          <w:color w:val="000000"/>
        </w:rPr>
        <w:t>наличие в уведомлении о переходе прав на земельный участок реквизитов правоустанавливающих документов на такой земельный участок;</w:t>
      </w:r>
    </w:p>
    <w:p w:rsidR="007E3CA4" w:rsidRDefault="00500D2A">
      <w:pPr>
        <w:pStyle w:val="a4"/>
        <w:shd w:val="clear" w:color="auto" w:fill="auto"/>
        <w:tabs>
          <w:tab w:val="left" w:pos="1062"/>
        </w:tabs>
        <w:ind w:right="20" w:firstLine="720"/>
      </w:pPr>
      <w:r>
        <w:rPr>
          <w:rStyle w:val="11"/>
          <w:color w:val="000000"/>
        </w:rPr>
        <w:t>б)</w:t>
      </w:r>
      <w:r w:rsidR="00BD7A4C">
        <w:rPr>
          <w:rStyle w:val="11"/>
          <w:color w:val="000000"/>
        </w:rPr>
        <w:t xml:space="preserve"> </w:t>
      </w:r>
      <w:r>
        <w:rPr>
          <w:rStyle w:val="11"/>
          <w:color w:val="000000"/>
        </w:rPr>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E3CA4" w:rsidRDefault="00500D2A">
      <w:pPr>
        <w:pStyle w:val="a4"/>
        <w:shd w:val="clear" w:color="auto" w:fill="auto"/>
        <w:tabs>
          <w:tab w:val="left" w:pos="1062"/>
        </w:tabs>
        <w:ind w:right="20" w:firstLine="720"/>
      </w:pPr>
      <w:r>
        <w:rPr>
          <w:rStyle w:val="11"/>
          <w:color w:val="000000"/>
        </w:rPr>
        <w:t>в)</w:t>
      </w:r>
      <w:r w:rsidR="00BD7A4C">
        <w:rPr>
          <w:rStyle w:val="11"/>
          <w:color w:val="000000"/>
        </w:rPr>
        <w:t xml:space="preserve"> </w:t>
      </w:r>
      <w:r>
        <w:rPr>
          <w:rStyle w:val="11"/>
          <w:color w:val="000000"/>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6"/>
        </w:numPr>
        <w:shd w:val="clear" w:color="auto" w:fill="auto"/>
        <w:tabs>
          <w:tab w:val="left" w:pos="1604"/>
        </w:tabs>
        <w:ind w:left="20" w:right="20" w:firstLine="720"/>
      </w:pPr>
      <w:r>
        <w:rPr>
          <w:rStyle w:val="11"/>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22"/>
        </w:tabs>
        <w:ind w:left="20" w:right="20" w:firstLine="720"/>
      </w:pPr>
      <w:r>
        <w:rPr>
          <w:rStyle w:val="11"/>
          <w:color w:val="000000"/>
        </w:rPr>
        <w:t>а)</w:t>
      </w:r>
      <w:r w:rsidR="00BD7A4C">
        <w:rPr>
          <w:rStyle w:val="11"/>
          <w:color w:val="000000"/>
        </w:rPr>
        <w:t xml:space="preserve"> </w:t>
      </w:r>
      <w:r>
        <w:rPr>
          <w:rStyle w:val="11"/>
          <w:color w:val="000000"/>
        </w:rPr>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791"/>
        </w:tabs>
        <w:ind w:left="20" w:firstLine="720"/>
      </w:pPr>
      <w:r>
        <w:rPr>
          <w:rStyle w:val="11"/>
          <w:color w:val="000000"/>
        </w:rPr>
        <w:t>б)</w:t>
      </w:r>
      <w:r w:rsidR="00BD7A4C">
        <w:rPr>
          <w:rStyle w:val="11"/>
          <w:color w:val="000000"/>
        </w:rPr>
        <w:t xml:space="preserve"> </w:t>
      </w:r>
      <w:r>
        <w:rPr>
          <w:rStyle w:val="11"/>
          <w:color w:val="000000"/>
        </w:rPr>
        <w:t>отсутствие информации органа государственного строительного надзора</w:t>
      </w:r>
    </w:p>
    <w:p w:rsidR="007E3CA4" w:rsidRDefault="00500D2A">
      <w:pPr>
        <w:pStyle w:val="a4"/>
        <w:shd w:val="clear" w:color="auto" w:fill="auto"/>
        <w:tabs>
          <w:tab w:val="left" w:pos="418"/>
        </w:tabs>
        <w:ind w:left="20" w:right="20" w:firstLine="0"/>
      </w:pPr>
      <w:r>
        <w:rPr>
          <w:rStyle w:val="11"/>
          <w:color w:val="000000"/>
        </w:rPr>
        <w:t>об</w:t>
      </w:r>
      <w:r w:rsidR="00BD7A4C">
        <w:rPr>
          <w:rStyle w:val="11"/>
          <w:color w:val="000000"/>
        </w:rPr>
        <w:t xml:space="preserve"> </w:t>
      </w:r>
      <w:r>
        <w:rPr>
          <w:rStyle w:val="11"/>
          <w:color w:val="000000"/>
        </w:rPr>
        <w:t>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3CA4" w:rsidRDefault="00500D2A">
      <w:pPr>
        <w:pStyle w:val="a4"/>
        <w:shd w:val="clear" w:color="auto" w:fill="auto"/>
        <w:tabs>
          <w:tab w:val="left" w:pos="1122"/>
        </w:tabs>
        <w:ind w:left="20" w:right="20" w:firstLine="720"/>
      </w:pPr>
      <w:r>
        <w:rPr>
          <w:rStyle w:val="11"/>
          <w:color w:val="000000"/>
        </w:rPr>
        <w:t>в)</w:t>
      </w:r>
      <w:r w:rsidR="00BD7A4C">
        <w:rPr>
          <w:rStyle w:val="11"/>
          <w:color w:val="000000"/>
        </w:rPr>
        <w:t xml:space="preserve"> </w:t>
      </w:r>
      <w:r>
        <w:rPr>
          <w:rStyle w:val="11"/>
          <w:color w:val="000000"/>
        </w:rPr>
        <w:t>подача заявления о внесении изменений не менее чем за десять рабочих дней до истечения срока действия разрешения на строительство.</w:t>
      </w:r>
    </w:p>
    <w:p w:rsidR="007E3CA4" w:rsidRDefault="00500D2A">
      <w:pPr>
        <w:pStyle w:val="a4"/>
        <w:numPr>
          <w:ilvl w:val="0"/>
          <w:numId w:val="36"/>
        </w:numPr>
        <w:shd w:val="clear" w:color="auto" w:fill="auto"/>
        <w:tabs>
          <w:tab w:val="left" w:pos="1604"/>
        </w:tabs>
        <w:ind w:left="20" w:right="20" w:firstLine="720"/>
      </w:pPr>
      <w:r>
        <w:rPr>
          <w:rStyle w:val="11"/>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22"/>
        </w:tabs>
        <w:ind w:left="20" w:right="20" w:firstLine="720"/>
      </w:pPr>
      <w:r>
        <w:rPr>
          <w:rStyle w:val="11"/>
          <w:color w:val="000000"/>
        </w:rPr>
        <w:t>а)</w:t>
      </w:r>
      <w:r w:rsidR="00BD7A4C">
        <w:rPr>
          <w:rStyle w:val="11"/>
          <w:color w:val="000000"/>
        </w:rPr>
        <w:t xml:space="preserve"> </w:t>
      </w:r>
      <w:r>
        <w:rPr>
          <w:rStyle w:val="11"/>
          <w:color w:val="000000"/>
        </w:rPr>
        <w:t>наличие документов, предусмотренных пунктом 2.9.1 настоящего Административного регламента;</w:t>
      </w:r>
    </w:p>
    <w:p w:rsidR="007E3CA4" w:rsidRDefault="00500D2A">
      <w:pPr>
        <w:pStyle w:val="a4"/>
        <w:shd w:val="clear" w:color="auto" w:fill="auto"/>
        <w:tabs>
          <w:tab w:val="left" w:pos="1321"/>
        </w:tabs>
        <w:ind w:left="20" w:right="20" w:firstLine="720"/>
      </w:pPr>
      <w:r>
        <w:rPr>
          <w:rStyle w:val="11"/>
          <w:color w:val="000000"/>
        </w:rPr>
        <w:t>б)</w:t>
      </w:r>
      <w:r w:rsidR="00BD7A4C">
        <w:rPr>
          <w:rStyle w:val="11"/>
          <w:color w:val="000000"/>
        </w:rPr>
        <w:t xml:space="preserve"> </w:t>
      </w:r>
      <w:r>
        <w:rPr>
          <w:rStyle w:val="11"/>
          <w:color w:val="000000"/>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E3CA4" w:rsidRDefault="00500D2A">
      <w:pPr>
        <w:pStyle w:val="a4"/>
        <w:shd w:val="clear" w:color="auto" w:fill="auto"/>
        <w:tabs>
          <w:tab w:val="left" w:pos="1122"/>
        </w:tabs>
        <w:ind w:left="20" w:right="20" w:firstLine="720"/>
      </w:pPr>
      <w:r>
        <w:rPr>
          <w:rStyle w:val="11"/>
          <w:color w:val="000000"/>
        </w:rPr>
        <w:t>в)</w:t>
      </w:r>
      <w:r w:rsidR="00BD7A4C">
        <w:rPr>
          <w:rStyle w:val="11"/>
          <w:color w:val="000000"/>
        </w:rPr>
        <w:t xml:space="preserve"> </w:t>
      </w:r>
      <w:r>
        <w:rPr>
          <w:rStyle w:val="11"/>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7E3CA4" w:rsidRDefault="00500D2A">
      <w:pPr>
        <w:pStyle w:val="a4"/>
        <w:shd w:val="clear" w:color="auto" w:fill="auto"/>
        <w:tabs>
          <w:tab w:val="left" w:pos="1321"/>
        </w:tabs>
        <w:ind w:left="20" w:right="20" w:firstLine="720"/>
      </w:pPr>
      <w:r>
        <w:rPr>
          <w:rStyle w:val="11"/>
          <w:color w:val="000000"/>
        </w:rPr>
        <w:t>г)</w:t>
      </w:r>
      <w:r w:rsidR="00BD7A4C">
        <w:rPr>
          <w:rStyle w:val="11"/>
          <w:color w:val="000000"/>
        </w:rPr>
        <w:t xml:space="preserve"> </w:t>
      </w:r>
      <w:r>
        <w:rPr>
          <w:rStyle w:val="11"/>
          <w:color w:val="000000"/>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E3CA4" w:rsidRDefault="00500D2A">
      <w:pPr>
        <w:pStyle w:val="a4"/>
        <w:shd w:val="clear" w:color="auto" w:fill="auto"/>
        <w:tabs>
          <w:tab w:val="left" w:pos="1321"/>
        </w:tabs>
        <w:ind w:left="20" w:right="20" w:firstLine="720"/>
      </w:pPr>
      <w:r>
        <w:rPr>
          <w:rStyle w:val="11"/>
          <w:color w:val="000000"/>
        </w:rPr>
        <w:t>д)</w:t>
      </w:r>
      <w:r w:rsidR="00BD7A4C">
        <w:rPr>
          <w:rStyle w:val="11"/>
          <w:color w:val="000000"/>
        </w:rPr>
        <w:t xml:space="preserve"> </w:t>
      </w:r>
      <w:r>
        <w:rPr>
          <w:rStyle w:val="11"/>
          <w:color w:val="000000"/>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122"/>
        </w:tabs>
        <w:ind w:left="20" w:right="20" w:firstLine="720"/>
      </w:pPr>
      <w:r>
        <w:rPr>
          <w:rStyle w:val="11"/>
          <w:color w:val="000000"/>
        </w:rPr>
        <w:t>е)</w:t>
      </w:r>
      <w:r w:rsidR="00BD7A4C">
        <w:rPr>
          <w:rStyle w:val="11"/>
          <w:color w:val="000000"/>
        </w:rPr>
        <w:t xml:space="preserve"> </w:t>
      </w:r>
      <w:r>
        <w:rPr>
          <w:rStyle w:val="11"/>
          <w:color w:val="000000"/>
        </w:rPr>
        <w:t>подача заявления о внесении изменений не менее чем за десять рабочих дней до истечения срока действия разрешения на строительство.</w:t>
      </w:r>
    </w:p>
    <w:p w:rsidR="007E3CA4" w:rsidRDefault="00500D2A">
      <w:pPr>
        <w:pStyle w:val="a4"/>
        <w:numPr>
          <w:ilvl w:val="0"/>
          <w:numId w:val="16"/>
        </w:numPr>
        <w:shd w:val="clear" w:color="auto" w:fill="auto"/>
        <w:tabs>
          <w:tab w:val="left" w:pos="1604"/>
        </w:tabs>
        <w:ind w:left="20" w:right="20" w:firstLine="720"/>
      </w:pPr>
      <w:r>
        <w:rPr>
          <w:rStyle w:val="11"/>
          <w:color w:val="000000"/>
        </w:rPr>
        <w:t xml:space="preserve">Критериями принятия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w:t>
      </w:r>
    </w:p>
    <w:p w:rsidR="007E3CA4" w:rsidRDefault="00500D2A">
      <w:pPr>
        <w:pStyle w:val="a4"/>
        <w:numPr>
          <w:ilvl w:val="0"/>
          <w:numId w:val="37"/>
        </w:numPr>
        <w:shd w:val="clear" w:color="auto" w:fill="auto"/>
        <w:tabs>
          <w:tab w:val="left" w:pos="1604"/>
        </w:tabs>
        <w:ind w:left="20" w:right="20" w:firstLine="720"/>
      </w:pPr>
      <w:r>
        <w:rPr>
          <w:rStyle w:val="11"/>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10"/>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shd w:val="clear" w:color="auto" w:fill="auto"/>
        <w:tabs>
          <w:tab w:val="left" w:pos="1110"/>
        </w:tabs>
        <w:ind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7"/>
        </w:numPr>
        <w:shd w:val="clear" w:color="auto" w:fill="auto"/>
        <w:tabs>
          <w:tab w:val="left" w:pos="1632"/>
        </w:tabs>
        <w:ind w:right="20" w:firstLine="720"/>
      </w:pPr>
      <w:r>
        <w:rPr>
          <w:rStyle w:val="11"/>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110"/>
        </w:tabs>
        <w:ind w:right="20" w:firstLine="720"/>
      </w:pPr>
      <w:r>
        <w:rPr>
          <w:rStyle w:val="11"/>
          <w:color w:val="000000"/>
        </w:rPr>
        <w:t>а)</w:t>
      </w:r>
      <w:r w:rsidR="00BD7A4C">
        <w:rPr>
          <w:rStyle w:val="11"/>
          <w:color w:val="000000"/>
        </w:rPr>
        <w:t xml:space="preserve"> </w:t>
      </w:r>
      <w:r>
        <w:rPr>
          <w:rStyle w:val="11"/>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3CA4" w:rsidRDefault="00500D2A">
      <w:pPr>
        <w:pStyle w:val="a4"/>
        <w:shd w:val="clear" w:color="auto" w:fill="auto"/>
        <w:tabs>
          <w:tab w:val="left" w:pos="1110"/>
        </w:tabs>
        <w:ind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255"/>
        </w:tabs>
        <w:ind w:right="20" w:firstLine="720"/>
      </w:pPr>
      <w:r>
        <w:rPr>
          <w:rStyle w:val="11"/>
          <w:color w:val="000000"/>
        </w:rPr>
        <w:t>в)</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shd w:val="clear" w:color="auto" w:fill="auto"/>
        <w:tabs>
          <w:tab w:val="left" w:pos="1255"/>
        </w:tabs>
        <w:ind w:right="20" w:firstLine="720"/>
      </w:pPr>
      <w:r>
        <w:rPr>
          <w:rStyle w:val="11"/>
          <w:color w:val="000000"/>
        </w:rPr>
        <w:t>г)</w:t>
      </w:r>
      <w:r w:rsidR="00BD7A4C">
        <w:rPr>
          <w:rStyle w:val="11"/>
          <w:color w:val="000000"/>
        </w:rPr>
        <w:t xml:space="preserve"> </w:t>
      </w:r>
      <w:r>
        <w:rPr>
          <w:rStyle w:val="11"/>
          <w:color w:val="00000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E3CA4" w:rsidRDefault="00500D2A">
      <w:pPr>
        <w:pStyle w:val="a4"/>
        <w:shd w:val="clear" w:color="auto" w:fill="auto"/>
        <w:tabs>
          <w:tab w:val="left" w:pos="1255"/>
        </w:tabs>
        <w:ind w:right="20" w:firstLine="720"/>
      </w:pPr>
      <w:r>
        <w:rPr>
          <w:rStyle w:val="11"/>
          <w:color w:val="000000"/>
        </w:rPr>
        <w:t>д)</w:t>
      </w:r>
      <w:r w:rsidR="00BD7A4C">
        <w:rPr>
          <w:rStyle w:val="11"/>
          <w:color w:val="000000"/>
        </w:rPr>
        <w:t xml:space="preserve"> </w:t>
      </w:r>
      <w:r>
        <w:rPr>
          <w:rStyle w:val="11"/>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7"/>
        </w:numPr>
        <w:shd w:val="clear" w:color="auto" w:fill="auto"/>
        <w:tabs>
          <w:tab w:val="left" w:pos="1597"/>
        </w:tabs>
        <w:ind w:left="20" w:right="20" w:firstLine="720"/>
      </w:pPr>
      <w:r>
        <w:rPr>
          <w:rStyle w:val="11"/>
          <w:color w:val="000000"/>
        </w:rPr>
        <w:t>В случае представления уведомления о переходе права пользования недрами:</w:t>
      </w:r>
    </w:p>
    <w:p w:rsidR="007E3CA4" w:rsidRDefault="00500D2A">
      <w:pPr>
        <w:pStyle w:val="a4"/>
        <w:shd w:val="clear" w:color="auto" w:fill="auto"/>
        <w:tabs>
          <w:tab w:val="left" w:pos="1104"/>
        </w:tabs>
        <w:ind w:left="20" w:right="20" w:firstLine="720"/>
      </w:pPr>
      <w:r>
        <w:rPr>
          <w:rStyle w:val="11"/>
          <w:color w:val="000000"/>
        </w:rPr>
        <w:t>а)</w:t>
      </w:r>
      <w:r w:rsidR="00BD7A4C">
        <w:rPr>
          <w:rStyle w:val="11"/>
          <w:color w:val="000000"/>
        </w:rPr>
        <w:t xml:space="preserve"> </w:t>
      </w:r>
      <w:r>
        <w:rPr>
          <w:rStyle w:val="11"/>
          <w:color w:val="00000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E3CA4" w:rsidRDefault="00500D2A">
      <w:pPr>
        <w:pStyle w:val="a4"/>
        <w:shd w:val="clear" w:color="auto" w:fill="auto"/>
        <w:tabs>
          <w:tab w:val="left" w:pos="1104"/>
        </w:tabs>
        <w:ind w:left="20" w:right="20" w:firstLine="720"/>
      </w:pPr>
      <w:r>
        <w:rPr>
          <w:rStyle w:val="11"/>
          <w:color w:val="000000"/>
        </w:rPr>
        <w:t>б)</w:t>
      </w:r>
      <w:r w:rsidR="00BD7A4C">
        <w:rPr>
          <w:rStyle w:val="11"/>
          <w:color w:val="000000"/>
        </w:rPr>
        <w:t xml:space="preserve"> </w:t>
      </w:r>
      <w:r>
        <w:rPr>
          <w:rStyle w:val="11"/>
          <w:color w:val="000000"/>
        </w:rPr>
        <w:t>недостоверность сведений, указанных в уведомлении о переходе права пользования недрами.</w:t>
      </w:r>
    </w:p>
    <w:p w:rsidR="007E3CA4" w:rsidRDefault="00500D2A">
      <w:pPr>
        <w:pStyle w:val="a4"/>
        <w:numPr>
          <w:ilvl w:val="0"/>
          <w:numId w:val="37"/>
        </w:numPr>
        <w:shd w:val="clear" w:color="auto" w:fill="auto"/>
        <w:tabs>
          <w:tab w:val="left" w:pos="1597"/>
        </w:tabs>
        <w:ind w:left="20" w:right="20" w:firstLine="720"/>
      </w:pPr>
      <w:r>
        <w:rPr>
          <w:rStyle w:val="11"/>
          <w:color w:val="000000"/>
        </w:rPr>
        <w:t>В случае представления заявителем уведомления о переходе прав на земельный участок:</w:t>
      </w:r>
    </w:p>
    <w:p w:rsidR="007E3CA4" w:rsidRDefault="00500D2A">
      <w:pPr>
        <w:pStyle w:val="a4"/>
        <w:shd w:val="clear" w:color="auto" w:fill="auto"/>
        <w:tabs>
          <w:tab w:val="left" w:pos="1104"/>
        </w:tabs>
        <w:ind w:left="20" w:right="20" w:firstLine="720"/>
      </w:pPr>
      <w:r>
        <w:rPr>
          <w:rStyle w:val="11"/>
          <w:color w:val="000000"/>
        </w:rPr>
        <w:t>а)</w:t>
      </w:r>
      <w:r w:rsidR="00BD7A4C">
        <w:rPr>
          <w:rStyle w:val="11"/>
          <w:color w:val="000000"/>
        </w:rPr>
        <w:t xml:space="preserve"> </w:t>
      </w:r>
      <w:r>
        <w:rPr>
          <w:rStyle w:val="11"/>
          <w:color w:val="000000"/>
        </w:rPr>
        <w:t>отсутствие в уведомлении о переходе прав на земельный участок реквизитов правоустанавливающих документов на такой земельный участок;</w:t>
      </w:r>
    </w:p>
    <w:p w:rsidR="007E3CA4" w:rsidRDefault="00500D2A">
      <w:pPr>
        <w:pStyle w:val="a4"/>
        <w:shd w:val="clear" w:color="auto" w:fill="auto"/>
        <w:tabs>
          <w:tab w:val="left" w:pos="1104"/>
        </w:tabs>
        <w:ind w:left="20" w:right="20" w:firstLine="720"/>
      </w:pPr>
      <w:r>
        <w:rPr>
          <w:rStyle w:val="11"/>
          <w:color w:val="000000"/>
        </w:rPr>
        <w:t>б)</w:t>
      </w:r>
      <w:r w:rsidR="00BD7A4C">
        <w:rPr>
          <w:rStyle w:val="11"/>
          <w:color w:val="000000"/>
        </w:rPr>
        <w:t xml:space="preserve"> </w:t>
      </w:r>
      <w:r>
        <w:rPr>
          <w:rStyle w:val="11"/>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E3CA4" w:rsidRDefault="00500D2A">
      <w:pPr>
        <w:pStyle w:val="a4"/>
        <w:shd w:val="clear" w:color="auto" w:fill="auto"/>
        <w:tabs>
          <w:tab w:val="left" w:pos="1104"/>
        </w:tabs>
        <w:ind w:left="20" w:right="20" w:firstLine="720"/>
      </w:pPr>
      <w:r>
        <w:rPr>
          <w:rStyle w:val="11"/>
          <w:color w:val="000000"/>
        </w:rPr>
        <w:t>в)</w:t>
      </w:r>
      <w:r w:rsidR="00BD7A4C">
        <w:rPr>
          <w:rStyle w:val="11"/>
          <w:color w:val="000000"/>
        </w:rPr>
        <w:t xml:space="preserve"> </w:t>
      </w:r>
      <w:r>
        <w:rPr>
          <w:rStyle w:val="11"/>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E3CA4" w:rsidRDefault="00500D2A">
      <w:pPr>
        <w:pStyle w:val="a4"/>
        <w:numPr>
          <w:ilvl w:val="0"/>
          <w:numId w:val="37"/>
        </w:numPr>
        <w:shd w:val="clear" w:color="auto" w:fill="auto"/>
        <w:tabs>
          <w:tab w:val="left" w:pos="1597"/>
        </w:tabs>
        <w:ind w:left="20" w:right="20" w:firstLine="720"/>
      </w:pPr>
      <w:r>
        <w:rPr>
          <w:rStyle w:val="11"/>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254"/>
        </w:tabs>
        <w:ind w:left="20" w:right="20" w:firstLine="720"/>
      </w:pPr>
      <w:r>
        <w:rPr>
          <w:rStyle w:val="11"/>
          <w:color w:val="000000"/>
        </w:rPr>
        <w:t>а)</w:t>
      </w:r>
      <w:r w:rsidR="00BD7A4C">
        <w:rPr>
          <w:rStyle w:val="11"/>
          <w:color w:val="000000"/>
        </w:rPr>
        <w:t xml:space="preserve"> </w:t>
      </w:r>
      <w:r>
        <w:rPr>
          <w:rStyle w:val="11"/>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04"/>
        </w:tabs>
        <w:ind w:left="20" w:right="20" w:firstLine="720"/>
      </w:pPr>
      <w:r>
        <w:rPr>
          <w:rStyle w:val="11"/>
          <w:color w:val="000000"/>
        </w:rPr>
        <w:t>б)</w:t>
      </w:r>
      <w:r w:rsidR="00BD7A4C">
        <w:rPr>
          <w:rStyle w:val="11"/>
          <w:color w:val="000000"/>
        </w:rPr>
        <w:t xml:space="preserve"> </w:t>
      </w:r>
      <w:r>
        <w:rPr>
          <w:rStyle w:val="11"/>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3CA4" w:rsidRDefault="00500D2A">
      <w:pPr>
        <w:pStyle w:val="a4"/>
        <w:shd w:val="clear" w:color="auto" w:fill="auto"/>
        <w:tabs>
          <w:tab w:val="left" w:pos="1104"/>
        </w:tabs>
        <w:ind w:left="20" w:right="20" w:firstLine="720"/>
      </w:pPr>
      <w:r>
        <w:rPr>
          <w:rStyle w:val="11"/>
          <w:color w:val="000000"/>
        </w:rPr>
        <w:t>в)</w:t>
      </w:r>
      <w:r w:rsidR="00BD7A4C">
        <w:rPr>
          <w:rStyle w:val="11"/>
          <w:color w:val="000000"/>
        </w:rPr>
        <w:t xml:space="preserve"> </w:t>
      </w:r>
      <w:r>
        <w:rPr>
          <w:rStyle w:val="11"/>
          <w:color w:val="000000"/>
        </w:rPr>
        <w:t>подача заявления о внесении изменений менее чем за десять рабочих дней до истечения срока действия разрешения на строительство.</w:t>
      </w:r>
    </w:p>
    <w:p w:rsidR="007E3CA4" w:rsidRDefault="00500D2A">
      <w:pPr>
        <w:pStyle w:val="a4"/>
        <w:numPr>
          <w:ilvl w:val="0"/>
          <w:numId w:val="37"/>
        </w:numPr>
        <w:shd w:val="clear" w:color="auto" w:fill="auto"/>
        <w:tabs>
          <w:tab w:val="left" w:pos="1597"/>
        </w:tabs>
        <w:ind w:left="20" w:right="20" w:firstLine="720"/>
      </w:pPr>
      <w:r>
        <w:rPr>
          <w:rStyle w:val="11"/>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E3CA4" w:rsidRDefault="00500D2A">
      <w:pPr>
        <w:pStyle w:val="a4"/>
        <w:shd w:val="clear" w:color="auto" w:fill="auto"/>
        <w:tabs>
          <w:tab w:val="left" w:pos="1104"/>
        </w:tabs>
        <w:ind w:left="20" w:right="20" w:firstLine="720"/>
      </w:pPr>
      <w:r>
        <w:rPr>
          <w:rStyle w:val="11"/>
          <w:color w:val="000000"/>
        </w:rPr>
        <w:t>а)</w:t>
      </w:r>
      <w:r w:rsidR="00BD7A4C">
        <w:rPr>
          <w:rStyle w:val="11"/>
          <w:color w:val="000000"/>
        </w:rPr>
        <w:t xml:space="preserve"> </w:t>
      </w:r>
      <w:r>
        <w:rPr>
          <w:rStyle w:val="11"/>
          <w:color w:val="000000"/>
        </w:rPr>
        <w:t>отсутствие документов, предусмотренных пунктом 2.9.1 настоящего Административного регламента;</w:t>
      </w:r>
    </w:p>
    <w:p w:rsidR="007E3CA4" w:rsidRDefault="00500D2A">
      <w:pPr>
        <w:pStyle w:val="a4"/>
        <w:shd w:val="clear" w:color="auto" w:fill="auto"/>
        <w:tabs>
          <w:tab w:val="left" w:pos="1254"/>
        </w:tabs>
        <w:ind w:left="20" w:right="20" w:firstLine="720"/>
      </w:pPr>
      <w:r>
        <w:rPr>
          <w:rStyle w:val="11"/>
          <w:color w:val="000000"/>
        </w:rPr>
        <w:t>б)</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E3CA4" w:rsidRDefault="00500D2A">
      <w:pPr>
        <w:pStyle w:val="a4"/>
        <w:shd w:val="clear" w:color="auto" w:fill="auto"/>
        <w:tabs>
          <w:tab w:val="left" w:pos="1172"/>
        </w:tabs>
        <w:ind w:left="20" w:right="20" w:firstLine="720"/>
      </w:pPr>
      <w:r>
        <w:rPr>
          <w:rStyle w:val="11"/>
          <w:color w:val="000000"/>
        </w:rPr>
        <w:t>в)</w:t>
      </w:r>
      <w:r w:rsidR="00BD7A4C">
        <w:rPr>
          <w:rStyle w:val="11"/>
          <w:color w:val="000000"/>
        </w:rPr>
        <w:t xml:space="preserve"> </w:t>
      </w:r>
      <w:r>
        <w:rPr>
          <w:rStyle w:val="11"/>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E3CA4" w:rsidRDefault="00500D2A">
      <w:pPr>
        <w:pStyle w:val="a4"/>
        <w:shd w:val="clear" w:color="auto" w:fill="auto"/>
        <w:tabs>
          <w:tab w:val="left" w:pos="1172"/>
        </w:tabs>
        <w:ind w:left="20" w:right="20" w:firstLine="720"/>
      </w:pPr>
      <w:r>
        <w:rPr>
          <w:rStyle w:val="11"/>
          <w:color w:val="000000"/>
        </w:rPr>
        <w:t>г)</w:t>
      </w:r>
      <w:r w:rsidR="00BD7A4C">
        <w:rPr>
          <w:rStyle w:val="11"/>
          <w:color w:val="000000"/>
        </w:rPr>
        <w:t xml:space="preserve"> </w:t>
      </w:r>
      <w:r>
        <w:rPr>
          <w:rStyle w:val="11"/>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E3CA4" w:rsidRDefault="00500D2A">
      <w:pPr>
        <w:pStyle w:val="a4"/>
        <w:shd w:val="clear" w:color="auto" w:fill="auto"/>
        <w:tabs>
          <w:tab w:val="left" w:pos="1172"/>
        </w:tabs>
        <w:ind w:left="20" w:right="20" w:firstLine="720"/>
      </w:pPr>
      <w:r>
        <w:rPr>
          <w:rStyle w:val="11"/>
          <w:color w:val="000000"/>
        </w:rPr>
        <w:t>д)</w:t>
      </w:r>
      <w:r w:rsidR="00BD7A4C">
        <w:rPr>
          <w:rStyle w:val="11"/>
          <w:color w:val="000000"/>
        </w:rPr>
        <w:t xml:space="preserve"> </w:t>
      </w:r>
      <w:r>
        <w:rPr>
          <w:rStyle w:val="11"/>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E3CA4" w:rsidRDefault="00500D2A">
      <w:pPr>
        <w:pStyle w:val="a4"/>
        <w:shd w:val="clear" w:color="auto" w:fill="auto"/>
        <w:tabs>
          <w:tab w:val="left" w:pos="1023"/>
        </w:tabs>
        <w:ind w:left="20" w:right="20" w:firstLine="720"/>
      </w:pPr>
      <w:r>
        <w:rPr>
          <w:rStyle w:val="11"/>
          <w:color w:val="000000"/>
        </w:rPr>
        <w:t>е)</w:t>
      </w:r>
      <w:r w:rsidR="00BD7A4C">
        <w:rPr>
          <w:rStyle w:val="11"/>
          <w:color w:val="000000"/>
        </w:rPr>
        <w:t xml:space="preserve"> </w:t>
      </w:r>
      <w:r>
        <w:rPr>
          <w:rStyle w:val="11"/>
          <w:color w:val="000000"/>
        </w:rPr>
        <w:t>подача заявления о внесении изменений менее чем за десять рабочих дней до истечения срока действия разрешения на строительство.</w:t>
      </w:r>
    </w:p>
    <w:p w:rsidR="007E3CA4" w:rsidRDefault="00500D2A" w:rsidP="00901A61">
      <w:pPr>
        <w:pStyle w:val="a4"/>
        <w:numPr>
          <w:ilvl w:val="0"/>
          <w:numId w:val="16"/>
        </w:numPr>
        <w:shd w:val="clear" w:color="auto" w:fill="auto"/>
        <w:tabs>
          <w:tab w:val="left" w:pos="2094"/>
        </w:tabs>
        <w:ind w:left="20" w:firstLine="720"/>
      </w:pPr>
      <w:r>
        <w:rPr>
          <w:rStyle w:val="11"/>
          <w:color w:val="000000"/>
        </w:rPr>
        <w:t>По результатам проверки документов, предусмотренных пунктами 2.8,</w:t>
      </w:r>
      <w:r w:rsidR="00901A61">
        <w:rPr>
          <w:rStyle w:val="11"/>
          <w:color w:val="000000"/>
        </w:rPr>
        <w:t xml:space="preserve"> </w:t>
      </w:r>
      <w:r w:rsidR="00901A61">
        <w:t xml:space="preserve">2.9 </w:t>
      </w:r>
      <w:r w:rsidRPr="00901A61">
        <w:rPr>
          <w:rStyle w:val="11"/>
          <w:color w:val="000000"/>
        </w:rPr>
        <w:t>- 2.9.6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E3CA4" w:rsidRDefault="00500D2A">
      <w:pPr>
        <w:pStyle w:val="a4"/>
        <w:numPr>
          <w:ilvl w:val="0"/>
          <w:numId w:val="16"/>
        </w:numPr>
        <w:shd w:val="clear" w:color="auto" w:fill="auto"/>
        <w:tabs>
          <w:tab w:val="left" w:pos="1434"/>
        </w:tabs>
        <w:ind w:left="20" w:right="20" w:firstLine="720"/>
      </w:pPr>
      <w:r>
        <w:rPr>
          <w:rStyle w:val="11"/>
          <w:color w:val="000000"/>
        </w:rPr>
        <w:t xml:space="preserve">Результатом административной процедуры по принятию решения о предоставлении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434"/>
        </w:tabs>
        <w:ind w:left="20" w:right="20" w:firstLine="720"/>
      </w:pPr>
      <w:r>
        <w:rPr>
          <w:rStyle w:val="11"/>
          <w:color w:val="000000"/>
        </w:rPr>
        <w:t xml:space="preserve">Решение о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принимается должностным лицом, уполномоченного органа на принятие соответствующего решения.</w:t>
      </w:r>
    </w:p>
    <w:p w:rsidR="007E3CA4" w:rsidRDefault="00500D2A">
      <w:pPr>
        <w:pStyle w:val="a4"/>
        <w:numPr>
          <w:ilvl w:val="0"/>
          <w:numId w:val="16"/>
        </w:numPr>
        <w:shd w:val="clear" w:color="auto" w:fill="auto"/>
        <w:tabs>
          <w:tab w:val="left" w:pos="1590"/>
        </w:tabs>
        <w:ind w:left="20" w:right="20" w:firstLine="720"/>
      </w:pPr>
      <w:r>
        <w:rPr>
          <w:rStyle w:val="11"/>
          <w:color w:val="000000"/>
        </w:rPr>
        <w:t xml:space="preserve">Решение, принимаемое должностным лицом, уполномоченным на принятие решений о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7E3CA4" w:rsidRDefault="00500D2A">
      <w:pPr>
        <w:pStyle w:val="a4"/>
        <w:numPr>
          <w:ilvl w:val="0"/>
          <w:numId w:val="16"/>
        </w:numPr>
        <w:shd w:val="clear" w:color="auto" w:fill="auto"/>
        <w:tabs>
          <w:tab w:val="left" w:pos="1738"/>
        </w:tabs>
        <w:ind w:left="20" w:right="20" w:firstLine="720"/>
      </w:pPr>
      <w:r>
        <w:rPr>
          <w:rStyle w:val="11"/>
          <w:color w:val="000000"/>
        </w:rPr>
        <w:t xml:space="preserve">Срок принятия решения о предоставлении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 не может превышать пять рабочих дней со дня регистрации заявления, уведомления и документов и (или) информации, необходимых для предоставления </w:t>
      </w:r>
      <w:r w:rsidR="00D8788C">
        <w:rPr>
          <w:rStyle w:val="11"/>
          <w:color w:val="000000"/>
        </w:rPr>
        <w:t>муниципальной</w:t>
      </w:r>
      <w:r w:rsidR="00422D5D">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870"/>
        </w:tabs>
        <w:ind w:left="20" w:firstLine="720"/>
      </w:pPr>
      <w:r>
        <w:rPr>
          <w:rStyle w:val="11"/>
          <w:color w:val="000000"/>
        </w:rPr>
        <w:t xml:space="preserve">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570"/>
        </w:tabs>
        <w:ind w:left="20" w:right="20" w:firstLine="740"/>
      </w:pPr>
      <w:r>
        <w:rPr>
          <w:rStyle w:val="11"/>
          <w:color w:val="000000"/>
        </w:rPr>
        <w:t xml:space="preserve">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570"/>
        </w:tabs>
        <w:ind w:left="20" w:firstLine="740"/>
      </w:pPr>
      <w:r>
        <w:rPr>
          <w:rStyle w:val="11"/>
          <w:color w:val="000000"/>
        </w:rPr>
        <w:t>При подаче заявления, уведомления и документов, предусмотренных</w:t>
      </w:r>
    </w:p>
    <w:p w:rsidR="007E3CA4" w:rsidRDefault="00500D2A" w:rsidP="00C9057F">
      <w:pPr>
        <w:pStyle w:val="a4"/>
        <w:shd w:val="clear" w:color="auto" w:fill="auto"/>
        <w:tabs>
          <w:tab w:val="left" w:pos="2142"/>
        </w:tabs>
        <w:ind w:left="20" w:firstLine="0"/>
      </w:pPr>
      <w:r>
        <w:rPr>
          <w:rStyle w:val="11"/>
          <w:color w:val="000000"/>
        </w:rPr>
        <w:t>пунктами 2.8,</w:t>
      </w:r>
      <w:r w:rsidR="00BD7A4C">
        <w:rPr>
          <w:rStyle w:val="11"/>
          <w:color w:val="000000"/>
        </w:rPr>
        <w:t xml:space="preserve"> </w:t>
      </w:r>
      <w:r>
        <w:rPr>
          <w:rStyle w:val="11"/>
          <w:color w:val="000000"/>
        </w:rPr>
        <w:t>2.9 - 2.9.6 настоящего Административного регламента через</w:t>
      </w:r>
      <w:r w:rsidR="00C9057F">
        <w:t xml:space="preserve"> </w:t>
      </w:r>
      <w:r>
        <w:rPr>
          <w:rStyle w:val="11"/>
          <w:color w:val="000000"/>
        </w:rPr>
        <w:t xml:space="preserve">многофункциональный центр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направляется в многофункциональный центр.</w:t>
      </w:r>
    </w:p>
    <w:p w:rsidR="007E3CA4" w:rsidRDefault="00500D2A">
      <w:pPr>
        <w:pStyle w:val="a4"/>
        <w:numPr>
          <w:ilvl w:val="0"/>
          <w:numId w:val="16"/>
        </w:numPr>
        <w:shd w:val="clear" w:color="auto" w:fill="auto"/>
        <w:tabs>
          <w:tab w:val="left" w:pos="1570"/>
        </w:tabs>
        <w:spacing w:after="281"/>
        <w:ind w:left="20" w:right="20" w:firstLine="740"/>
      </w:pPr>
      <w:r>
        <w:rPr>
          <w:rStyle w:val="11"/>
          <w:color w:val="000000"/>
        </w:rPr>
        <w:t xml:space="preserve">Срок выдачи (направления) заявителю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Pr>
          <w:rStyle w:val="a7"/>
          <w:color w:val="000000"/>
        </w:rPr>
        <w:t>.</w:t>
      </w:r>
    </w:p>
    <w:p w:rsidR="007E3CA4" w:rsidRDefault="00500D2A" w:rsidP="00422D5D">
      <w:pPr>
        <w:pStyle w:val="13"/>
        <w:keepNext/>
        <w:keepLines/>
        <w:shd w:val="clear" w:color="auto" w:fill="auto"/>
        <w:spacing w:after="301" w:line="270" w:lineRule="exact"/>
        <w:ind w:left="20" w:firstLine="740"/>
        <w:jc w:val="center"/>
      </w:pPr>
      <w:bookmarkStart w:id="38" w:name="bookmark38"/>
      <w:r>
        <w:rPr>
          <w:rStyle w:val="12"/>
          <w:b/>
          <w:bCs/>
          <w:color w:val="000000"/>
        </w:rPr>
        <w:t xml:space="preserve">Предоставление результата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38"/>
    </w:p>
    <w:p w:rsidR="007E3CA4" w:rsidRDefault="00500D2A">
      <w:pPr>
        <w:pStyle w:val="a4"/>
        <w:numPr>
          <w:ilvl w:val="0"/>
          <w:numId w:val="16"/>
        </w:numPr>
        <w:shd w:val="clear" w:color="auto" w:fill="auto"/>
        <w:tabs>
          <w:tab w:val="left" w:pos="1570"/>
        </w:tabs>
        <w:ind w:left="20" w:right="20" w:firstLine="740"/>
      </w:pPr>
      <w:r>
        <w:rPr>
          <w:rStyle w:val="11"/>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7E3CA4" w:rsidRDefault="00500D2A">
      <w:pPr>
        <w:pStyle w:val="a4"/>
        <w:numPr>
          <w:ilvl w:val="0"/>
          <w:numId w:val="16"/>
        </w:numPr>
        <w:shd w:val="clear" w:color="auto" w:fill="auto"/>
        <w:tabs>
          <w:tab w:val="left" w:pos="1570"/>
        </w:tabs>
        <w:ind w:left="20" w:right="20" w:firstLine="740"/>
      </w:pPr>
      <w:r>
        <w:rPr>
          <w:rStyle w:val="11"/>
          <w:color w:val="000000"/>
        </w:rPr>
        <w:t xml:space="preserve">Заявитель по его выбору вправе получить результат предоставления </w:t>
      </w:r>
      <w:r w:rsidR="00D8788C">
        <w:rPr>
          <w:rStyle w:val="11"/>
          <w:color w:val="000000"/>
        </w:rPr>
        <w:t>муниципальной</w:t>
      </w:r>
      <w:r w:rsidR="00422D5D">
        <w:rPr>
          <w:rStyle w:val="11"/>
          <w:color w:val="000000"/>
        </w:rPr>
        <w:t xml:space="preserve"> </w:t>
      </w:r>
      <w:r>
        <w:rPr>
          <w:rStyle w:val="11"/>
          <w:color w:val="000000"/>
        </w:rPr>
        <w:t>услуги независимо от его места жительства или места пребывания либо места нахождения (для юридических лиц) одним из следующих способов:</w:t>
      </w:r>
    </w:p>
    <w:p w:rsidR="007E3CA4" w:rsidRDefault="00500D2A">
      <w:pPr>
        <w:pStyle w:val="a4"/>
        <w:numPr>
          <w:ilvl w:val="0"/>
          <w:numId w:val="39"/>
        </w:numPr>
        <w:shd w:val="clear" w:color="auto" w:fill="auto"/>
        <w:tabs>
          <w:tab w:val="left" w:pos="1103"/>
        </w:tabs>
        <w:ind w:left="20" w:firstLine="740"/>
      </w:pPr>
      <w:r>
        <w:rPr>
          <w:rStyle w:val="11"/>
          <w:color w:val="000000"/>
        </w:rPr>
        <w:t>на бумажном носителе;</w:t>
      </w:r>
    </w:p>
    <w:p w:rsidR="007E3CA4" w:rsidRDefault="00500D2A">
      <w:pPr>
        <w:pStyle w:val="a4"/>
        <w:numPr>
          <w:ilvl w:val="0"/>
          <w:numId w:val="39"/>
        </w:numPr>
        <w:shd w:val="clear" w:color="auto" w:fill="auto"/>
        <w:tabs>
          <w:tab w:val="left" w:pos="1103"/>
        </w:tabs>
        <w:ind w:left="20" w:right="20" w:firstLine="740"/>
      </w:pPr>
      <w:r>
        <w:rPr>
          <w:rStyle w:val="11"/>
          <w:color w:val="000000"/>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7E3CA4" w:rsidRDefault="00500D2A">
      <w:pPr>
        <w:pStyle w:val="a4"/>
        <w:numPr>
          <w:ilvl w:val="0"/>
          <w:numId w:val="16"/>
        </w:numPr>
        <w:shd w:val="clear" w:color="auto" w:fill="auto"/>
        <w:tabs>
          <w:tab w:val="left" w:pos="1916"/>
        </w:tabs>
        <w:ind w:left="20" w:right="20" w:firstLine="740"/>
      </w:pPr>
      <w:r>
        <w:rPr>
          <w:rStyle w:val="11"/>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E3CA4" w:rsidRDefault="00500D2A">
      <w:pPr>
        <w:pStyle w:val="a4"/>
        <w:numPr>
          <w:ilvl w:val="0"/>
          <w:numId w:val="16"/>
        </w:numPr>
        <w:shd w:val="clear" w:color="auto" w:fill="auto"/>
        <w:tabs>
          <w:tab w:val="left" w:pos="1570"/>
        </w:tabs>
        <w:ind w:left="20" w:firstLine="740"/>
      </w:pPr>
      <w:r>
        <w:rPr>
          <w:rStyle w:val="11"/>
          <w:color w:val="000000"/>
        </w:rPr>
        <w:t>При подаче заявления и документов, предусмотренных пунктами 2.8,</w:t>
      </w:r>
    </w:p>
    <w:p w:rsidR="007E3CA4" w:rsidRDefault="00901A61" w:rsidP="00901A61">
      <w:pPr>
        <w:pStyle w:val="a4"/>
        <w:shd w:val="clear" w:color="auto" w:fill="auto"/>
        <w:tabs>
          <w:tab w:val="left" w:pos="526"/>
        </w:tabs>
        <w:ind w:right="20" w:firstLine="0"/>
      </w:pPr>
      <w:r>
        <w:rPr>
          <w:rStyle w:val="11"/>
          <w:color w:val="000000"/>
        </w:rPr>
        <w:t xml:space="preserve">2.9 </w:t>
      </w:r>
      <w:r w:rsidR="00500D2A">
        <w:rPr>
          <w:rStyle w:val="11"/>
          <w:color w:val="000000"/>
        </w:rPr>
        <w:t>- 2.9.6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570"/>
        </w:tabs>
        <w:ind w:left="20" w:firstLine="740"/>
      </w:pPr>
      <w:r>
        <w:rPr>
          <w:rStyle w:val="11"/>
          <w:color w:val="000000"/>
        </w:rPr>
        <w:t>При подаче заявления и документов, предусмотренных пунктами 2.8,</w:t>
      </w:r>
    </w:p>
    <w:p w:rsidR="007E3CA4" w:rsidRDefault="00901A61" w:rsidP="00901A61">
      <w:pPr>
        <w:pStyle w:val="a4"/>
        <w:shd w:val="clear" w:color="auto" w:fill="auto"/>
        <w:tabs>
          <w:tab w:val="left" w:pos="526"/>
        </w:tabs>
        <w:ind w:left="20" w:right="20" w:firstLine="0"/>
      </w:pPr>
      <w:r>
        <w:rPr>
          <w:rStyle w:val="11"/>
          <w:color w:val="000000"/>
        </w:rPr>
        <w:t xml:space="preserve">2.9 </w:t>
      </w:r>
      <w:r w:rsidR="00500D2A">
        <w:rPr>
          <w:rStyle w:val="11"/>
          <w:color w:val="000000"/>
        </w:rPr>
        <w:t>- 2.9.6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rsidP="00901A61">
      <w:pPr>
        <w:pStyle w:val="a4"/>
        <w:numPr>
          <w:ilvl w:val="0"/>
          <w:numId w:val="16"/>
        </w:numPr>
        <w:shd w:val="clear" w:color="auto" w:fill="auto"/>
        <w:tabs>
          <w:tab w:val="left" w:pos="2218"/>
        </w:tabs>
        <w:ind w:left="20" w:firstLine="720"/>
      </w:pPr>
      <w:r>
        <w:rPr>
          <w:rStyle w:val="11"/>
          <w:color w:val="000000"/>
        </w:rPr>
        <w:t>При подаче заявления и документов, предусмотренных пунктами 2.8,</w:t>
      </w:r>
      <w:r w:rsidR="00901A61">
        <w:t xml:space="preserve"> 2.9 </w:t>
      </w:r>
      <w:r w:rsidRPr="00901A61">
        <w:rPr>
          <w:rStyle w:val="11"/>
          <w:color w:val="000000"/>
        </w:rPr>
        <w:t>- 2.9.6 настоящего Административного регламента, способом, указанным в подпункте "в" пункта 2.4. настоящего Административного регламента, разрешение на строительство направляется в многофункциональный центр.</w:t>
      </w:r>
    </w:p>
    <w:p w:rsidR="007E3CA4" w:rsidRDefault="00500D2A">
      <w:pPr>
        <w:pStyle w:val="a4"/>
        <w:numPr>
          <w:ilvl w:val="0"/>
          <w:numId w:val="16"/>
        </w:numPr>
        <w:shd w:val="clear" w:color="auto" w:fill="auto"/>
        <w:tabs>
          <w:tab w:val="left" w:pos="1694"/>
        </w:tabs>
        <w:spacing w:after="43"/>
        <w:ind w:left="20" w:right="20" w:firstLine="720"/>
      </w:pPr>
      <w:r>
        <w:rPr>
          <w:rStyle w:val="11"/>
          <w:color w:val="000000"/>
        </w:rPr>
        <w:t xml:space="preserve">Срок предоставления заявителю результата </w:t>
      </w:r>
      <w:r w:rsidR="00D8788C">
        <w:rPr>
          <w:rStyle w:val="11"/>
          <w:color w:val="000000"/>
        </w:rPr>
        <w:t>муниципальной</w:t>
      </w:r>
      <w:r w:rsidR="00422D5D">
        <w:rPr>
          <w:rStyle w:val="11"/>
          <w:color w:val="000000"/>
        </w:rPr>
        <w:t xml:space="preserve"> </w:t>
      </w:r>
      <w:r>
        <w:rPr>
          <w:rStyle w:val="11"/>
          <w:color w:val="000000"/>
        </w:rPr>
        <w:t>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7E3CA4" w:rsidRDefault="00500D2A">
      <w:pPr>
        <w:pStyle w:val="13"/>
        <w:keepNext/>
        <w:keepLines/>
        <w:shd w:val="clear" w:color="auto" w:fill="auto"/>
        <w:spacing w:after="0" w:line="643" w:lineRule="exact"/>
        <w:ind w:right="320" w:firstLine="0"/>
        <w:jc w:val="center"/>
      </w:pPr>
      <w:bookmarkStart w:id="39" w:name="bookmark39"/>
      <w:r>
        <w:rPr>
          <w:rStyle w:val="12"/>
          <w:b/>
          <w:bCs/>
          <w:color w:val="000000"/>
        </w:rPr>
        <w:t>Получение дополнительных сведений от заявителя</w:t>
      </w:r>
      <w:bookmarkEnd w:id="39"/>
    </w:p>
    <w:p w:rsidR="007E3CA4" w:rsidRDefault="00500D2A">
      <w:pPr>
        <w:pStyle w:val="a4"/>
        <w:numPr>
          <w:ilvl w:val="0"/>
          <w:numId w:val="16"/>
        </w:numPr>
        <w:shd w:val="clear" w:color="auto" w:fill="auto"/>
        <w:tabs>
          <w:tab w:val="left" w:pos="1535"/>
        </w:tabs>
        <w:spacing w:line="643" w:lineRule="exact"/>
        <w:ind w:left="1400" w:right="20" w:hanging="680"/>
      </w:pPr>
      <w:r>
        <w:rPr>
          <w:rStyle w:val="11"/>
          <w:color w:val="000000"/>
        </w:rPr>
        <w:t xml:space="preserve">Получение дополнительных сведений от заявителя не предусмотрено. </w:t>
      </w:r>
      <w:r>
        <w:rPr>
          <w:rStyle w:val="a7"/>
          <w:color w:val="000000"/>
        </w:rPr>
        <w:t>Максимальный срок предоставления государственной услуги</w:t>
      </w:r>
    </w:p>
    <w:p w:rsidR="007E3CA4" w:rsidRDefault="00500D2A">
      <w:pPr>
        <w:pStyle w:val="a4"/>
        <w:numPr>
          <w:ilvl w:val="0"/>
          <w:numId w:val="16"/>
        </w:numPr>
        <w:shd w:val="clear" w:color="auto" w:fill="auto"/>
        <w:tabs>
          <w:tab w:val="left" w:pos="1694"/>
        </w:tabs>
        <w:spacing w:after="304"/>
        <w:ind w:left="20" w:right="20" w:firstLine="720"/>
      </w:pPr>
      <w:r>
        <w:rPr>
          <w:rStyle w:val="11"/>
          <w:color w:val="000000"/>
        </w:rPr>
        <w:t xml:space="preserve">Срок предоставления </w:t>
      </w:r>
      <w:r w:rsidR="00D8788C">
        <w:rPr>
          <w:rStyle w:val="11"/>
          <w:color w:val="000000"/>
        </w:rPr>
        <w:t>муниципальной</w:t>
      </w:r>
      <w:r w:rsidR="00422D5D">
        <w:rPr>
          <w:rStyle w:val="11"/>
          <w:color w:val="000000"/>
        </w:rPr>
        <w:t xml:space="preserve"> </w:t>
      </w:r>
      <w:r>
        <w:rPr>
          <w:rStyle w:val="11"/>
          <w:color w:val="000000"/>
        </w:rPr>
        <w:t>услуги указан в пункте 2.13. настоящего Административного регламента.</w:t>
      </w:r>
    </w:p>
    <w:p w:rsidR="007E3CA4" w:rsidRDefault="00500D2A" w:rsidP="00C9057F">
      <w:pPr>
        <w:pStyle w:val="13"/>
        <w:keepNext/>
        <w:keepLines/>
        <w:shd w:val="clear" w:color="auto" w:fill="auto"/>
        <w:spacing w:after="300" w:line="317" w:lineRule="exact"/>
        <w:ind w:left="720" w:right="640" w:firstLine="920"/>
        <w:jc w:val="center"/>
      </w:pPr>
      <w:bookmarkStart w:id="40" w:name="bookmark40"/>
      <w:r>
        <w:rPr>
          <w:rStyle w:val="12"/>
          <w:b/>
          <w:bCs/>
          <w:color w:val="000000"/>
        </w:rPr>
        <w:t>Порядок оставления запроса заявителя о предоставлении муниципальной услуги без рассмотрения (при необходимости)</w:t>
      </w:r>
      <w:bookmarkEnd w:id="40"/>
    </w:p>
    <w:p w:rsidR="007E3CA4" w:rsidRDefault="00500D2A">
      <w:pPr>
        <w:pStyle w:val="a4"/>
        <w:numPr>
          <w:ilvl w:val="0"/>
          <w:numId w:val="16"/>
        </w:numPr>
        <w:shd w:val="clear" w:color="auto" w:fill="auto"/>
        <w:tabs>
          <w:tab w:val="left" w:pos="1535"/>
        </w:tabs>
        <w:spacing w:after="338" w:line="317" w:lineRule="exact"/>
        <w:ind w:left="20" w:right="20" w:firstLine="720"/>
      </w:pPr>
      <w:r>
        <w:rPr>
          <w:rStyle w:val="11"/>
          <w:color w:val="000000"/>
        </w:rPr>
        <w:t>Порядок оставления заявления, уведомления без рассмотрения (при необходимости) указан в пункте 2.31 настоящего Административного регламента.</w:t>
      </w:r>
    </w:p>
    <w:p w:rsidR="007E3CA4" w:rsidRDefault="00500D2A">
      <w:pPr>
        <w:pStyle w:val="13"/>
        <w:keepNext/>
        <w:keepLines/>
        <w:shd w:val="clear" w:color="auto" w:fill="auto"/>
        <w:spacing w:after="301" w:line="270" w:lineRule="exact"/>
        <w:ind w:right="320" w:firstLine="0"/>
        <w:jc w:val="center"/>
      </w:pPr>
      <w:bookmarkStart w:id="41" w:name="bookmark41"/>
      <w:r>
        <w:rPr>
          <w:rStyle w:val="12"/>
          <w:b/>
          <w:bCs/>
          <w:color w:val="000000"/>
        </w:rPr>
        <w:t>Вариант 4</w:t>
      </w:r>
      <w:bookmarkEnd w:id="41"/>
    </w:p>
    <w:p w:rsidR="007E3CA4" w:rsidRDefault="00500D2A">
      <w:pPr>
        <w:pStyle w:val="a4"/>
        <w:numPr>
          <w:ilvl w:val="0"/>
          <w:numId w:val="16"/>
        </w:numPr>
        <w:shd w:val="clear" w:color="auto" w:fill="auto"/>
        <w:tabs>
          <w:tab w:val="left" w:pos="1694"/>
        </w:tabs>
        <w:spacing w:after="300"/>
        <w:ind w:left="20" w:right="20" w:firstLine="720"/>
      </w:pPr>
      <w:r>
        <w:rPr>
          <w:rStyle w:val="11"/>
          <w:color w:val="000000"/>
        </w:rPr>
        <w:t xml:space="preserve">Результатом предоставления </w:t>
      </w:r>
      <w:r w:rsidR="00D8788C">
        <w:rPr>
          <w:rStyle w:val="11"/>
          <w:color w:val="000000"/>
        </w:rPr>
        <w:t>муниципальной</w:t>
      </w:r>
      <w:r w:rsidR="00422D5D">
        <w:rPr>
          <w:rStyle w:val="11"/>
          <w:color w:val="000000"/>
        </w:rPr>
        <w:t xml:space="preserve"> </w:t>
      </w:r>
      <w:r>
        <w:rPr>
          <w:rStyle w:val="11"/>
          <w:color w:val="000000"/>
        </w:rPr>
        <w:t>услуги является документ, указанный в подпункте "а" пункта 2.19 настоящего Административного регламента с исправленными опечатками и ошибками.</w:t>
      </w:r>
    </w:p>
    <w:p w:rsidR="007E3CA4" w:rsidRDefault="00500D2A" w:rsidP="00C9057F">
      <w:pPr>
        <w:pStyle w:val="13"/>
        <w:keepNext/>
        <w:keepLines/>
        <w:shd w:val="clear" w:color="auto" w:fill="auto"/>
        <w:spacing w:after="300" w:line="322" w:lineRule="exact"/>
        <w:ind w:right="320" w:firstLine="709"/>
        <w:jc w:val="center"/>
      </w:pPr>
      <w:bookmarkStart w:id="42" w:name="bookmark42"/>
      <w:r>
        <w:rPr>
          <w:rStyle w:val="12"/>
          <w:b/>
          <w:bCs/>
          <w:color w:val="000000"/>
        </w:rPr>
        <w:t xml:space="preserve">Перечень и описание административных процедур предоставления </w:t>
      </w:r>
      <w:r w:rsidR="00D8788C">
        <w:rPr>
          <w:rStyle w:val="12"/>
          <w:b/>
          <w:bCs/>
          <w:color w:val="000000"/>
        </w:rPr>
        <w:t>муниципальной</w:t>
      </w:r>
      <w:r w:rsidR="00422D5D">
        <w:rPr>
          <w:rStyle w:val="12"/>
          <w:b/>
          <w:bCs/>
          <w:color w:val="000000"/>
        </w:rPr>
        <w:t xml:space="preserve"> </w:t>
      </w:r>
      <w:r>
        <w:rPr>
          <w:rStyle w:val="12"/>
          <w:b/>
          <w:bCs/>
          <w:color w:val="000000"/>
        </w:rPr>
        <w:t xml:space="preserve">услуги Прием запроса и документов и (или) информации, необходимых для предоставления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42"/>
    </w:p>
    <w:p w:rsidR="007E3CA4" w:rsidRDefault="00500D2A">
      <w:pPr>
        <w:pStyle w:val="a4"/>
        <w:numPr>
          <w:ilvl w:val="0"/>
          <w:numId w:val="16"/>
        </w:numPr>
        <w:shd w:val="clear" w:color="auto" w:fill="auto"/>
        <w:tabs>
          <w:tab w:val="left" w:pos="1694"/>
        </w:tabs>
        <w:ind w:left="20" w:right="20" w:firstLine="720"/>
      </w:pPr>
      <w:r>
        <w:rPr>
          <w:rStyle w:val="11"/>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w:t>
      </w:r>
    </w:p>
    <w:p w:rsidR="007E3CA4" w:rsidRDefault="00500D2A">
      <w:pPr>
        <w:pStyle w:val="a4"/>
        <w:shd w:val="clear" w:color="auto" w:fill="auto"/>
        <w:ind w:left="20" w:firstLine="0"/>
      </w:pPr>
      <w:r>
        <w:rPr>
          <w:rStyle w:val="11"/>
          <w:color w:val="000000"/>
        </w:rPr>
        <w:t>регламента.</w:t>
      </w:r>
    </w:p>
    <w:p w:rsidR="007E3CA4" w:rsidRDefault="00500D2A">
      <w:pPr>
        <w:pStyle w:val="a4"/>
        <w:numPr>
          <w:ilvl w:val="0"/>
          <w:numId w:val="16"/>
        </w:numPr>
        <w:shd w:val="clear" w:color="auto" w:fill="auto"/>
        <w:tabs>
          <w:tab w:val="left" w:pos="1603"/>
        </w:tabs>
        <w:ind w:left="20" w:right="20" w:firstLine="720"/>
      </w:pPr>
      <w:r>
        <w:rPr>
          <w:rStyle w:val="11"/>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7E3CA4" w:rsidRDefault="00500D2A">
      <w:pPr>
        <w:pStyle w:val="a4"/>
        <w:shd w:val="clear" w:color="auto" w:fill="auto"/>
        <w:ind w:left="20" w:right="20" w:firstLine="720"/>
      </w:pPr>
      <w:r>
        <w:rPr>
          <w:rStyle w:val="11"/>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7E3CA4" w:rsidRDefault="00500D2A">
      <w:pPr>
        <w:pStyle w:val="a4"/>
        <w:numPr>
          <w:ilvl w:val="0"/>
          <w:numId w:val="16"/>
        </w:numPr>
        <w:shd w:val="clear" w:color="auto" w:fill="auto"/>
        <w:tabs>
          <w:tab w:val="left" w:pos="1603"/>
        </w:tabs>
        <w:ind w:left="20" w:right="20" w:firstLine="720"/>
      </w:pPr>
      <w:r>
        <w:rPr>
          <w:rStyle w:val="11"/>
          <w:color w:val="000000"/>
        </w:rPr>
        <w:t xml:space="preserve">Основания для принятия решения об отказе в приеме заявления и документов, необходимых для предоставления </w:t>
      </w:r>
      <w:r w:rsidR="00D8788C">
        <w:rPr>
          <w:rStyle w:val="11"/>
          <w:color w:val="000000"/>
        </w:rPr>
        <w:t>муниципальной</w:t>
      </w:r>
      <w:r w:rsidR="00422D5D">
        <w:rPr>
          <w:rStyle w:val="11"/>
          <w:color w:val="000000"/>
        </w:rPr>
        <w:t xml:space="preserve"> </w:t>
      </w:r>
      <w:r>
        <w:rPr>
          <w:rStyle w:val="11"/>
          <w:color w:val="000000"/>
        </w:rPr>
        <w:t>услуги, отсутствуют.</w:t>
      </w:r>
    </w:p>
    <w:p w:rsidR="007E3CA4" w:rsidRDefault="00500D2A">
      <w:pPr>
        <w:pStyle w:val="a4"/>
        <w:numPr>
          <w:ilvl w:val="0"/>
          <w:numId w:val="16"/>
        </w:numPr>
        <w:shd w:val="clear" w:color="auto" w:fill="auto"/>
        <w:tabs>
          <w:tab w:val="left" w:pos="1603"/>
        </w:tabs>
        <w:ind w:left="20" w:right="20" w:firstLine="720"/>
      </w:pPr>
      <w:r>
        <w:rPr>
          <w:rStyle w:val="11"/>
          <w:color w:val="000000"/>
        </w:rPr>
        <w:t xml:space="preserve">Возможность получения </w:t>
      </w:r>
      <w:r w:rsidR="00D8788C">
        <w:rPr>
          <w:rStyle w:val="11"/>
          <w:color w:val="000000"/>
        </w:rPr>
        <w:t>муниципальной</w:t>
      </w:r>
      <w:r w:rsidR="00422D5D">
        <w:rPr>
          <w:rStyle w:val="11"/>
          <w:color w:val="000000"/>
        </w:rPr>
        <w:t xml:space="preserve"> </w:t>
      </w:r>
      <w:r>
        <w:rPr>
          <w:rStyle w:val="11"/>
          <w:color w:val="000000"/>
        </w:rPr>
        <w:t>услуги по экстерриториальному при</w:t>
      </w:r>
      <w:r w:rsidRPr="00C9057F">
        <w:rPr>
          <w:color w:val="000000"/>
        </w:rPr>
        <w:t>нц</w:t>
      </w:r>
      <w:r>
        <w:rPr>
          <w:rStyle w:val="11"/>
          <w:color w:val="000000"/>
        </w:rPr>
        <w:t>ипу отсутствует.</w:t>
      </w:r>
    </w:p>
    <w:p w:rsidR="007E3CA4" w:rsidRDefault="00500D2A">
      <w:pPr>
        <w:pStyle w:val="a4"/>
        <w:numPr>
          <w:ilvl w:val="0"/>
          <w:numId w:val="16"/>
        </w:numPr>
        <w:shd w:val="clear" w:color="auto" w:fill="auto"/>
        <w:tabs>
          <w:tab w:val="left" w:pos="1603"/>
        </w:tabs>
        <w:ind w:left="20" w:right="20" w:firstLine="720"/>
      </w:pPr>
      <w:r>
        <w:rPr>
          <w:rStyle w:val="11"/>
          <w:color w:val="000000"/>
        </w:rPr>
        <w:t>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E3CA4" w:rsidRDefault="00500D2A">
      <w:pPr>
        <w:pStyle w:val="a4"/>
        <w:shd w:val="clear" w:color="auto" w:fill="auto"/>
        <w:ind w:left="20" w:right="20" w:firstLine="720"/>
      </w:pPr>
      <w:r>
        <w:rPr>
          <w:rStyle w:val="11"/>
          <w:color w:val="000000"/>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7E3CA4" w:rsidRDefault="00500D2A">
      <w:pPr>
        <w:pStyle w:val="a4"/>
        <w:shd w:val="clear" w:color="auto" w:fill="auto"/>
        <w:ind w:left="20" w:right="20" w:firstLine="720"/>
      </w:pPr>
      <w:r>
        <w:rPr>
          <w:rStyle w:val="11"/>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7E3CA4" w:rsidRDefault="00500D2A">
      <w:pPr>
        <w:pStyle w:val="a4"/>
        <w:numPr>
          <w:ilvl w:val="0"/>
          <w:numId w:val="16"/>
        </w:numPr>
        <w:shd w:val="clear" w:color="auto" w:fill="auto"/>
        <w:tabs>
          <w:tab w:val="left" w:pos="1603"/>
        </w:tabs>
        <w:ind w:left="20" w:right="20" w:firstLine="720"/>
      </w:pPr>
      <w:r>
        <w:rPr>
          <w:rStyle w:val="11"/>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E3CA4" w:rsidRDefault="00500D2A">
      <w:pPr>
        <w:pStyle w:val="a4"/>
        <w:shd w:val="clear" w:color="auto" w:fill="auto"/>
        <w:ind w:left="20" w:right="20" w:firstLine="720"/>
      </w:pPr>
      <w:r>
        <w:rPr>
          <w:rStyle w:val="11"/>
          <w:color w:val="000000"/>
        </w:rPr>
        <w:t>Для возможности подачи заявления через Единого портал, региональный портал заявитель должен быть зарегистрирован в ЕСИА.</w:t>
      </w:r>
    </w:p>
    <w:p w:rsidR="007E3CA4" w:rsidRDefault="00500D2A">
      <w:pPr>
        <w:pStyle w:val="a4"/>
        <w:numPr>
          <w:ilvl w:val="0"/>
          <w:numId w:val="16"/>
        </w:numPr>
        <w:shd w:val="clear" w:color="auto" w:fill="auto"/>
        <w:tabs>
          <w:tab w:val="left" w:pos="1603"/>
        </w:tabs>
        <w:ind w:left="20" w:right="20" w:firstLine="720"/>
      </w:pPr>
      <w:r>
        <w:rPr>
          <w:rStyle w:val="11"/>
          <w:color w:val="000000"/>
        </w:rPr>
        <w:t>Результатом административной процедуры является регистрация заявления.</w:t>
      </w:r>
    </w:p>
    <w:p w:rsidR="007E3CA4" w:rsidRDefault="00500D2A">
      <w:pPr>
        <w:pStyle w:val="a4"/>
        <w:numPr>
          <w:ilvl w:val="0"/>
          <w:numId w:val="16"/>
        </w:numPr>
        <w:shd w:val="clear" w:color="auto" w:fill="auto"/>
        <w:tabs>
          <w:tab w:val="left" w:pos="1603"/>
        </w:tabs>
        <w:ind w:left="20" w:right="20" w:firstLine="720"/>
        <w:sectPr w:rsidR="007E3CA4">
          <w:type w:val="continuous"/>
          <w:pgSz w:w="11909" w:h="16838"/>
          <w:pgMar w:top="1074" w:right="979" w:bottom="1612" w:left="993" w:header="0" w:footer="3" w:gutter="0"/>
          <w:cols w:space="720"/>
          <w:noEndnote/>
          <w:docGrid w:linePitch="360"/>
        </w:sectPr>
      </w:pPr>
      <w:r>
        <w:rPr>
          <w:rStyle w:val="11"/>
          <w:color w:val="000000"/>
        </w:rPr>
        <w:t>После регистрации заявление направляется в ответственное структурное подразделение для назначения ответственного должностного лица за</w:t>
      </w:r>
    </w:p>
    <w:p w:rsidR="00C9057F" w:rsidRDefault="00C9057F">
      <w:pPr>
        <w:pStyle w:val="13"/>
        <w:keepNext/>
        <w:keepLines/>
        <w:shd w:val="clear" w:color="auto" w:fill="auto"/>
        <w:spacing w:after="301" w:line="270" w:lineRule="exact"/>
        <w:ind w:right="720" w:firstLine="0"/>
        <w:jc w:val="center"/>
        <w:rPr>
          <w:rStyle w:val="12"/>
          <w:b/>
          <w:bCs/>
          <w:color w:val="000000"/>
        </w:rPr>
      </w:pPr>
      <w:bookmarkStart w:id="43" w:name="bookmark43"/>
    </w:p>
    <w:p w:rsidR="007E3CA4" w:rsidRDefault="00500D2A">
      <w:pPr>
        <w:pStyle w:val="13"/>
        <w:keepNext/>
        <w:keepLines/>
        <w:shd w:val="clear" w:color="auto" w:fill="auto"/>
        <w:spacing w:after="301" w:line="270" w:lineRule="exact"/>
        <w:ind w:right="720" w:firstLine="0"/>
        <w:jc w:val="center"/>
      </w:pPr>
      <w:r>
        <w:rPr>
          <w:rStyle w:val="12"/>
          <w:b/>
          <w:bCs/>
          <w:color w:val="000000"/>
        </w:rPr>
        <w:t>Межведомственное информационное взаимодействие</w:t>
      </w:r>
      <w:bookmarkEnd w:id="43"/>
    </w:p>
    <w:p w:rsidR="007E3CA4" w:rsidRDefault="00500D2A">
      <w:pPr>
        <w:pStyle w:val="a4"/>
        <w:numPr>
          <w:ilvl w:val="0"/>
          <w:numId w:val="16"/>
        </w:numPr>
        <w:shd w:val="clear" w:color="auto" w:fill="auto"/>
        <w:tabs>
          <w:tab w:val="left" w:pos="1614"/>
        </w:tabs>
        <w:spacing w:after="296"/>
        <w:ind w:left="20" w:right="20" w:firstLine="720"/>
      </w:pPr>
      <w:r>
        <w:rPr>
          <w:rStyle w:val="11"/>
          <w:color w:val="000000"/>
        </w:rPr>
        <w:t>Направление межведомственных информационных запросов не осуществляется.</w:t>
      </w:r>
    </w:p>
    <w:p w:rsidR="007E3CA4" w:rsidRDefault="00500D2A">
      <w:pPr>
        <w:pStyle w:val="13"/>
        <w:keepNext/>
        <w:keepLines/>
        <w:shd w:val="clear" w:color="auto" w:fill="auto"/>
        <w:spacing w:after="304" w:line="326" w:lineRule="exact"/>
        <w:ind w:right="720" w:firstLine="0"/>
        <w:jc w:val="center"/>
      </w:pPr>
      <w:bookmarkStart w:id="44" w:name="bookmark44"/>
      <w:r>
        <w:rPr>
          <w:rStyle w:val="12"/>
          <w:b/>
          <w:bCs/>
          <w:color w:val="000000"/>
        </w:rPr>
        <w:t xml:space="preserve">Принятие решения о предоставлении (об отказе в предоставлении)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44"/>
    </w:p>
    <w:p w:rsidR="007E3CA4" w:rsidRDefault="00500D2A">
      <w:pPr>
        <w:pStyle w:val="a4"/>
        <w:numPr>
          <w:ilvl w:val="0"/>
          <w:numId w:val="16"/>
        </w:numPr>
        <w:shd w:val="clear" w:color="auto" w:fill="auto"/>
        <w:tabs>
          <w:tab w:val="left" w:pos="1614"/>
        </w:tabs>
        <w:ind w:left="20" w:right="20" w:firstLine="720"/>
      </w:pPr>
      <w:r>
        <w:rPr>
          <w:rStyle w:val="11"/>
          <w:color w:val="000000"/>
        </w:rPr>
        <w:t>Основанием для начала административной процедуры является регистрация заявления.</w:t>
      </w:r>
    </w:p>
    <w:p w:rsidR="007E3CA4" w:rsidRDefault="00500D2A">
      <w:pPr>
        <w:pStyle w:val="a4"/>
        <w:numPr>
          <w:ilvl w:val="0"/>
          <w:numId w:val="16"/>
        </w:numPr>
        <w:shd w:val="clear" w:color="auto" w:fill="auto"/>
        <w:tabs>
          <w:tab w:val="left" w:pos="1614"/>
        </w:tabs>
        <w:ind w:left="20" w:right="20" w:firstLine="720"/>
      </w:pPr>
      <w:r>
        <w:rPr>
          <w:rStyle w:val="11"/>
          <w:color w:val="000000"/>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7E3CA4" w:rsidRDefault="00500D2A">
      <w:pPr>
        <w:pStyle w:val="a4"/>
        <w:numPr>
          <w:ilvl w:val="0"/>
          <w:numId w:val="16"/>
        </w:numPr>
        <w:shd w:val="clear" w:color="auto" w:fill="auto"/>
        <w:tabs>
          <w:tab w:val="left" w:pos="1614"/>
        </w:tabs>
        <w:ind w:left="20" w:right="20" w:firstLine="720"/>
      </w:pPr>
      <w:r>
        <w:rPr>
          <w:rStyle w:val="11"/>
          <w:color w:val="000000"/>
        </w:rPr>
        <w:t xml:space="preserve">Критериями принятия решения о предоставлении </w:t>
      </w:r>
      <w:r w:rsidR="00D8788C">
        <w:rPr>
          <w:rStyle w:val="11"/>
          <w:color w:val="000000"/>
        </w:rPr>
        <w:t>муниципальной</w:t>
      </w:r>
      <w:r w:rsidR="00422D5D">
        <w:rPr>
          <w:rStyle w:val="11"/>
          <w:color w:val="000000"/>
        </w:rPr>
        <w:t xml:space="preserve"> </w:t>
      </w:r>
      <w:r>
        <w:rPr>
          <w:rStyle w:val="11"/>
          <w:color w:val="000000"/>
        </w:rPr>
        <w:t>услуги являются:</w:t>
      </w:r>
    </w:p>
    <w:p w:rsidR="007E3CA4" w:rsidRDefault="00500D2A">
      <w:pPr>
        <w:pStyle w:val="a4"/>
        <w:shd w:val="clear" w:color="auto" w:fill="auto"/>
        <w:tabs>
          <w:tab w:val="left" w:pos="1051"/>
        </w:tabs>
        <w:ind w:left="20" w:right="20" w:firstLine="720"/>
      </w:pPr>
      <w:r>
        <w:rPr>
          <w:rStyle w:val="11"/>
          <w:color w:val="000000"/>
        </w:rPr>
        <w:t>а)</w:t>
      </w:r>
      <w:r w:rsidR="00BD7A4C">
        <w:rPr>
          <w:rStyle w:val="11"/>
          <w:color w:val="000000"/>
        </w:rPr>
        <w:t xml:space="preserve"> </w:t>
      </w:r>
      <w:r>
        <w:rPr>
          <w:rStyle w:val="11"/>
          <w:color w:val="000000"/>
        </w:rPr>
        <w:t>соответствие заявителя кругу лиц, указанных в пункте 2.2 настоящего Административного регламента;</w:t>
      </w:r>
    </w:p>
    <w:p w:rsidR="007E3CA4" w:rsidRDefault="00500D2A">
      <w:pPr>
        <w:pStyle w:val="a4"/>
        <w:shd w:val="clear" w:color="auto" w:fill="auto"/>
        <w:tabs>
          <w:tab w:val="left" w:pos="1051"/>
        </w:tabs>
        <w:ind w:left="20" w:firstLine="720"/>
      </w:pPr>
      <w:r>
        <w:rPr>
          <w:rStyle w:val="11"/>
          <w:color w:val="000000"/>
        </w:rPr>
        <w:t>б)</w:t>
      </w:r>
      <w:r w:rsidR="00BD7A4C">
        <w:rPr>
          <w:rStyle w:val="11"/>
          <w:color w:val="000000"/>
        </w:rPr>
        <w:t xml:space="preserve"> </w:t>
      </w:r>
      <w:r>
        <w:rPr>
          <w:rStyle w:val="11"/>
          <w:color w:val="000000"/>
        </w:rPr>
        <w:t>наличие опечаток и ошибок в разрешении на строительство.</w:t>
      </w:r>
    </w:p>
    <w:p w:rsidR="007E3CA4" w:rsidRDefault="00500D2A">
      <w:pPr>
        <w:pStyle w:val="a4"/>
        <w:numPr>
          <w:ilvl w:val="0"/>
          <w:numId w:val="16"/>
        </w:numPr>
        <w:shd w:val="clear" w:color="auto" w:fill="auto"/>
        <w:tabs>
          <w:tab w:val="left" w:pos="1614"/>
        </w:tabs>
        <w:ind w:left="20" w:right="20" w:firstLine="720"/>
      </w:pPr>
      <w:r>
        <w:rPr>
          <w:rStyle w:val="11"/>
          <w:color w:val="000000"/>
        </w:rPr>
        <w:t xml:space="preserve">Критериями для принятия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являются:</w:t>
      </w:r>
    </w:p>
    <w:p w:rsidR="007E3CA4" w:rsidRDefault="00500D2A">
      <w:pPr>
        <w:pStyle w:val="a4"/>
        <w:shd w:val="clear" w:color="auto" w:fill="auto"/>
        <w:tabs>
          <w:tab w:val="left" w:pos="1051"/>
        </w:tabs>
        <w:ind w:left="20" w:right="20" w:firstLine="720"/>
      </w:pPr>
      <w:r>
        <w:rPr>
          <w:rStyle w:val="11"/>
          <w:color w:val="000000"/>
        </w:rPr>
        <w:t>а)</w:t>
      </w:r>
      <w:r w:rsidR="00BD7A4C">
        <w:rPr>
          <w:rStyle w:val="11"/>
          <w:color w:val="000000"/>
        </w:rPr>
        <w:t xml:space="preserve"> </w:t>
      </w:r>
      <w:r>
        <w:rPr>
          <w:rStyle w:val="11"/>
          <w:color w:val="000000"/>
        </w:rPr>
        <w:t>несоответствие заявителя кругу лиц, указанных в пункте 2.2 настоящего Административного регламента;</w:t>
      </w:r>
    </w:p>
    <w:p w:rsidR="007E3CA4" w:rsidRDefault="00500D2A">
      <w:pPr>
        <w:pStyle w:val="a4"/>
        <w:shd w:val="clear" w:color="auto" w:fill="auto"/>
        <w:tabs>
          <w:tab w:val="left" w:pos="1051"/>
        </w:tabs>
        <w:ind w:left="20" w:firstLine="720"/>
      </w:pPr>
      <w:r>
        <w:rPr>
          <w:rStyle w:val="11"/>
          <w:color w:val="000000"/>
        </w:rPr>
        <w:t>б)</w:t>
      </w:r>
      <w:r w:rsidR="00BD7A4C">
        <w:rPr>
          <w:rStyle w:val="11"/>
          <w:color w:val="000000"/>
        </w:rPr>
        <w:t xml:space="preserve"> </w:t>
      </w:r>
      <w:r>
        <w:rPr>
          <w:rStyle w:val="11"/>
          <w:color w:val="000000"/>
        </w:rPr>
        <w:t>отсутствие опечаток и ошибок в разрешении на строительство.</w:t>
      </w:r>
    </w:p>
    <w:p w:rsidR="007E3CA4" w:rsidRDefault="00500D2A">
      <w:pPr>
        <w:pStyle w:val="a4"/>
        <w:numPr>
          <w:ilvl w:val="0"/>
          <w:numId w:val="16"/>
        </w:numPr>
        <w:shd w:val="clear" w:color="auto" w:fill="auto"/>
        <w:tabs>
          <w:tab w:val="left" w:pos="1810"/>
        </w:tabs>
        <w:ind w:left="20" w:right="20" w:firstLine="720"/>
      </w:pPr>
      <w:r>
        <w:rPr>
          <w:rStyle w:val="11"/>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7E3CA4" w:rsidRDefault="00500D2A">
      <w:pPr>
        <w:pStyle w:val="a4"/>
        <w:numPr>
          <w:ilvl w:val="0"/>
          <w:numId w:val="16"/>
        </w:numPr>
        <w:shd w:val="clear" w:color="auto" w:fill="auto"/>
        <w:tabs>
          <w:tab w:val="left" w:pos="1614"/>
        </w:tabs>
        <w:ind w:left="20" w:right="20" w:firstLine="720"/>
      </w:pPr>
      <w:r>
        <w:rPr>
          <w:rStyle w:val="11"/>
          <w:color w:val="000000"/>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w:t>
      </w:r>
    </w:p>
    <w:p w:rsidR="007E3CA4" w:rsidRDefault="00500D2A">
      <w:pPr>
        <w:pStyle w:val="a4"/>
        <w:numPr>
          <w:ilvl w:val="0"/>
          <w:numId w:val="16"/>
        </w:numPr>
        <w:shd w:val="clear" w:color="auto" w:fill="auto"/>
        <w:tabs>
          <w:tab w:val="left" w:pos="1614"/>
        </w:tabs>
        <w:ind w:left="20" w:right="20" w:firstLine="720"/>
      </w:pPr>
      <w:r>
        <w:rPr>
          <w:rStyle w:val="11"/>
          <w:color w:val="000000"/>
        </w:rPr>
        <w:t xml:space="preserve">Решение о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принимается должностным лиц уполномоченного органа.</w:t>
      </w:r>
    </w:p>
    <w:p w:rsidR="007E3CA4" w:rsidRDefault="00500D2A">
      <w:pPr>
        <w:pStyle w:val="a4"/>
        <w:numPr>
          <w:ilvl w:val="0"/>
          <w:numId w:val="16"/>
        </w:numPr>
        <w:shd w:val="clear" w:color="auto" w:fill="auto"/>
        <w:tabs>
          <w:tab w:val="left" w:pos="1614"/>
        </w:tabs>
        <w:ind w:left="20" w:right="20" w:firstLine="720"/>
      </w:pPr>
      <w:r>
        <w:rPr>
          <w:rStyle w:val="11"/>
          <w:color w:val="000000"/>
        </w:rPr>
        <w:t xml:space="preserve">Решение, принимаемое должностным лицом, уполномоченным на принятие решений о предоставлении </w:t>
      </w:r>
      <w:r w:rsidR="00D8788C">
        <w:rPr>
          <w:rStyle w:val="11"/>
          <w:color w:val="000000"/>
        </w:rPr>
        <w:t>муниципальной</w:t>
      </w:r>
      <w:r w:rsidR="00422D5D">
        <w:rPr>
          <w:rStyle w:val="11"/>
          <w:color w:val="000000"/>
        </w:rPr>
        <w:t xml:space="preserve"> </w:t>
      </w:r>
      <w:r>
        <w:rPr>
          <w:rStyle w:val="11"/>
          <w:color w:val="000000"/>
        </w:rPr>
        <w:t xml:space="preserve">услуги или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подписывается им, в том числе с использованием усиленной квалифицированной электронной подписи.</w:t>
      </w:r>
    </w:p>
    <w:p w:rsidR="007E3CA4" w:rsidRDefault="00500D2A" w:rsidP="00C9057F">
      <w:pPr>
        <w:pStyle w:val="a4"/>
        <w:numPr>
          <w:ilvl w:val="0"/>
          <w:numId w:val="16"/>
        </w:numPr>
        <w:shd w:val="clear" w:color="auto" w:fill="auto"/>
        <w:tabs>
          <w:tab w:val="left" w:pos="1810"/>
        </w:tabs>
        <w:ind w:left="20" w:right="20" w:firstLine="0"/>
      </w:pPr>
      <w:r w:rsidRPr="00C9057F">
        <w:rPr>
          <w:rStyle w:val="11"/>
          <w:color w:val="000000"/>
        </w:rPr>
        <w:t>Срок принятия решения о предоставлении (об отказе</w:t>
      </w:r>
      <w:r w:rsidR="00C9057F">
        <w:t xml:space="preserve"> в </w:t>
      </w:r>
      <w:r w:rsidRPr="00C9057F">
        <w:rPr>
          <w:rStyle w:val="11"/>
          <w:color w:val="000000"/>
        </w:rPr>
        <w:t xml:space="preserve">предоставлении) </w:t>
      </w:r>
      <w:r w:rsidR="00D8788C" w:rsidRPr="00C9057F">
        <w:rPr>
          <w:rStyle w:val="11"/>
          <w:color w:val="000000"/>
        </w:rPr>
        <w:t>муниципальной</w:t>
      </w:r>
      <w:r w:rsidR="00422D5D" w:rsidRPr="00C9057F">
        <w:rPr>
          <w:rStyle w:val="11"/>
          <w:color w:val="000000"/>
        </w:rPr>
        <w:t xml:space="preserve"> </w:t>
      </w:r>
      <w:r w:rsidRPr="00C9057F">
        <w:rPr>
          <w:rStyle w:val="11"/>
          <w:color w:val="000000"/>
        </w:rPr>
        <w:t>услуги не может превышать пять рабочих дней со дня регистрации заявления.</w:t>
      </w:r>
    </w:p>
    <w:p w:rsidR="007E3CA4" w:rsidRDefault="00500D2A">
      <w:pPr>
        <w:pStyle w:val="a4"/>
        <w:numPr>
          <w:ilvl w:val="0"/>
          <w:numId w:val="16"/>
        </w:numPr>
        <w:shd w:val="clear" w:color="auto" w:fill="auto"/>
        <w:tabs>
          <w:tab w:val="left" w:pos="1533"/>
        </w:tabs>
        <w:ind w:left="20" w:right="20" w:firstLine="740"/>
      </w:pPr>
      <w:r>
        <w:rPr>
          <w:rStyle w:val="11"/>
          <w:color w:val="000000"/>
        </w:rPr>
        <w:t xml:space="preserve">При подаче заявления в ходе личного приема, посредством почтового отправления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533"/>
        </w:tabs>
        <w:ind w:left="20" w:right="20" w:firstLine="740"/>
      </w:pPr>
      <w:r>
        <w:rPr>
          <w:rStyle w:val="11"/>
          <w:color w:val="000000"/>
        </w:rPr>
        <w:t xml:space="preserve">При подаче заявления посредством Единого портала, регионального портала направление заявителю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1533"/>
        </w:tabs>
        <w:ind w:left="20" w:right="20" w:firstLine="740"/>
      </w:pPr>
      <w:r>
        <w:rPr>
          <w:rStyle w:val="11"/>
          <w:color w:val="000000"/>
        </w:rPr>
        <w:t xml:space="preserve">При подаче заявления через многофункциональный центр решение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направляется в многофункциональный центр.</w:t>
      </w:r>
    </w:p>
    <w:p w:rsidR="007E3CA4" w:rsidRDefault="00500D2A">
      <w:pPr>
        <w:pStyle w:val="a4"/>
        <w:numPr>
          <w:ilvl w:val="0"/>
          <w:numId w:val="16"/>
        </w:numPr>
        <w:shd w:val="clear" w:color="auto" w:fill="auto"/>
        <w:tabs>
          <w:tab w:val="left" w:pos="1688"/>
        </w:tabs>
        <w:spacing w:after="281"/>
        <w:ind w:left="20" w:right="20" w:firstLine="740"/>
      </w:pPr>
      <w:r>
        <w:rPr>
          <w:rStyle w:val="11"/>
          <w:color w:val="000000"/>
        </w:rPr>
        <w:t xml:space="preserve">Срок выдачи (направления) заявителю решения об отказе в предоставлении </w:t>
      </w:r>
      <w:r w:rsidR="00D8788C">
        <w:rPr>
          <w:rStyle w:val="11"/>
          <w:color w:val="000000"/>
        </w:rPr>
        <w:t>муниципальной</w:t>
      </w:r>
      <w:r w:rsidR="00422D5D">
        <w:rPr>
          <w:rStyle w:val="11"/>
          <w:color w:val="000000"/>
        </w:rPr>
        <w:t xml:space="preserve"> </w:t>
      </w:r>
      <w:r>
        <w:rPr>
          <w:rStyle w:val="11"/>
          <w:color w:val="000000"/>
        </w:rPr>
        <w:t>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7E3CA4" w:rsidRDefault="00500D2A" w:rsidP="00422D5D">
      <w:pPr>
        <w:pStyle w:val="13"/>
        <w:keepNext/>
        <w:keepLines/>
        <w:shd w:val="clear" w:color="auto" w:fill="auto"/>
        <w:spacing w:after="301" w:line="270" w:lineRule="exact"/>
        <w:ind w:left="20" w:firstLine="740"/>
        <w:jc w:val="center"/>
      </w:pPr>
      <w:bookmarkStart w:id="45" w:name="bookmark45"/>
      <w:r>
        <w:rPr>
          <w:rStyle w:val="12"/>
          <w:b/>
          <w:bCs/>
          <w:color w:val="000000"/>
        </w:rPr>
        <w:t xml:space="preserve">Предоставление результата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45"/>
    </w:p>
    <w:p w:rsidR="007E3CA4" w:rsidRDefault="00500D2A">
      <w:pPr>
        <w:pStyle w:val="a4"/>
        <w:numPr>
          <w:ilvl w:val="0"/>
          <w:numId w:val="16"/>
        </w:numPr>
        <w:shd w:val="clear" w:color="auto" w:fill="auto"/>
        <w:tabs>
          <w:tab w:val="left" w:pos="1533"/>
        </w:tabs>
        <w:ind w:left="20" w:right="20" w:firstLine="740"/>
      </w:pPr>
      <w:r>
        <w:rPr>
          <w:rStyle w:val="11"/>
          <w:color w:val="000000"/>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7E3CA4" w:rsidRDefault="00500D2A">
      <w:pPr>
        <w:pStyle w:val="a4"/>
        <w:numPr>
          <w:ilvl w:val="0"/>
          <w:numId w:val="16"/>
        </w:numPr>
        <w:shd w:val="clear" w:color="auto" w:fill="auto"/>
        <w:tabs>
          <w:tab w:val="left" w:pos="1688"/>
        </w:tabs>
        <w:ind w:left="20" w:right="20" w:firstLine="740"/>
      </w:pPr>
      <w:r>
        <w:rPr>
          <w:rStyle w:val="11"/>
          <w:color w:val="000000"/>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7E3CA4" w:rsidRDefault="00500D2A">
      <w:pPr>
        <w:pStyle w:val="a4"/>
        <w:numPr>
          <w:ilvl w:val="0"/>
          <w:numId w:val="43"/>
        </w:numPr>
        <w:shd w:val="clear" w:color="auto" w:fill="auto"/>
        <w:tabs>
          <w:tab w:val="left" w:pos="1103"/>
        </w:tabs>
        <w:ind w:left="20" w:firstLine="740"/>
      </w:pPr>
      <w:r>
        <w:rPr>
          <w:rStyle w:val="11"/>
          <w:color w:val="000000"/>
        </w:rPr>
        <w:t>на бумажном носителе;</w:t>
      </w:r>
    </w:p>
    <w:p w:rsidR="007E3CA4" w:rsidRDefault="00500D2A">
      <w:pPr>
        <w:pStyle w:val="a4"/>
        <w:numPr>
          <w:ilvl w:val="0"/>
          <w:numId w:val="43"/>
        </w:numPr>
        <w:shd w:val="clear" w:color="auto" w:fill="auto"/>
        <w:tabs>
          <w:tab w:val="left" w:pos="1103"/>
        </w:tabs>
        <w:ind w:left="20" w:right="20" w:firstLine="740"/>
      </w:pPr>
      <w:r>
        <w:rPr>
          <w:rStyle w:val="11"/>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E3CA4" w:rsidRDefault="00500D2A">
      <w:pPr>
        <w:pStyle w:val="a4"/>
        <w:numPr>
          <w:ilvl w:val="0"/>
          <w:numId w:val="16"/>
        </w:numPr>
        <w:shd w:val="clear" w:color="auto" w:fill="auto"/>
        <w:tabs>
          <w:tab w:val="left" w:pos="1921"/>
        </w:tabs>
        <w:ind w:left="20" w:right="20" w:firstLine="740"/>
      </w:pPr>
      <w:r>
        <w:rPr>
          <w:rStyle w:val="11"/>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E3CA4" w:rsidRDefault="00500D2A">
      <w:pPr>
        <w:pStyle w:val="a4"/>
        <w:numPr>
          <w:ilvl w:val="0"/>
          <w:numId w:val="16"/>
        </w:numPr>
        <w:shd w:val="clear" w:color="auto" w:fill="auto"/>
        <w:tabs>
          <w:tab w:val="left" w:pos="1533"/>
        </w:tabs>
        <w:ind w:left="20" w:right="20" w:firstLine="740"/>
      </w:pPr>
      <w:r>
        <w:rPr>
          <w:rStyle w:val="11"/>
          <w:color w:val="000000"/>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7E3CA4" w:rsidRDefault="00500D2A">
      <w:pPr>
        <w:pStyle w:val="a4"/>
        <w:numPr>
          <w:ilvl w:val="0"/>
          <w:numId w:val="16"/>
        </w:numPr>
        <w:shd w:val="clear" w:color="auto" w:fill="auto"/>
        <w:tabs>
          <w:tab w:val="left" w:pos="1533"/>
        </w:tabs>
        <w:ind w:left="20" w:right="20" w:firstLine="740"/>
      </w:pPr>
      <w:r>
        <w:rPr>
          <w:rStyle w:val="11"/>
          <w:color w:val="000000"/>
        </w:rPr>
        <w:t>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7E3CA4" w:rsidRDefault="00500D2A">
      <w:pPr>
        <w:pStyle w:val="a4"/>
        <w:numPr>
          <w:ilvl w:val="0"/>
          <w:numId w:val="16"/>
        </w:numPr>
        <w:shd w:val="clear" w:color="auto" w:fill="auto"/>
        <w:tabs>
          <w:tab w:val="left" w:pos="793"/>
        </w:tabs>
        <w:ind w:left="20" w:firstLine="740"/>
      </w:pPr>
      <w:r>
        <w:rPr>
          <w:rStyle w:val="11"/>
          <w:color w:val="000000"/>
        </w:rPr>
        <w:t>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7E3CA4" w:rsidRDefault="00500D2A">
      <w:pPr>
        <w:pStyle w:val="a4"/>
        <w:numPr>
          <w:ilvl w:val="0"/>
          <w:numId w:val="16"/>
        </w:numPr>
        <w:shd w:val="clear" w:color="auto" w:fill="auto"/>
        <w:tabs>
          <w:tab w:val="left" w:pos="1743"/>
        </w:tabs>
        <w:spacing w:after="341"/>
        <w:ind w:left="20" w:right="20" w:firstLine="760"/>
      </w:pPr>
      <w:r>
        <w:rPr>
          <w:rStyle w:val="11"/>
          <w:color w:val="000000"/>
        </w:rPr>
        <w:t xml:space="preserve">Срок предоставления заявителю результата </w:t>
      </w:r>
      <w:r w:rsidR="00D8788C">
        <w:rPr>
          <w:rStyle w:val="11"/>
          <w:color w:val="000000"/>
        </w:rPr>
        <w:t>муниципальной</w:t>
      </w:r>
      <w:r w:rsidR="00422D5D">
        <w:rPr>
          <w:rStyle w:val="11"/>
          <w:color w:val="000000"/>
        </w:rPr>
        <w:t xml:space="preserve"> </w:t>
      </w:r>
      <w:r>
        <w:rPr>
          <w:rStyle w:val="11"/>
          <w:color w:val="000000"/>
        </w:rPr>
        <w:t>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7E3CA4" w:rsidRDefault="00500D2A">
      <w:pPr>
        <w:pStyle w:val="13"/>
        <w:keepNext/>
        <w:keepLines/>
        <w:shd w:val="clear" w:color="auto" w:fill="auto"/>
        <w:spacing w:after="342" w:line="270" w:lineRule="exact"/>
        <w:ind w:left="3400" w:hanging="1440"/>
      </w:pPr>
      <w:bookmarkStart w:id="46" w:name="bookmark46"/>
      <w:r>
        <w:rPr>
          <w:rStyle w:val="12"/>
          <w:b/>
          <w:bCs/>
          <w:color w:val="000000"/>
        </w:rPr>
        <w:t>Получение дополнительных сведений от заявителя</w:t>
      </w:r>
      <w:bookmarkEnd w:id="46"/>
    </w:p>
    <w:p w:rsidR="007E3CA4" w:rsidRDefault="00500D2A">
      <w:pPr>
        <w:pStyle w:val="a4"/>
        <w:numPr>
          <w:ilvl w:val="0"/>
          <w:numId w:val="16"/>
        </w:numPr>
        <w:shd w:val="clear" w:color="auto" w:fill="auto"/>
        <w:tabs>
          <w:tab w:val="left" w:pos="1581"/>
        </w:tabs>
        <w:spacing w:after="301" w:line="270" w:lineRule="exact"/>
        <w:ind w:left="20" w:firstLine="760"/>
      </w:pPr>
      <w:r>
        <w:rPr>
          <w:rStyle w:val="11"/>
          <w:color w:val="000000"/>
        </w:rPr>
        <w:t>Получение дополнительных сведений от заявителя не предусмотрено.</w:t>
      </w:r>
    </w:p>
    <w:p w:rsidR="007E3CA4" w:rsidRDefault="00500D2A" w:rsidP="00B85A53">
      <w:pPr>
        <w:pStyle w:val="13"/>
        <w:keepNext/>
        <w:keepLines/>
        <w:shd w:val="clear" w:color="auto" w:fill="auto"/>
        <w:spacing w:after="300" w:line="322" w:lineRule="exact"/>
        <w:ind w:left="3400" w:right="1260" w:hanging="1440"/>
        <w:jc w:val="center"/>
      </w:pPr>
      <w:bookmarkStart w:id="47" w:name="bookmark47"/>
      <w:r>
        <w:rPr>
          <w:rStyle w:val="12"/>
          <w:b/>
          <w:bCs/>
          <w:color w:val="000000"/>
        </w:rPr>
        <w:t xml:space="preserve">Максимальный срок предоставления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47"/>
    </w:p>
    <w:p w:rsidR="007E3CA4" w:rsidRDefault="00500D2A">
      <w:pPr>
        <w:pStyle w:val="a4"/>
        <w:numPr>
          <w:ilvl w:val="0"/>
          <w:numId w:val="16"/>
        </w:numPr>
        <w:shd w:val="clear" w:color="auto" w:fill="auto"/>
        <w:tabs>
          <w:tab w:val="left" w:pos="1581"/>
        </w:tabs>
        <w:spacing w:after="300"/>
        <w:ind w:left="20" w:right="20" w:firstLine="760"/>
      </w:pPr>
      <w:r>
        <w:rPr>
          <w:rStyle w:val="11"/>
          <w:color w:val="000000"/>
        </w:rPr>
        <w:t xml:space="preserve">Срок предоставления </w:t>
      </w:r>
      <w:r w:rsidR="00D8788C">
        <w:rPr>
          <w:rStyle w:val="11"/>
          <w:color w:val="000000"/>
        </w:rPr>
        <w:t>муниципальной</w:t>
      </w:r>
      <w:r w:rsidR="00422D5D">
        <w:rPr>
          <w:rStyle w:val="11"/>
          <w:color w:val="000000"/>
        </w:rPr>
        <w:t xml:space="preserve"> </w:t>
      </w:r>
      <w:r>
        <w:rPr>
          <w:rStyle w:val="11"/>
          <w:color w:val="000000"/>
        </w:rPr>
        <w:t>услуги указан в пункте 2.27 настоящего Административного регламента.</w:t>
      </w:r>
    </w:p>
    <w:p w:rsidR="007E3CA4" w:rsidRDefault="00500D2A" w:rsidP="00B85A53">
      <w:pPr>
        <w:pStyle w:val="20"/>
        <w:shd w:val="clear" w:color="auto" w:fill="auto"/>
        <w:spacing w:after="0"/>
        <w:ind w:left="760" w:right="340" w:firstLine="0"/>
        <w:jc w:val="center"/>
      </w:pPr>
      <w:r>
        <w:rPr>
          <w:rStyle w:val="2"/>
          <w:b/>
          <w:bCs/>
          <w:color w:val="000000"/>
        </w:rPr>
        <w:t>Особенности выполнения административных процедур (действий) в многофункциональных центрах предоставления государственных и</w:t>
      </w:r>
    </w:p>
    <w:p w:rsidR="007E3CA4" w:rsidRDefault="00500D2A" w:rsidP="00B85A53">
      <w:pPr>
        <w:pStyle w:val="13"/>
        <w:keepNext/>
        <w:keepLines/>
        <w:shd w:val="clear" w:color="auto" w:fill="auto"/>
        <w:spacing w:after="300" w:line="322" w:lineRule="exact"/>
        <w:ind w:left="320" w:right="340" w:hanging="36"/>
        <w:jc w:val="center"/>
      </w:pPr>
      <w:bookmarkStart w:id="48" w:name="bookmark48"/>
      <w:r>
        <w:rPr>
          <w:rStyle w:val="12"/>
          <w:b/>
          <w:bCs/>
          <w:color w:val="000000"/>
        </w:rPr>
        <w:t xml:space="preserve">муниципальных услуг Исчерпывающий перечень административных процедур (действий) при предоставлении </w:t>
      </w:r>
      <w:r w:rsidR="00D8788C">
        <w:rPr>
          <w:rStyle w:val="12"/>
          <w:b/>
          <w:bCs/>
          <w:color w:val="000000"/>
        </w:rPr>
        <w:t>муниципальной</w:t>
      </w:r>
      <w:r w:rsidR="00422D5D">
        <w:rPr>
          <w:rStyle w:val="12"/>
          <w:b/>
          <w:bCs/>
          <w:color w:val="000000"/>
        </w:rPr>
        <w:t xml:space="preserve"> </w:t>
      </w:r>
      <w:r>
        <w:rPr>
          <w:rStyle w:val="12"/>
          <w:b/>
          <w:bCs/>
          <w:color w:val="000000"/>
        </w:rPr>
        <w:t>услуги, выполняемых многофункциональными центрами</w:t>
      </w:r>
      <w:bookmarkEnd w:id="48"/>
    </w:p>
    <w:p w:rsidR="007E3CA4" w:rsidRDefault="00500D2A">
      <w:pPr>
        <w:pStyle w:val="a4"/>
        <w:numPr>
          <w:ilvl w:val="0"/>
          <w:numId w:val="16"/>
        </w:numPr>
        <w:shd w:val="clear" w:color="auto" w:fill="auto"/>
        <w:tabs>
          <w:tab w:val="left" w:pos="1581"/>
        </w:tabs>
        <w:ind w:left="20" w:firstLine="760"/>
      </w:pPr>
      <w:r>
        <w:rPr>
          <w:rStyle w:val="11"/>
          <w:color w:val="000000"/>
        </w:rPr>
        <w:t>Многофункциональный центр осуществляет:</w:t>
      </w:r>
    </w:p>
    <w:p w:rsidR="007E3CA4" w:rsidRDefault="00500D2A">
      <w:pPr>
        <w:pStyle w:val="a4"/>
        <w:shd w:val="clear" w:color="auto" w:fill="auto"/>
        <w:ind w:left="20" w:right="20" w:firstLine="760"/>
      </w:pPr>
      <w:r>
        <w:rPr>
          <w:rStyle w:val="11"/>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E3CA4" w:rsidRDefault="00500D2A">
      <w:pPr>
        <w:pStyle w:val="a4"/>
        <w:shd w:val="clear" w:color="auto" w:fill="auto"/>
        <w:ind w:left="20" w:right="20" w:firstLine="760"/>
      </w:pPr>
      <w:r>
        <w:rPr>
          <w:rStyle w:val="11"/>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E3CA4" w:rsidRDefault="00500D2A">
      <w:pPr>
        <w:pStyle w:val="a4"/>
        <w:shd w:val="clear" w:color="auto" w:fill="auto"/>
        <w:ind w:left="20" w:right="20" w:firstLine="760"/>
      </w:pPr>
      <w:r>
        <w:rPr>
          <w:rStyle w:val="11"/>
          <w:color w:val="000000"/>
        </w:rPr>
        <w:t>иные процедуры и действия, предусмотренные Федеральным законом № 210-ФЗ.</w:t>
      </w:r>
    </w:p>
    <w:p w:rsidR="007E3CA4" w:rsidRDefault="00500D2A">
      <w:pPr>
        <w:pStyle w:val="a4"/>
        <w:shd w:val="clear" w:color="auto" w:fill="auto"/>
        <w:spacing w:after="341"/>
        <w:ind w:left="20" w:right="20" w:firstLine="760"/>
      </w:pPr>
      <w:r>
        <w:rPr>
          <w:rStyle w:val="11"/>
          <w:color w:val="000000"/>
        </w:rPr>
        <w:t>В соответствии с частью 1 статьи 16 Федерального закона № 210-ФЗ для реализации своих функций многофункциональные центры вправе привлекать иные организации.</w:t>
      </w:r>
    </w:p>
    <w:p w:rsidR="007E3CA4" w:rsidRDefault="00500D2A">
      <w:pPr>
        <w:pStyle w:val="13"/>
        <w:keepNext/>
        <w:keepLines/>
        <w:shd w:val="clear" w:color="auto" w:fill="auto"/>
        <w:spacing w:after="0" w:line="270" w:lineRule="exact"/>
        <w:ind w:firstLine="0"/>
        <w:jc w:val="center"/>
        <w:rPr>
          <w:rStyle w:val="12"/>
          <w:b/>
          <w:bCs/>
          <w:color w:val="000000"/>
        </w:rPr>
      </w:pPr>
      <w:bookmarkStart w:id="49" w:name="bookmark49"/>
      <w:r>
        <w:rPr>
          <w:rStyle w:val="12"/>
          <w:b/>
          <w:bCs/>
          <w:color w:val="000000"/>
        </w:rPr>
        <w:t>Информирование заявителей</w:t>
      </w:r>
      <w:bookmarkEnd w:id="49"/>
    </w:p>
    <w:p w:rsidR="00C9057F" w:rsidRDefault="00C9057F">
      <w:pPr>
        <w:pStyle w:val="13"/>
        <w:keepNext/>
        <w:keepLines/>
        <w:shd w:val="clear" w:color="auto" w:fill="auto"/>
        <w:spacing w:after="0" w:line="270" w:lineRule="exact"/>
        <w:ind w:firstLine="0"/>
        <w:jc w:val="center"/>
      </w:pPr>
    </w:p>
    <w:p w:rsidR="007E3CA4" w:rsidRDefault="00500D2A">
      <w:pPr>
        <w:pStyle w:val="a4"/>
        <w:numPr>
          <w:ilvl w:val="0"/>
          <w:numId w:val="16"/>
        </w:numPr>
        <w:shd w:val="clear" w:color="auto" w:fill="auto"/>
        <w:tabs>
          <w:tab w:val="left" w:pos="1694"/>
        </w:tabs>
        <w:ind w:right="20" w:firstLine="720"/>
      </w:pPr>
      <w:r>
        <w:rPr>
          <w:rStyle w:val="11"/>
          <w:color w:val="000000"/>
        </w:rPr>
        <w:t>Информирование заявителя многофункциональными центрами осуществляется следующими способами:</w:t>
      </w:r>
    </w:p>
    <w:p w:rsidR="007E3CA4" w:rsidRDefault="00500D2A">
      <w:pPr>
        <w:pStyle w:val="a4"/>
        <w:shd w:val="clear" w:color="auto" w:fill="auto"/>
        <w:tabs>
          <w:tab w:val="left" w:pos="1073"/>
        </w:tabs>
        <w:ind w:right="20" w:firstLine="720"/>
      </w:pPr>
      <w:r>
        <w:rPr>
          <w:rStyle w:val="11"/>
          <w:color w:val="000000"/>
        </w:rPr>
        <w:t>а)</w:t>
      </w:r>
      <w:r w:rsidR="00BD7A4C">
        <w:rPr>
          <w:rStyle w:val="11"/>
          <w:color w:val="000000"/>
        </w:rPr>
        <w:t xml:space="preserve"> </w:t>
      </w:r>
      <w:r>
        <w:rPr>
          <w:rStyle w:val="11"/>
          <w:color w:val="00000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3CA4" w:rsidRDefault="00500D2A">
      <w:pPr>
        <w:pStyle w:val="a4"/>
        <w:shd w:val="clear" w:color="auto" w:fill="auto"/>
        <w:tabs>
          <w:tab w:val="left" w:pos="1073"/>
        </w:tabs>
        <w:ind w:right="20" w:firstLine="720"/>
      </w:pPr>
      <w:r>
        <w:rPr>
          <w:rStyle w:val="11"/>
          <w:color w:val="000000"/>
        </w:rPr>
        <w:t>б)</w:t>
      </w:r>
      <w:r w:rsidR="00BD7A4C">
        <w:rPr>
          <w:rStyle w:val="11"/>
          <w:color w:val="000000"/>
        </w:rPr>
        <w:t xml:space="preserve"> </w:t>
      </w:r>
      <w:r>
        <w:rPr>
          <w:rStyle w:val="11"/>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7E3CA4" w:rsidRDefault="00500D2A">
      <w:pPr>
        <w:pStyle w:val="a4"/>
        <w:shd w:val="clear" w:color="auto" w:fill="auto"/>
        <w:ind w:right="20" w:firstLine="720"/>
      </w:pPr>
      <w:r>
        <w:rPr>
          <w:rStyle w:val="11"/>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D8788C">
        <w:rPr>
          <w:rStyle w:val="11"/>
          <w:color w:val="000000"/>
        </w:rPr>
        <w:t>муниципальной</w:t>
      </w:r>
      <w:r w:rsidR="00422D5D">
        <w:rPr>
          <w:rStyle w:val="11"/>
          <w:color w:val="000000"/>
        </w:rPr>
        <w:t xml:space="preserve"> </w:t>
      </w:r>
      <w:r>
        <w:rPr>
          <w:rStyle w:val="11"/>
          <w:color w:val="000000"/>
        </w:rPr>
        <w:t>услуге не может превышать 15 минут.</w:t>
      </w:r>
    </w:p>
    <w:p w:rsidR="007E3CA4" w:rsidRDefault="00500D2A">
      <w:pPr>
        <w:pStyle w:val="a4"/>
        <w:shd w:val="clear" w:color="auto" w:fill="auto"/>
        <w:ind w:right="20" w:firstLine="720"/>
      </w:pPr>
      <w:r>
        <w:rPr>
          <w:rStyle w:val="11"/>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3CA4" w:rsidRDefault="00500D2A">
      <w:pPr>
        <w:pStyle w:val="a4"/>
        <w:shd w:val="clear" w:color="auto" w:fill="auto"/>
        <w:ind w:right="20" w:firstLine="720"/>
      </w:pPr>
      <w:r>
        <w:rPr>
          <w:rStyle w:val="1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E3CA4" w:rsidRDefault="00500D2A">
      <w:pPr>
        <w:pStyle w:val="a4"/>
        <w:shd w:val="clear" w:color="auto" w:fill="auto"/>
        <w:ind w:right="20" w:firstLine="720"/>
      </w:pPr>
      <w:r>
        <w:rPr>
          <w:rStyle w:val="11"/>
          <w:color w:val="000000"/>
        </w:rPr>
        <w:t>изложить обращение в письменной форме (ответ направляется заявителю в соответствии со способом, указанным в обращении);</w:t>
      </w:r>
    </w:p>
    <w:p w:rsidR="007E3CA4" w:rsidRDefault="00500D2A">
      <w:pPr>
        <w:pStyle w:val="a4"/>
        <w:shd w:val="clear" w:color="auto" w:fill="auto"/>
        <w:ind w:firstLine="720"/>
      </w:pPr>
      <w:r>
        <w:rPr>
          <w:rStyle w:val="11"/>
          <w:color w:val="000000"/>
        </w:rPr>
        <w:t>назначить другое время для консультаций.</w:t>
      </w:r>
    </w:p>
    <w:p w:rsidR="007E3CA4" w:rsidRDefault="00500D2A">
      <w:pPr>
        <w:pStyle w:val="a4"/>
        <w:shd w:val="clear" w:color="auto" w:fill="auto"/>
        <w:spacing w:after="341"/>
        <w:ind w:right="20" w:firstLine="720"/>
      </w:pPr>
      <w:r>
        <w:rPr>
          <w:rStyle w:val="11"/>
          <w:color w:val="000000"/>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E3CA4" w:rsidRDefault="00500D2A">
      <w:pPr>
        <w:pStyle w:val="13"/>
        <w:keepNext/>
        <w:keepLines/>
        <w:shd w:val="clear" w:color="auto" w:fill="auto"/>
        <w:spacing w:after="296" w:line="270" w:lineRule="exact"/>
        <w:ind w:firstLine="0"/>
        <w:jc w:val="center"/>
      </w:pPr>
      <w:bookmarkStart w:id="50" w:name="bookmark50"/>
      <w:r>
        <w:rPr>
          <w:rStyle w:val="12"/>
          <w:b/>
          <w:bCs/>
          <w:color w:val="000000"/>
        </w:rPr>
        <w:t xml:space="preserve">Выдача заявителю результата предоставления </w:t>
      </w:r>
      <w:r w:rsidR="00D8788C">
        <w:rPr>
          <w:rStyle w:val="12"/>
          <w:b/>
          <w:bCs/>
          <w:color w:val="000000"/>
        </w:rPr>
        <w:t>муниципальной</w:t>
      </w:r>
      <w:r w:rsidR="00422D5D">
        <w:rPr>
          <w:rStyle w:val="12"/>
          <w:b/>
          <w:bCs/>
          <w:color w:val="000000"/>
        </w:rPr>
        <w:t xml:space="preserve"> </w:t>
      </w:r>
      <w:r>
        <w:rPr>
          <w:rStyle w:val="12"/>
          <w:b/>
          <w:bCs/>
          <w:color w:val="000000"/>
        </w:rPr>
        <w:t>услуги</w:t>
      </w:r>
      <w:bookmarkEnd w:id="50"/>
    </w:p>
    <w:p w:rsidR="007E3CA4" w:rsidRDefault="00500D2A" w:rsidP="00422D5D">
      <w:pPr>
        <w:pStyle w:val="a4"/>
        <w:numPr>
          <w:ilvl w:val="0"/>
          <w:numId w:val="16"/>
        </w:numPr>
        <w:shd w:val="clear" w:color="auto" w:fill="auto"/>
        <w:tabs>
          <w:tab w:val="left" w:pos="1550"/>
        </w:tabs>
        <w:ind w:left="20" w:right="20" w:firstLine="0"/>
      </w:pPr>
      <w:r w:rsidRPr="00422D5D">
        <w:rPr>
          <w:rStyle w:val="11"/>
          <w:color w:val="000000"/>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w:t>
      </w:r>
      <w:r w:rsidR="00422D5D" w:rsidRPr="00422D5D">
        <w:rPr>
          <w:rStyle w:val="11"/>
          <w:color w:val="000000"/>
        </w:rPr>
        <w:t xml:space="preserve"> </w:t>
      </w:r>
      <w:r w:rsidRPr="00422D5D">
        <w:rPr>
          <w:rStyle w:val="11"/>
          <w:color w:val="000000"/>
        </w:rPr>
        <w:t>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w:t>
      </w:r>
      <w:r w:rsidR="00BD7A4C" w:rsidRPr="00422D5D">
        <w:rPr>
          <w:rStyle w:val="11"/>
          <w:color w:val="000000"/>
        </w:rPr>
        <w:t xml:space="preserve"> </w:t>
      </w:r>
      <w:r w:rsidRPr="00422D5D">
        <w:rPr>
          <w:rStyle w:val="11"/>
          <w:color w:val="000000"/>
        </w:rPr>
        <w:t>года №</w:t>
      </w:r>
      <w:r w:rsidR="00BD7A4C" w:rsidRPr="00422D5D">
        <w:rPr>
          <w:rStyle w:val="11"/>
          <w:color w:val="000000"/>
        </w:rPr>
        <w:t xml:space="preserve"> </w:t>
      </w:r>
      <w:r w:rsidRPr="00422D5D">
        <w:rPr>
          <w:rStyle w:val="11"/>
          <w:color w:val="000000"/>
        </w:rPr>
        <w:t>797 "О взаимодействии между</w:t>
      </w:r>
      <w:r w:rsidR="00422D5D" w:rsidRPr="00422D5D">
        <w:rPr>
          <w:rStyle w:val="11"/>
          <w:color w:val="000000"/>
        </w:rPr>
        <w:t xml:space="preserve"> </w:t>
      </w:r>
      <w:r w:rsidRPr="00422D5D">
        <w:rPr>
          <w:rStyle w:val="11"/>
          <w:color w:val="000000"/>
        </w:rPr>
        <w:t>многофункциональными</w:t>
      </w:r>
      <w:r w:rsidR="00BD7A4C" w:rsidRPr="00422D5D">
        <w:rPr>
          <w:rStyle w:val="11"/>
          <w:color w:val="000000"/>
        </w:rPr>
        <w:t xml:space="preserve"> </w:t>
      </w:r>
      <w:r w:rsidRPr="00422D5D">
        <w:rPr>
          <w:rStyle w:val="11"/>
          <w:color w:val="000000"/>
        </w:rPr>
        <w:t>центрами</w:t>
      </w:r>
      <w:r w:rsidR="00BD7A4C" w:rsidRPr="00422D5D">
        <w:rPr>
          <w:rStyle w:val="11"/>
          <w:color w:val="000000"/>
        </w:rPr>
        <w:t xml:space="preserve"> </w:t>
      </w:r>
      <w:r w:rsidRPr="00422D5D">
        <w:rPr>
          <w:rStyle w:val="11"/>
          <w:color w:val="000000"/>
        </w:rPr>
        <w:t>предоставления государственных и</w:t>
      </w:r>
      <w:r w:rsidR="00422D5D" w:rsidRPr="00422D5D">
        <w:rPr>
          <w:rStyle w:val="11"/>
          <w:color w:val="000000"/>
        </w:rPr>
        <w:t xml:space="preserve"> </w:t>
      </w:r>
      <w:r w:rsidRPr="00422D5D">
        <w:rPr>
          <w:rStyle w:val="11"/>
          <w:color w:val="000000"/>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3CA4" w:rsidRDefault="00500D2A" w:rsidP="00B85A53">
      <w:pPr>
        <w:pStyle w:val="a4"/>
        <w:shd w:val="clear" w:color="auto" w:fill="auto"/>
        <w:tabs>
          <w:tab w:val="right" w:pos="4599"/>
          <w:tab w:val="left" w:pos="4950"/>
        </w:tabs>
        <w:ind w:left="20" w:right="20" w:firstLine="720"/>
      </w:pPr>
      <w:r>
        <w:rPr>
          <w:rStyle w:val="11"/>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w:t>
      </w:r>
      <w:r w:rsidR="00BD7A4C">
        <w:rPr>
          <w:rStyle w:val="11"/>
          <w:color w:val="000000"/>
        </w:rPr>
        <w:t xml:space="preserve"> </w:t>
      </w:r>
      <w:r>
        <w:rPr>
          <w:rStyle w:val="11"/>
          <w:color w:val="000000"/>
        </w:rPr>
        <w:t>центрами</w:t>
      </w:r>
      <w:r w:rsidR="00BD7A4C">
        <w:rPr>
          <w:rStyle w:val="11"/>
          <w:color w:val="000000"/>
        </w:rPr>
        <w:t xml:space="preserve"> </w:t>
      </w:r>
      <w:r>
        <w:rPr>
          <w:rStyle w:val="11"/>
          <w:color w:val="000000"/>
        </w:rPr>
        <w:t>предоставления государственных и</w:t>
      </w:r>
      <w:r w:rsidR="00B85A53">
        <w:t xml:space="preserve"> </w:t>
      </w:r>
      <w:r>
        <w:rPr>
          <w:rStyle w:val="11"/>
          <w:color w:val="000000"/>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3CA4" w:rsidRDefault="00500D2A">
      <w:pPr>
        <w:pStyle w:val="a4"/>
        <w:numPr>
          <w:ilvl w:val="0"/>
          <w:numId w:val="16"/>
        </w:numPr>
        <w:shd w:val="clear" w:color="auto" w:fill="auto"/>
        <w:tabs>
          <w:tab w:val="left" w:pos="1542"/>
        </w:tabs>
        <w:ind w:left="20" w:right="20" w:firstLine="720"/>
      </w:pPr>
      <w:r>
        <w:rPr>
          <w:rStyle w:val="11"/>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3CA4" w:rsidRDefault="00500D2A">
      <w:pPr>
        <w:pStyle w:val="a4"/>
        <w:shd w:val="clear" w:color="auto" w:fill="auto"/>
        <w:ind w:left="20" w:right="20" w:firstLine="720"/>
      </w:pPr>
      <w:r>
        <w:rPr>
          <w:rStyle w:val="11"/>
          <w:color w:val="000000"/>
        </w:rPr>
        <w:t>Работник многофункционального центра осуществляет следующие действия:</w:t>
      </w:r>
    </w:p>
    <w:p w:rsidR="007E3CA4" w:rsidRDefault="00500D2A">
      <w:pPr>
        <w:pStyle w:val="a4"/>
        <w:shd w:val="clear" w:color="auto" w:fill="auto"/>
        <w:ind w:left="20" w:right="20" w:firstLine="720"/>
      </w:pPr>
      <w:r>
        <w:rPr>
          <w:rStyle w:val="1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3CA4" w:rsidRDefault="00500D2A">
      <w:pPr>
        <w:pStyle w:val="a4"/>
        <w:shd w:val="clear" w:color="auto" w:fill="auto"/>
        <w:ind w:left="20" w:right="20" w:firstLine="720"/>
      </w:pPr>
      <w:r>
        <w:rPr>
          <w:rStyle w:val="11"/>
          <w:color w:val="000000"/>
        </w:rPr>
        <w:t>проверяет полномочия представителя заявителя (в случае обращения представителя заявителя);</w:t>
      </w:r>
    </w:p>
    <w:p w:rsidR="007E3CA4" w:rsidRDefault="00500D2A">
      <w:pPr>
        <w:pStyle w:val="a4"/>
        <w:shd w:val="clear" w:color="auto" w:fill="auto"/>
        <w:ind w:left="20" w:right="20" w:firstLine="720"/>
      </w:pPr>
      <w:r>
        <w:rPr>
          <w:rStyle w:val="11"/>
          <w:color w:val="000000"/>
        </w:rPr>
        <w:t>определяет статус исполнения заявления о выдаче разрешения на строительство, заявления о внесении изменений, уведомления в ГИС;</w:t>
      </w:r>
    </w:p>
    <w:p w:rsidR="007E3CA4" w:rsidRDefault="00500D2A">
      <w:pPr>
        <w:pStyle w:val="a4"/>
        <w:shd w:val="clear" w:color="auto" w:fill="auto"/>
        <w:ind w:left="20" w:right="20" w:firstLine="720"/>
      </w:pPr>
      <w:r>
        <w:rPr>
          <w:rStyle w:val="11"/>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3CA4" w:rsidRDefault="00500D2A">
      <w:pPr>
        <w:pStyle w:val="a4"/>
        <w:shd w:val="clear" w:color="auto" w:fill="auto"/>
        <w:ind w:left="20" w:right="20" w:firstLine="720"/>
      </w:pPr>
      <w:r>
        <w:rPr>
          <w:rStyle w:val="1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3CA4" w:rsidRDefault="00500D2A">
      <w:pPr>
        <w:pStyle w:val="a4"/>
        <w:shd w:val="clear" w:color="auto" w:fill="auto"/>
        <w:ind w:left="20" w:right="20" w:firstLine="720"/>
      </w:pPr>
      <w:r>
        <w:rPr>
          <w:rStyle w:val="11"/>
          <w:color w:val="000000"/>
        </w:rPr>
        <w:t>выдает документы заявителю, при необходимости запрашивает у заявителя подписи за каждый выданный документ;</w:t>
      </w:r>
    </w:p>
    <w:p w:rsidR="007E3CA4" w:rsidRDefault="00500D2A">
      <w:pPr>
        <w:pStyle w:val="a4"/>
        <w:shd w:val="clear" w:color="auto" w:fill="auto"/>
        <w:ind w:left="20" w:right="640" w:firstLine="0"/>
      </w:pPr>
      <w:r>
        <w:rPr>
          <w:rStyle w:val="11"/>
          <w:color w:val="000000"/>
        </w:rPr>
        <w:t>запрашивает согласие заявителя на участие в смс-опросе для оценки качества предоставленных многофункциональным центром услуг.</w:t>
      </w:r>
    </w:p>
    <w:p w:rsidR="00422D5D" w:rsidRDefault="00422D5D">
      <w:pPr>
        <w:pStyle w:val="20"/>
        <w:shd w:val="clear" w:color="auto" w:fill="auto"/>
        <w:spacing w:after="0" w:line="270" w:lineRule="exact"/>
        <w:ind w:right="20" w:firstLine="0"/>
        <w:jc w:val="right"/>
        <w:rPr>
          <w:rStyle w:val="2"/>
          <w:b/>
          <w:bCs/>
          <w:color w:val="000000"/>
        </w:rPr>
      </w:pPr>
    </w:p>
    <w:p w:rsidR="007E3CA4" w:rsidRDefault="00500D2A" w:rsidP="00C9057F">
      <w:pPr>
        <w:pStyle w:val="20"/>
        <w:shd w:val="clear" w:color="auto" w:fill="auto"/>
        <w:spacing w:after="0" w:line="270" w:lineRule="exact"/>
        <w:ind w:right="20" w:firstLine="0"/>
        <w:jc w:val="center"/>
      </w:pPr>
      <w:r>
        <w:rPr>
          <w:rStyle w:val="2"/>
          <w:b/>
          <w:bCs/>
          <w:color w:val="000000"/>
        </w:rPr>
        <w:t>Раздел IV. Формы контроля за исполнением административного</w:t>
      </w:r>
    </w:p>
    <w:p w:rsidR="007E3CA4" w:rsidRDefault="00500D2A" w:rsidP="00C9057F">
      <w:pPr>
        <w:pStyle w:val="20"/>
        <w:shd w:val="clear" w:color="auto" w:fill="auto"/>
        <w:spacing w:after="315" w:line="270" w:lineRule="exact"/>
        <w:ind w:firstLine="3828"/>
      </w:pPr>
      <w:r>
        <w:rPr>
          <w:rStyle w:val="2"/>
          <w:b/>
          <w:bCs/>
          <w:color w:val="000000"/>
        </w:rPr>
        <w:t>регламента</w:t>
      </w:r>
    </w:p>
    <w:p w:rsidR="007E3CA4" w:rsidRDefault="00500D2A">
      <w:pPr>
        <w:pStyle w:val="20"/>
        <w:shd w:val="clear" w:color="auto" w:fill="auto"/>
        <w:spacing w:after="296" w:line="317" w:lineRule="exact"/>
        <w:ind w:firstLine="0"/>
        <w:jc w:val="center"/>
      </w:pPr>
      <w:r>
        <w:rPr>
          <w:rStyle w:val="2"/>
          <w:b/>
          <w:bCs/>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8788C">
        <w:rPr>
          <w:rStyle w:val="2"/>
          <w:b/>
          <w:bCs/>
          <w:color w:val="000000"/>
        </w:rPr>
        <w:t>муниципальной</w:t>
      </w:r>
      <w:r w:rsidR="00422D5D">
        <w:rPr>
          <w:rStyle w:val="2"/>
          <w:b/>
          <w:bCs/>
          <w:color w:val="000000"/>
        </w:rPr>
        <w:t xml:space="preserve"> </w:t>
      </w:r>
      <w:r>
        <w:rPr>
          <w:rStyle w:val="2"/>
          <w:b/>
          <w:bCs/>
          <w:color w:val="000000"/>
        </w:rPr>
        <w:t>услуги, а также принятием ими решений</w:t>
      </w:r>
    </w:p>
    <w:p w:rsidR="007E3CA4" w:rsidRDefault="00500D2A">
      <w:pPr>
        <w:pStyle w:val="a4"/>
        <w:numPr>
          <w:ilvl w:val="0"/>
          <w:numId w:val="44"/>
        </w:numPr>
        <w:shd w:val="clear" w:color="auto" w:fill="auto"/>
        <w:tabs>
          <w:tab w:val="left" w:pos="1177"/>
        </w:tabs>
        <w:ind w:left="20" w:right="20" w:firstLine="580"/>
      </w:pPr>
      <w:r>
        <w:rPr>
          <w:rStyle w:val="11"/>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8788C">
        <w:rPr>
          <w:rStyle w:val="11"/>
          <w:color w:val="000000"/>
        </w:rPr>
        <w:t>муниципальной</w:t>
      </w:r>
      <w:r w:rsidR="00422D5D">
        <w:rPr>
          <w:rStyle w:val="11"/>
          <w:color w:val="000000"/>
        </w:rPr>
        <w:t xml:space="preserve"> </w:t>
      </w:r>
      <w:r>
        <w:rPr>
          <w:rStyle w:val="11"/>
          <w:color w:val="000000"/>
        </w:rPr>
        <w:t>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7E3CA4" w:rsidRDefault="00500D2A">
      <w:pPr>
        <w:pStyle w:val="a4"/>
        <w:shd w:val="clear" w:color="auto" w:fill="auto"/>
        <w:ind w:left="20" w:right="20" w:firstLine="580"/>
      </w:pPr>
      <w:r>
        <w:rPr>
          <w:rStyle w:val="1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7E3CA4" w:rsidRDefault="00500D2A">
      <w:pPr>
        <w:pStyle w:val="a4"/>
        <w:shd w:val="clear" w:color="auto" w:fill="auto"/>
        <w:ind w:left="20" w:firstLine="580"/>
      </w:pPr>
      <w:r>
        <w:rPr>
          <w:rStyle w:val="11"/>
          <w:color w:val="000000"/>
        </w:rPr>
        <w:t>Текущий контроль осуществляется путем проведения проверок:</w:t>
      </w:r>
    </w:p>
    <w:p w:rsidR="007E3CA4" w:rsidRDefault="00500D2A">
      <w:pPr>
        <w:pStyle w:val="a4"/>
        <w:shd w:val="clear" w:color="auto" w:fill="auto"/>
        <w:ind w:left="20" w:firstLine="580"/>
      </w:pPr>
      <w:r>
        <w:rPr>
          <w:rStyle w:val="11"/>
          <w:color w:val="000000"/>
        </w:rPr>
        <w:t>решений о предоставлении (об отказе в предоставлении) услуги;</w:t>
      </w:r>
    </w:p>
    <w:p w:rsidR="007E3CA4" w:rsidRDefault="00500D2A">
      <w:pPr>
        <w:pStyle w:val="a4"/>
        <w:shd w:val="clear" w:color="auto" w:fill="auto"/>
        <w:ind w:left="20" w:firstLine="580"/>
      </w:pPr>
      <w:r>
        <w:rPr>
          <w:rStyle w:val="11"/>
          <w:color w:val="000000"/>
        </w:rPr>
        <w:t>выявления и устранения нарушений прав граждан;</w:t>
      </w:r>
    </w:p>
    <w:p w:rsidR="007E3CA4" w:rsidRDefault="00500D2A">
      <w:pPr>
        <w:pStyle w:val="a4"/>
        <w:shd w:val="clear" w:color="auto" w:fill="auto"/>
        <w:spacing w:after="300"/>
        <w:ind w:left="20" w:right="20" w:firstLine="580"/>
      </w:pPr>
      <w:r>
        <w:rPr>
          <w:rStyle w:val="11"/>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3CA4" w:rsidRDefault="00500D2A">
      <w:pPr>
        <w:pStyle w:val="20"/>
        <w:shd w:val="clear" w:color="auto" w:fill="auto"/>
        <w:spacing w:after="0"/>
        <w:ind w:firstLine="0"/>
        <w:jc w:val="center"/>
      </w:pPr>
      <w:r>
        <w:rPr>
          <w:rStyle w:val="2"/>
          <w:b/>
          <w:bCs/>
          <w:color w:val="000000"/>
        </w:rPr>
        <w:t xml:space="preserve">Порядок и периодичность осуществления плановых и внеплановых проверок полноты и качества предоставления </w:t>
      </w:r>
      <w:r w:rsidR="00D8788C">
        <w:rPr>
          <w:rStyle w:val="2"/>
          <w:b/>
          <w:bCs/>
          <w:color w:val="000000"/>
        </w:rPr>
        <w:t>муниципальной</w:t>
      </w:r>
      <w:r w:rsidR="00422D5D">
        <w:rPr>
          <w:rStyle w:val="2"/>
          <w:b/>
          <w:bCs/>
          <w:color w:val="000000"/>
        </w:rPr>
        <w:t xml:space="preserve"> </w:t>
      </w:r>
      <w:r>
        <w:rPr>
          <w:rStyle w:val="2"/>
          <w:b/>
          <w:bCs/>
          <w:color w:val="000000"/>
        </w:rPr>
        <w:t>услуги, в том числе порядок и формы контроля за полн</w:t>
      </w:r>
      <w:r w:rsidR="00C9057F">
        <w:rPr>
          <w:rStyle w:val="2"/>
          <w:b/>
          <w:bCs/>
          <w:color w:val="000000"/>
        </w:rPr>
        <w:t xml:space="preserve">отой и качеством предоставления </w:t>
      </w:r>
      <w:r>
        <w:rPr>
          <w:rStyle w:val="2"/>
          <w:b/>
          <w:bCs/>
          <w:color w:val="000000"/>
        </w:rPr>
        <w:t>муниципальной</w:t>
      </w:r>
    </w:p>
    <w:p w:rsidR="007E3CA4" w:rsidRDefault="00500D2A">
      <w:pPr>
        <w:pStyle w:val="20"/>
        <w:shd w:val="clear" w:color="auto" w:fill="auto"/>
        <w:spacing w:after="301" w:line="270" w:lineRule="exact"/>
        <w:ind w:firstLine="0"/>
        <w:jc w:val="center"/>
      </w:pPr>
      <w:r>
        <w:rPr>
          <w:rStyle w:val="2"/>
          <w:b/>
          <w:bCs/>
          <w:color w:val="000000"/>
        </w:rPr>
        <w:t>услуги</w:t>
      </w:r>
    </w:p>
    <w:p w:rsidR="007E3CA4" w:rsidRDefault="00500D2A">
      <w:pPr>
        <w:pStyle w:val="a4"/>
        <w:numPr>
          <w:ilvl w:val="0"/>
          <w:numId w:val="44"/>
        </w:numPr>
        <w:shd w:val="clear" w:color="auto" w:fill="auto"/>
        <w:tabs>
          <w:tab w:val="left" w:pos="1177"/>
        </w:tabs>
        <w:ind w:left="20" w:right="20" w:firstLine="580"/>
      </w:pPr>
      <w:r>
        <w:rPr>
          <w:rStyle w:val="11"/>
          <w:color w:val="000000"/>
        </w:rPr>
        <w:t>Контроль за полнотой и качеством предоставления услуги включает в себя проведение плановых и внеплановых проверок.</w:t>
      </w:r>
    </w:p>
    <w:p w:rsidR="007E3CA4" w:rsidRDefault="00500D2A">
      <w:pPr>
        <w:pStyle w:val="a4"/>
        <w:numPr>
          <w:ilvl w:val="0"/>
          <w:numId w:val="44"/>
        </w:numPr>
        <w:shd w:val="clear" w:color="auto" w:fill="auto"/>
        <w:tabs>
          <w:tab w:val="left" w:pos="1177"/>
        </w:tabs>
        <w:ind w:left="20" w:right="20" w:firstLine="580"/>
      </w:pPr>
      <w:r>
        <w:rPr>
          <w:rStyle w:val="11"/>
          <w:color w:val="000000"/>
        </w:rPr>
        <w:t xml:space="preserve">Плановые проверки осуществляются на основании годовых планов работы уполномоченного органа </w:t>
      </w:r>
      <w:r w:rsidR="00C9057F">
        <w:rPr>
          <w:rStyle w:val="11"/>
          <w:color w:val="000000"/>
        </w:rPr>
        <w:t>местного самоуправления</w:t>
      </w:r>
      <w:r>
        <w:rPr>
          <w:rStyle w:val="11"/>
          <w:color w:val="000000"/>
        </w:rPr>
        <w:t xml:space="preserve">, утверждаемых руководителем уполномоченного органа </w:t>
      </w:r>
      <w:r w:rsidR="00C9057F">
        <w:rPr>
          <w:rStyle w:val="11"/>
          <w:color w:val="000000"/>
        </w:rPr>
        <w:t>местного самоуправления</w:t>
      </w:r>
      <w:r>
        <w:rPr>
          <w:rStyle w:val="11"/>
          <w:color w:val="000000"/>
        </w:rPr>
        <w:t>. При плановой проверке полноты и качества предоставления услуги контролю подлежат:</w:t>
      </w:r>
    </w:p>
    <w:p w:rsidR="007E3CA4" w:rsidRDefault="00500D2A">
      <w:pPr>
        <w:pStyle w:val="a4"/>
        <w:shd w:val="clear" w:color="auto" w:fill="auto"/>
        <w:ind w:left="20" w:firstLine="580"/>
      </w:pPr>
      <w:r>
        <w:rPr>
          <w:rStyle w:val="11"/>
          <w:color w:val="000000"/>
        </w:rPr>
        <w:t>соблюдение сроков предоставления услуги;</w:t>
      </w:r>
    </w:p>
    <w:p w:rsidR="007E3CA4" w:rsidRDefault="00500D2A">
      <w:pPr>
        <w:pStyle w:val="a4"/>
        <w:shd w:val="clear" w:color="auto" w:fill="auto"/>
        <w:ind w:left="20" w:firstLine="580"/>
      </w:pPr>
      <w:r>
        <w:rPr>
          <w:rStyle w:val="11"/>
          <w:color w:val="000000"/>
        </w:rPr>
        <w:t>соблюдение положений настоящего Административного регламента;</w:t>
      </w:r>
    </w:p>
    <w:p w:rsidR="007E3CA4" w:rsidRDefault="00500D2A">
      <w:pPr>
        <w:pStyle w:val="a4"/>
        <w:shd w:val="clear" w:color="auto" w:fill="auto"/>
        <w:spacing w:line="326" w:lineRule="exact"/>
        <w:ind w:left="20" w:right="20" w:firstLine="540"/>
      </w:pPr>
      <w:r>
        <w:rPr>
          <w:rStyle w:val="11"/>
          <w:color w:val="000000"/>
        </w:rPr>
        <w:t>правильность и обоснованность принятого решения об отказе в предоставлении услуги.</w:t>
      </w:r>
    </w:p>
    <w:p w:rsidR="007E3CA4" w:rsidRDefault="00500D2A">
      <w:pPr>
        <w:pStyle w:val="a4"/>
        <w:shd w:val="clear" w:color="auto" w:fill="auto"/>
        <w:ind w:left="20" w:right="20" w:firstLine="540"/>
      </w:pPr>
      <w:r>
        <w:rPr>
          <w:rStyle w:val="11"/>
          <w:color w:val="00000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B85A53">
        <w:rPr>
          <w:rStyle w:val="11"/>
          <w:color w:val="000000"/>
        </w:rPr>
        <w:t>Воронежской области</w:t>
      </w:r>
      <w:r w:rsidR="00B85A53">
        <w:rPr>
          <w:rStyle w:val="14"/>
          <w:color w:val="000000"/>
        </w:rPr>
        <w:t xml:space="preserve"> </w:t>
      </w:r>
      <w:r>
        <w:rPr>
          <w:rStyle w:val="11"/>
          <w:color w:val="000000"/>
        </w:rPr>
        <w:t xml:space="preserve"> и нормативных правовых актов </w:t>
      </w:r>
      <w:r w:rsidR="00B85A53" w:rsidRPr="00B85A53">
        <w:rPr>
          <w:rStyle w:val="14"/>
          <w:i w:val="0"/>
          <w:color w:val="000000"/>
        </w:rPr>
        <w:t>администрации Бобровского муниципального района</w:t>
      </w:r>
      <w:r>
        <w:rPr>
          <w:rStyle w:val="14"/>
          <w:color w:val="000000"/>
        </w:rPr>
        <w:t>;</w:t>
      </w:r>
    </w:p>
    <w:p w:rsidR="007E3CA4" w:rsidRDefault="00500D2A" w:rsidP="00C9057F">
      <w:pPr>
        <w:pStyle w:val="a4"/>
        <w:shd w:val="clear" w:color="auto" w:fill="auto"/>
        <w:spacing w:after="304" w:line="326" w:lineRule="exact"/>
        <w:ind w:left="20" w:right="20" w:firstLine="0"/>
      </w:pPr>
      <w:r>
        <w:rPr>
          <w:rStyle w:val="11"/>
          <w:color w:val="000000"/>
        </w:rPr>
        <w:t>обращения граждан и юридических лиц на нарушения законодательства, в том числе на качество предоставления услуги.</w:t>
      </w:r>
    </w:p>
    <w:p w:rsidR="007E3CA4" w:rsidRDefault="00500D2A" w:rsidP="00422D5D">
      <w:pPr>
        <w:pStyle w:val="20"/>
        <w:shd w:val="clear" w:color="auto" w:fill="auto"/>
        <w:ind w:left="1260" w:right="1260" w:firstLine="0"/>
        <w:jc w:val="center"/>
      </w:pPr>
      <w:r>
        <w:rPr>
          <w:rStyle w:val="2"/>
          <w:b/>
          <w:bCs/>
          <w:color w:val="000000"/>
        </w:rPr>
        <w:t xml:space="preserve">Ответственность должностных лиц за решения и действия (бездействие), принимаемые (осуществляемые) ими в ходе предоставления </w:t>
      </w:r>
      <w:r w:rsidR="00D8788C">
        <w:rPr>
          <w:rStyle w:val="2"/>
          <w:b/>
          <w:bCs/>
          <w:color w:val="000000"/>
        </w:rPr>
        <w:t>муниципальной</w:t>
      </w:r>
      <w:r w:rsidR="00422D5D">
        <w:rPr>
          <w:rStyle w:val="2"/>
          <w:b/>
          <w:bCs/>
          <w:color w:val="000000"/>
        </w:rPr>
        <w:t xml:space="preserve"> </w:t>
      </w:r>
      <w:r>
        <w:rPr>
          <w:rStyle w:val="2"/>
          <w:b/>
          <w:bCs/>
          <w:color w:val="000000"/>
        </w:rPr>
        <w:t>услуги</w:t>
      </w:r>
    </w:p>
    <w:p w:rsidR="007E3CA4" w:rsidRDefault="00500D2A">
      <w:pPr>
        <w:pStyle w:val="a4"/>
        <w:numPr>
          <w:ilvl w:val="0"/>
          <w:numId w:val="45"/>
        </w:numPr>
        <w:shd w:val="clear" w:color="auto" w:fill="auto"/>
        <w:tabs>
          <w:tab w:val="left" w:pos="1124"/>
        </w:tabs>
        <w:ind w:left="20" w:right="20" w:firstLine="540"/>
      </w:pPr>
      <w:r>
        <w:rPr>
          <w:rStyle w:val="11"/>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9057F">
        <w:rPr>
          <w:rStyle w:val="11"/>
          <w:color w:val="000000"/>
        </w:rPr>
        <w:t xml:space="preserve">Российской Федерации, Воронежской области, </w:t>
      </w:r>
      <w:r w:rsidR="00B85A53" w:rsidRPr="00B85A53">
        <w:rPr>
          <w:rStyle w:val="14"/>
          <w:i w:val="0"/>
          <w:color w:val="000000"/>
        </w:rPr>
        <w:t>администрации Бобровского муниципального района Воронежской области</w:t>
      </w:r>
      <w:r>
        <w:rPr>
          <w:rStyle w:val="11"/>
          <w:color w:val="000000"/>
        </w:rPr>
        <w:t xml:space="preserve"> осуществляется привлечение виновных лиц к ответственности в соответствии с законодательством Российской Федерации.</w:t>
      </w:r>
    </w:p>
    <w:p w:rsidR="007E3CA4" w:rsidRDefault="00500D2A">
      <w:pPr>
        <w:pStyle w:val="a4"/>
        <w:shd w:val="clear" w:color="auto" w:fill="auto"/>
        <w:spacing w:after="296"/>
        <w:ind w:left="20" w:right="20" w:firstLine="540"/>
      </w:pPr>
      <w:r>
        <w:rPr>
          <w:rStyle w:val="1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E3CA4" w:rsidRDefault="00500D2A">
      <w:pPr>
        <w:pStyle w:val="20"/>
        <w:shd w:val="clear" w:color="auto" w:fill="auto"/>
        <w:spacing w:after="0" w:line="326" w:lineRule="exact"/>
        <w:ind w:firstLine="0"/>
        <w:jc w:val="center"/>
      </w:pPr>
      <w:r>
        <w:rPr>
          <w:rStyle w:val="2"/>
          <w:b/>
          <w:bCs/>
          <w:color w:val="000000"/>
        </w:rPr>
        <w:t xml:space="preserve">Требования к порядку и формам контроля за предоставлением </w:t>
      </w:r>
      <w:r w:rsidR="00D8788C">
        <w:rPr>
          <w:rStyle w:val="2"/>
          <w:b/>
          <w:bCs/>
          <w:color w:val="000000"/>
        </w:rPr>
        <w:t>муниципальной</w:t>
      </w:r>
      <w:r w:rsidR="00422D5D">
        <w:rPr>
          <w:rStyle w:val="2"/>
          <w:b/>
          <w:bCs/>
          <w:color w:val="000000"/>
        </w:rPr>
        <w:t xml:space="preserve"> </w:t>
      </w:r>
      <w:r>
        <w:rPr>
          <w:rStyle w:val="2"/>
          <w:b/>
          <w:bCs/>
          <w:color w:val="000000"/>
        </w:rPr>
        <w:t>услуги, в том числе со стороны граждан,</w:t>
      </w:r>
    </w:p>
    <w:p w:rsidR="007E3CA4" w:rsidRDefault="00500D2A">
      <w:pPr>
        <w:pStyle w:val="20"/>
        <w:shd w:val="clear" w:color="auto" w:fill="auto"/>
        <w:spacing w:after="311" w:line="270" w:lineRule="exact"/>
        <w:ind w:firstLine="0"/>
        <w:jc w:val="center"/>
      </w:pPr>
      <w:r>
        <w:rPr>
          <w:rStyle w:val="2"/>
          <w:b/>
          <w:bCs/>
          <w:color w:val="000000"/>
        </w:rPr>
        <w:t>их объединений и организаций</w:t>
      </w:r>
    </w:p>
    <w:p w:rsidR="007E3CA4" w:rsidRDefault="00500D2A">
      <w:pPr>
        <w:pStyle w:val="a4"/>
        <w:numPr>
          <w:ilvl w:val="0"/>
          <w:numId w:val="45"/>
        </w:numPr>
        <w:shd w:val="clear" w:color="auto" w:fill="auto"/>
        <w:tabs>
          <w:tab w:val="left" w:pos="1124"/>
        </w:tabs>
        <w:ind w:left="20" w:right="20" w:firstLine="540"/>
      </w:pPr>
      <w:r>
        <w:rPr>
          <w:rStyle w:val="11"/>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E3CA4" w:rsidRDefault="00500D2A">
      <w:pPr>
        <w:pStyle w:val="a4"/>
        <w:shd w:val="clear" w:color="auto" w:fill="auto"/>
        <w:ind w:left="20" w:right="20" w:firstLine="540"/>
      </w:pPr>
      <w:r>
        <w:rPr>
          <w:rStyle w:val="11"/>
          <w:color w:val="000000"/>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7E3CA4" w:rsidRDefault="00500D2A">
      <w:pPr>
        <w:pStyle w:val="a4"/>
        <w:shd w:val="clear" w:color="auto" w:fill="auto"/>
        <w:ind w:left="20" w:right="20" w:firstLine="540"/>
      </w:pPr>
      <w:r>
        <w:rPr>
          <w:rStyle w:val="11"/>
          <w:color w:val="000000"/>
        </w:rPr>
        <w:t>вносить предложения о мерах по устранению нарушений настоящего Административного регламента.</w:t>
      </w:r>
    </w:p>
    <w:p w:rsidR="007E3CA4" w:rsidRDefault="00500D2A">
      <w:pPr>
        <w:pStyle w:val="a4"/>
        <w:numPr>
          <w:ilvl w:val="0"/>
          <w:numId w:val="45"/>
        </w:numPr>
        <w:shd w:val="clear" w:color="auto" w:fill="auto"/>
        <w:tabs>
          <w:tab w:val="left" w:pos="1138"/>
        </w:tabs>
        <w:ind w:left="20" w:firstLine="540"/>
      </w:pPr>
      <w:r>
        <w:rPr>
          <w:rStyle w:val="11"/>
          <w:color w:val="000000"/>
        </w:rPr>
        <w:t xml:space="preserve">Должностные лица уполномоченного органа </w:t>
      </w:r>
      <w:r w:rsidR="00C9057F">
        <w:rPr>
          <w:rStyle w:val="11"/>
          <w:color w:val="000000"/>
        </w:rPr>
        <w:t>местного самоуправления</w:t>
      </w:r>
      <w:r>
        <w:rPr>
          <w:rStyle w:val="11"/>
          <w:color w:val="000000"/>
        </w:rPr>
        <w:t xml:space="preserve"> принимают меры к прекращению допущенных нарушений, устраняют причины и условия, способствующие совершению нарушений.</w:t>
      </w:r>
    </w:p>
    <w:p w:rsidR="00C9057F" w:rsidRDefault="00500D2A">
      <w:pPr>
        <w:pStyle w:val="a4"/>
        <w:shd w:val="clear" w:color="auto" w:fill="auto"/>
        <w:ind w:left="20" w:firstLine="540"/>
      </w:pPr>
      <w:r>
        <w:rPr>
          <w:rStyle w:val="11"/>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057F" w:rsidRDefault="00C9057F" w:rsidP="00C9057F">
      <w:pPr>
        <w:ind w:firstLine="0"/>
      </w:pPr>
    </w:p>
    <w:p w:rsidR="007E3CA4" w:rsidRPr="00C9057F" w:rsidRDefault="00C9057F" w:rsidP="00C9057F">
      <w:pPr>
        <w:tabs>
          <w:tab w:val="left" w:pos="2124"/>
        </w:tabs>
        <w:jc w:val="center"/>
      </w:pPr>
      <w:r w:rsidRPr="00C9057F">
        <w:t>Р</w:t>
      </w:r>
      <w:r w:rsidR="00500D2A" w:rsidRPr="00C9057F">
        <w:rPr>
          <w:rStyle w:val="2"/>
          <w:bCs w:val="0"/>
        </w:rPr>
        <w:t>аздел V. Досудебный (внесудебный) порядок обжалования решений и действий (бездействия) органа (организации), предоставляющего государственную (муниципальную) услугу, а также их должностных лиц, государственных (муниципальных) служащих</w:t>
      </w:r>
    </w:p>
    <w:p w:rsidR="007E3CA4" w:rsidRDefault="00500D2A">
      <w:pPr>
        <w:pStyle w:val="a4"/>
        <w:numPr>
          <w:ilvl w:val="0"/>
          <w:numId w:val="46"/>
        </w:numPr>
        <w:shd w:val="clear" w:color="auto" w:fill="auto"/>
        <w:tabs>
          <w:tab w:val="left" w:pos="1285"/>
        </w:tabs>
        <w:spacing w:after="300"/>
        <w:ind w:left="20" w:right="20" w:firstLine="720"/>
      </w:pPr>
      <w:r>
        <w:rPr>
          <w:rStyle w:val="11"/>
          <w:color w:val="000000"/>
        </w:rPr>
        <w:t>Заявитель имеет право на обжалование решения и (или) действий (бездействия) уполномоченного органа м</w:t>
      </w:r>
      <w:r w:rsidR="00C9057F">
        <w:rPr>
          <w:rStyle w:val="11"/>
          <w:color w:val="000000"/>
        </w:rPr>
        <w:t>естного самоуправления</w:t>
      </w:r>
      <w:r>
        <w:rPr>
          <w:rStyle w:val="11"/>
          <w:color w:val="000000"/>
        </w:rPr>
        <w:t xml:space="preserve">, должностных лиц уполномоченного органа </w:t>
      </w:r>
      <w:r w:rsidR="00C9057F">
        <w:rPr>
          <w:rStyle w:val="11"/>
          <w:color w:val="000000"/>
        </w:rPr>
        <w:t>местного самоуправления, муниципальных</w:t>
      </w:r>
      <w:r>
        <w:rPr>
          <w:rStyle w:val="11"/>
          <w:color w:val="000000"/>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E3CA4" w:rsidRDefault="00500D2A">
      <w:pPr>
        <w:pStyle w:val="20"/>
        <w:shd w:val="clear" w:color="auto" w:fill="auto"/>
        <w:spacing w:after="0"/>
        <w:ind w:firstLine="0"/>
        <w:jc w:val="center"/>
      </w:pPr>
      <w:r>
        <w:rPr>
          <w:rStyle w:val="2"/>
          <w:b/>
          <w:bCs/>
          <w:color w:val="000000"/>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p>
    <w:p w:rsidR="007E3CA4" w:rsidRDefault="00500D2A">
      <w:pPr>
        <w:pStyle w:val="20"/>
        <w:shd w:val="clear" w:color="auto" w:fill="auto"/>
        <w:ind w:firstLine="0"/>
        <w:jc w:val="center"/>
      </w:pPr>
      <w:r>
        <w:rPr>
          <w:rStyle w:val="2"/>
          <w:b/>
          <w:bCs/>
          <w:color w:val="000000"/>
        </w:rPr>
        <w:t>порядке</w:t>
      </w:r>
    </w:p>
    <w:p w:rsidR="007E3CA4" w:rsidRDefault="00500D2A">
      <w:pPr>
        <w:pStyle w:val="a4"/>
        <w:numPr>
          <w:ilvl w:val="0"/>
          <w:numId w:val="46"/>
        </w:numPr>
        <w:shd w:val="clear" w:color="auto" w:fill="auto"/>
        <w:tabs>
          <w:tab w:val="left" w:pos="1285"/>
        </w:tabs>
        <w:ind w:left="20" w:right="20" w:firstLine="720"/>
      </w:pPr>
      <w:r>
        <w:rPr>
          <w:rStyle w:val="1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3CA4" w:rsidRDefault="00500D2A">
      <w:pPr>
        <w:pStyle w:val="a4"/>
        <w:shd w:val="clear" w:color="auto" w:fill="auto"/>
        <w:ind w:left="20" w:right="20" w:firstLine="720"/>
      </w:pPr>
      <w:r>
        <w:rPr>
          <w:rStyle w:val="11"/>
          <w:color w:val="000000"/>
        </w:rPr>
        <w:t>в уполномоченный орган местного самоупра</w:t>
      </w:r>
      <w:r w:rsidR="00C9057F">
        <w:rPr>
          <w:rStyle w:val="11"/>
          <w:color w:val="000000"/>
        </w:rPr>
        <w:t>вления</w:t>
      </w:r>
      <w:r>
        <w:rPr>
          <w:rStyle w:val="11"/>
          <w:color w:val="000000"/>
        </w:rPr>
        <w:t xml:space="preserve"> - на решение и (или) действия (бездействие) должностного лица, руководителя структурного подразделения уполномоченного органа </w:t>
      </w:r>
      <w:r w:rsidR="00C9057F">
        <w:rPr>
          <w:rStyle w:val="11"/>
          <w:color w:val="000000"/>
        </w:rPr>
        <w:t>местного самоуправления,</w:t>
      </w:r>
      <w:r>
        <w:rPr>
          <w:rStyle w:val="11"/>
          <w:color w:val="000000"/>
        </w:rPr>
        <w:t xml:space="preserve"> на решение и действия (бездействие) уполномоченного органа </w:t>
      </w:r>
      <w:r w:rsidR="00C9057F">
        <w:rPr>
          <w:rStyle w:val="11"/>
          <w:color w:val="000000"/>
        </w:rPr>
        <w:t>местного самоуправления,</w:t>
      </w:r>
      <w:r>
        <w:rPr>
          <w:rStyle w:val="11"/>
          <w:color w:val="000000"/>
        </w:rPr>
        <w:t xml:space="preserve"> руководителя уполномоченного органа </w:t>
      </w:r>
      <w:r w:rsidR="00C9057F">
        <w:rPr>
          <w:rStyle w:val="11"/>
          <w:color w:val="000000"/>
        </w:rPr>
        <w:t>местного самоуправления</w:t>
      </w:r>
      <w:r>
        <w:rPr>
          <w:rStyle w:val="11"/>
          <w:color w:val="000000"/>
        </w:rPr>
        <w:t>;</w:t>
      </w:r>
    </w:p>
    <w:p w:rsidR="007E3CA4" w:rsidRDefault="00500D2A">
      <w:pPr>
        <w:pStyle w:val="a4"/>
        <w:shd w:val="clear" w:color="auto" w:fill="auto"/>
        <w:ind w:left="20" w:right="20" w:firstLine="720"/>
      </w:pPr>
      <w:r>
        <w:rPr>
          <w:rStyle w:val="11"/>
          <w:color w:val="000000"/>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0026383C">
        <w:rPr>
          <w:rStyle w:val="11"/>
          <w:color w:val="000000"/>
        </w:rPr>
        <w:t>местного самоуправления</w:t>
      </w:r>
      <w:r>
        <w:rPr>
          <w:rStyle w:val="11"/>
          <w:color w:val="000000"/>
        </w:rPr>
        <w:t>;</w:t>
      </w:r>
    </w:p>
    <w:p w:rsidR="007E3CA4" w:rsidRDefault="00500D2A">
      <w:pPr>
        <w:pStyle w:val="a4"/>
        <w:shd w:val="clear" w:color="auto" w:fill="auto"/>
        <w:ind w:left="20" w:right="20" w:firstLine="720"/>
      </w:pPr>
      <w:r>
        <w:rPr>
          <w:rStyle w:val="11"/>
          <w:color w:val="000000"/>
        </w:rPr>
        <w:t>к руководителю многофункционального центра - на решения и действия (бездействие) работника многофункционального центра;</w:t>
      </w:r>
    </w:p>
    <w:p w:rsidR="007E3CA4" w:rsidRDefault="00500D2A">
      <w:pPr>
        <w:pStyle w:val="a4"/>
        <w:shd w:val="clear" w:color="auto" w:fill="auto"/>
        <w:ind w:left="20" w:right="20" w:firstLine="720"/>
      </w:pPr>
      <w:r>
        <w:rPr>
          <w:rStyle w:val="11"/>
          <w:color w:val="000000"/>
        </w:rPr>
        <w:t>к учредителю многофункционального центра - на решение и действия (бездействие) многофункционального центра.</w:t>
      </w:r>
    </w:p>
    <w:p w:rsidR="007E3CA4" w:rsidRDefault="00500D2A">
      <w:pPr>
        <w:pStyle w:val="a4"/>
        <w:shd w:val="clear" w:color="auto" w:fill="auto"/>
        <w:spacing w:after="300"/>
        <w:ind w:left="20" w:right="20" w:firstLine="720"/>
      </w:pPr>
      <w:r>
        <w:rPr>
          <w:rStyle w:val="11"/>
          <w:color w:val="000000"/>
        </w:rPr>
        <w:t xml:space="preserve">В уполномоченном органе </w:t>
      </w:r>
      <w:r w:rsidR="0026383C">
        <w:rPr>
          <w:rStyle w:val="11"/>
          <w:color w:val="000000"/>
        </w:rPr>
        <w:t>местного самоуправления</w:t>
      </w:r>
      <w:r>
        <w:rPr>
          <w:rStyle w:val="11"/>
          <w:color w:val="000000"/>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E3CA4" w:rsidRDefault="00500D2A">
      <w:pPr>
        <w:pStyle w:val="20"/>
        <w:shd w:val="clear" w:color="auto" w:fill="auto"/>
        <w:spacing w:after="0"/>
        <w:ind w:left="420" w:right="420" w:firstLine="1220"/>
      </w:pPr>
      <w:r>
        <w:rPr>
          <w:rStyle w:val="2"/>
          <w:b/>
          <w:bCs/>
          <w:color w:val="000000"/>
        </w:rPr>
        <w:t>Способы информирования заявителей о порядке подачи и рассмотрения жалобы, в том числе с использованием Единого портала,</w:t>
      </w:r>
    </w:p>
    <w:p w:rsidR="007E3CA4" w:rsidRDefault="00500D2A">
      <w:pPr>
        <w:pStyle w:val="20"/>
        <w:shd w:val="clear" w:color="auto" w:fill="auto"/>
        <w:spacing w:after="0"/>
        <w:ind w:firstLine="0"/>
        <w:jc w:val="center"/>
        <w:rPr>
          <w:rStyle w:val="2"/>
          <w:b/>
          <w:bCs/>
          <w:color w:val="000000"/>
        </w:rPr>
      </w:pPr>
      <w:r>
        <w:rPr>
          <w:rStyle w:val="2"/>
          <w:b/>
          <w:bCs/>
          <w:color w:val="000000"/>
        </w:rPr>
        <w:t>регионального портала</w:t>
      </w:r>
    </w:p>
    <w:p w:rsidR="007E3CA4" w:rsidRDefault="00500D2A">
      <w:pPr>
        <w:pStyle w:val="a4"/>
        <w:numPr>
          <w:ilvl w:val="0"/>
          <w:numId w:val="46"/>
        </w:numPr>
        <w:shd w:val="clear" w:color="auto" w:fill="auto"/>
        <w:tabs>
          <w:tab w:val="left" w:pos="1242"/>
        </w:tabs>
        <w:spacing w:after="300"/>
        <w:ind w:left="20" w:right="20" w:firstLine="720"/>
      </w:pPr>
      <w:r>
        <w:rPr>
          <w:rStyle w:val="11"/>
          <w:color w:val="000000"/>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1830D3">
        <w:rPr>
          <w:rStyle w:val="11"/>
          <w:color w:val="000000"/>
        </w:rPr>
        <w:t>местного самоуправления</w:t>
      </w:r>
      <w:r>
        <w:rPr>
          <w:rStyle w:val="11"/>
          <w:color w:val="000000"/>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3CA4" w:rsidRDefault="00500D2A">
      <w:pPr>
        <w:pStyle w:val="20"/>
        <w:shd w:val="clear" w:color="auto" w:fill="auto"/>
        <w:ind w:left="400" w:right="440" w:firstLine="760"/>
      </w:pPr>
      <w:r>
        <w:rPr>
          <w:rStyle w:val="2"/>
          <w:b/>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8788C">
        <w:rPr>
          <w:rStyle w:val="2"/>
          <w:b/>
          <w:bCs/>
          <w:color w:val="000000"/>
        </w:rPr>
        <w:t>муниципальной</w:t>
      </w:r>
      <w:r w:rsidR="00422D5D">
        <w:rPr>
          <w:rStyle w:val="2"/>
          <w:b/>
          <w:bCs/>
          <w:color w:val="000000"/>
        </w:rPr>
        <w:t xml:space="preserve"> </w:t>
      </w:r>
      <w:r>
        <w:rPr>
          <w:rStyle w:val="2"/>
          <w:b/>
          <w:bCs/>
          <w:color w:val="000000"/>
        </w:rPr>
        <w:t>услуги</w:t>
      </w:r>
    </w:p>
    <w:p w:rsidR="007E3CA4" w:rsidRDefault="00500D2A">
      <w:pPr>
        <w:pStyle w:val="a4"/>
        <w:numPr>
          <w:ilvl w:val="0"/>
          <w:numId w:val="46"/>
        </w:numPr>
        <w:shd w:val="clear" w:color="auto" w:fill="auto"/>
        <w:tabs>
          <w:tab w:val="left" w:pos="1242"/>
        </w:tabs>
        <w:ind w:left="20" w:right="20" w:firstLine="720"/>
      </w:pPr>
      <w:r>
        <w:rPr>
          <w:rStyle w:val="11"/>
          <w:color w:val="000000"/>
        </w:rPr>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7E3CA4" w:rsidRDefault="00500D2A">
      <w:pPr>
        <w:pStyle w:val="a4"/>
        <w:shd w:val="clear" w:color="auto" w:fill="auto"/>
        <w:ind w:left="20" w:firstLine="720"/>
      </w:pPr>
      <w:r>
        <w:rPr>
          <w:rStyle w:val="11"/>
          <w:color w:val="000000"/>
        </w:rPr>
        <w:t xml:space="preserve">Федеральным </w:t>
      </w:r>
      <w:r>
        <w:rPr>
          <w:color w:val="000000"/>
          <w:u w:val="single"/>
        </w:rPr>
        <w:t>законом</w:t>
      </w:r>
      <w:r>
        <w:rPr>
          <w:color w:val="000000"/>
        </w:rPr>
        <w:t xml:space="preserve"> </w:t>
      </w:r>
      <w:r>
        <w:rPr>
          <w:rStyle w:val="11"/>
          <w:color w:val="000000"/>
        </w:rPr>
        <w:t>№ 210-ФЗ;</w:t>
      </w:r>
    </w:p>
    <w:p w:rsidR="00760F50" w:rsidRDefault="00500D2A" w:rsidP="00760F50">
      <w:pPr>
        <w:pStyle w:val="a4"/>
        <w:shd w:val="clear" w:color="auto" w:fill="auto"/>
        <w:ind w:left="20" w:right="20" w:firstLine="720"/>
        <w:rPr>
          <w:rStyle w:val="11"/>
        </w:rPr>
      </w:pPr>
      <w:r w:rsidRPr="001830D3">
        <w:rPr>
          <w:u w:val="single"/>
        </w:rPr>
        <w:t>постановлением</w:t>
      </w:r>
      <w:r w:rsidRPr="001830D3">
        <w:t xml:space="preserve"> </w:t>
      </w:r>
      <w:r w:rsidRPr="001830D3">
        <w:rPr>
          <w:rStyle w:val="11"/>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60F50">
        <w:rPr>
          <w:rStyle w:val="11"/>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901A61" w:rsidTr="00DE4C14">
        <w:tc>
          <w:tcPr>
            <w:tcW w:w="3474" w:type="dxa"/>
          </w:tcPr>
          <w:p w:rsidR="00901A61" w:rsidRDefault="00901A61" w:rsidP="00DE4C14"/>
        </w:tc>
        <w:tc>
          <w:tcPr>
            <w:tcW w:w="2304" w:type="dxa"/>
          </w:tcPr>
          <w:p w:rsidR="00901A61" w:rsidRDefault="00901A61" w:rsidP="00DE4C14"/>
        </w:tc>
        <w:tc>
          <w:tcPr>
            <w:tcW w:w="4646" w:type="dxa"/>
          </w:tcPr>
          <w:p w:rsidR="00901A61" w:rsidRPr="00EB28B7" w:rsidRDefault="00901A61" w:rsidP="00901A61">
            <w:pPr>
              <w:ind w:firstLine="0"/>
              <w:jc w:val="center"/>
            </w:pPr>
            <w:r w:rsidRPr="00EB28B7">
              <w:t>ПРИЛОЖЕНИЕ № 1</w:t>
            </w:r>
          </w:p>
          <w:p w:rsidR="00901A61" w:rsidRPr="00EB28B7" w:rsidRDefault="00901A61" w:rsidP="00901A61">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01A61" w:rsidRDefault="00901A61" w:rsidP="00901A61">
            <w:pPr>
              <w:ind w:firstLine="0"/>
              <w:jc w:val="center"/>
            </w:pPr>
          </w:p>
          <w:p w:rsidR="00901A61" w:rsidRDefault="00901A61" w:rsidP="00901A61">
            <w:pPr>
              <w:ind w:firstLine="0"/>
              <w:jc w:val="center"/>
            </w:pPr>
          </w:p>
          <w:p w:rsidR="00901A61" w:rsidRDefault="00901A61" w:rsidP="00901A61">
            <w:pPr>
              <w:ind w:firstLine="0"/>
              <w:jc w:val="center"/>
            </w:pPr>
          </w:p>
        </w:tc>
      </w:tr>
    </w:tbl>
    <w:p w:rsidR="00901A61" w:rsidRDefault="00901A61">
      <w:pPr>
        <w:widowControl/>
        <w:jc w:val="left"/>
        <w:rPr>
          <w:rStyle w:val="11"/>
        </w:rPr>
      </w:pPr>
    </w:p>
    <w:p w:rsidR="007E3CA4" w:rsidRPr="00901A61" w:rsidRDefault="00500D2A" w:rsidP="00901A61">
      <w:pPr>
        <w:jc w:val="center"/>
        <w:rPr>
          <w:b/>
        </w:rPr>
      </w:pPr>
      <w:r w:rsidRPr="00901A61">
        <w:rPr>
          <w:b/>
        </w:rPr>
        <w:t>П Е Р Е Ч Е Н Ь</w:t>
      </w:r>
    </w:p>
    <w:p w:rsidR="007E3CA4" w:rsidRDefault="00500D2A" w:rsidP="00901A61">
      <w:pPr>
        <w:jc w:val="center"/>
        <w:rPr>
          <w:b/>
        </w:rPr>
      </w:pPr>
      <w:r w:rsidRPr="00901A61">
        <w:rPr>
          <w:b/>
        </w:rPr>
        <w:t>признаков заявителей, а также комбинации значений признаков, каждая из которых соответствует одному варианту предоставления услуги</w:t>
      </w:r>
    </w:p>
    <w:p w:rsidR="00901A61" w:rsidRPr="00901A61" w:rsidRDefault="00901A61" w:rsidP="00901A61">
      <w:pPr>
        <w:jc w:val="center"/>
        <w:rPr>
          <w:b/>
        </w:rPr>
      </w:pPr>
    </w:p>
    <w:tbl>
      <w:tblPr>
        <w:tblW w:w="5000" w:type="pct"/>
        <w:jc w:val="center"/>
        <w:tblLayout w:type="fixed"/>
        <w:tblCellMar>
          <w:left w:w="0" w:type="dxa"/>
          <w:right w:w="0" w:type="dxa"/>
        </w:tblCellMar>
        <w:tblLook w:val="0000"/>
      </w:tblPr>
      <w:tblGrid>
        <w:gridCol w:w="1621"/>
        <w:gridCol w:w="8701"/>
      </w:tblGrid>
      <w:tr w:rsidR="007E3CA4" w:rsidRPr="00EB28B7" w:rsidTr="00901A61">
        <w:trPr>
          <w:trHeight w:val="20"/>
          <w:jc w:val="center"/>
        </w:trPr>
        <w:tc>
          <w:tcPr>
            <w:tcW w:w="156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01A61">
            <w:pPr>
              <w:ind w:firstLine="0"/>
            </w:pPr>
            <w:r w:rsidRPr="00EB28B7">
              <w:t>№ варианта</w:t>
            </w:r>
          </w:p>
        </w:tc>
        <w:tc>
          <w:tcPr>
            <w:tcW w:w="837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901A61">
            <w:pPr>
              <w:ind w:firstLine="0"/>
            </w:pPr>
            <w:r w:rsidRPr="00EB28B7">
              <w:t>Перечень признаков заявителей, а также комбинации значений признаков, каждая из которых соответствует одному варианту</w:t>
            </w:r>
          </w:p>
          <w:p w:rsidR="007E3CA4" w:rsidRPr="00EB28B7" w:rsidRDefault="00500D2A" w:rsidP="00901A61">
            <w:pPr>
              <w:ind w:firstLine="0"/>
            </w:pPr>
            <w:r w:rsidRPr="00EB28B7">
              <w:t>предоставления услуги</w:t>
            </w:r>
          </w:p>
        </w:tc>
      </w:tr>
      <w:tr w:rsidR="007E3CA4" w:rsidRPr="00EB28B7" w:rsidTr="00901A61">
        <w:trPr>
          <w:trHeight w:val="20"/>
          <w:jc w:val="center"/>
        </w:trPr>
        <w:tc>
          <w:tcPr>
            <w:tcW w:w="156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01A61">
            <w:pPr>
              <w:ind w:firstLine="0"/>
            </w:pPr>
            <w:r w:rsidRPr="00EB28B7">
              <w:t>1</w:t>
            </w:r>
          </w:p>
        </w:tc>
        <w:tc>
          <w:tcPr>
            <w:tcW w:w="837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901A61">
            <w:pPr>
              <w:ind w:firstLine="0"/>
            </w:pPr>
            <w:r w:rsidRPr="00EB28B7">
              <w:t>Заявитель обратился за выдачей разрешения на строительство</w:t>
            </w:r>
          </w:p>
        </w:tc>
      </w:tr>
      <w:tr w:rsidR="007E3CA4" w:rsidRPr="00EB28B7" w:rsidTr="00901A61">
        <w:trPr>
          <w:trHeight w:val="20"/>
          <w:jc w:val="center"/>
        </w:trPr>
        <w:tc>
          <w:tcPr>
            <w:tcW w:w="156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01A61">
            <w:pPr>
              <w:ind w:firstLine="0"/>
            </w:pPr>
            <w:r w:rsidRPr="00EB28B7">
              <w:t>2</w:t>
            </w:r>
          </w:p>
        </w:tc>
        <w:tc>
          <w:tcPr>
            <w:tcW w:w="837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901A61">
            <w:pPr>
              <w:ind w:firstLine="0"/>
            </w:pPr>
            <w:r w:rsidRPr="00EB28B7">
              <w:t>Заявитель обратился за выдачей дубликата разрешения на строительство</w:t>
            </w:r>
          </w:p>
        </w:tc>
      </w:tr>
      <w:tr w:rsidR="007E3CA4" w:rsidRPr="00EB28B7" w:rsidTr="00901A61">
        <w:trPr>
          <w:trHeight w:val="20"/>
          <w:jc w:val="center"/>
        </w:trPr>
        <w:tc>
          <w:tcPr>
            <w:tcW w:w="156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01A61">
            <w:pPr>
              <w:ind w:firstLine="0"/>
            </w:pPr>
            <w:r w:rsidRPr="00EB28B7">
              <w:t>3</w:t>
            </w:r>
          </w:p>
        </w:tc>
        <w:tc>
          <w:tcPr>
            <w:tcW w:w="837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901A61">
            <w:pPr>
              <w:ind w:firstLine="0"/>
            </w:pPr>
            <w:r w:rsidRPr="00EB28B7">
              <w:t>Заявитель обратился за внесением изменений в разрешение на строительство</w:t>
            </w:r>
          </w:p>
        </w:tc>
      </w:tr>
      <w:tr w:rsidR="007E3CA4" w:rsidRPr="00EB28B7" w:rsidTr="00901A61">
        <w:trPr>
          <w:trHeight w:val="20"/>
          <w:jc w:val="center"/>
        </w:trPr>
        <w:tc>
          <w:tcPr>
            <w:tcW w:w="156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901A61">
            <w:pPr>
              <w:ind w:firstLine="0"/>
            </w:pPr>
            <w:r w:rsidRPr="00EB28B7">
              <w:t>4</w:t>
            </w:r>
          </w:p>
        </w:tc>
        <w:tc>
          <w:tcPr>
            <w:tcW w:w="83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500D2A" w:rsidP="00901A61">
            <w:pPr>
              <w:ind w:firstLine="0"/>
            </w:pPr>
            <w:r w:rsidRPr="00EB28B7">
              <w:t>Заявитель обратился за исправлением допущенных опечаток и ошибок в разрешении на строительство</w:t>
            </w:r>
          </w:p>
        </w:tc>
      </w:tr>
    </w:tbl>
    <w:p w:rsidR="007E3CA4" w:rsidRPr="00EB28B7" w:rsidRDefault="007E3CA4" w:rsidP="00EB28B7"/>
    <w:p w:rsidR="008F1B18" w:rsidRDefault="008F1B18">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8F1B18" w:rsidTr="00C051A7">
        <w:tc>
          <w:tcPr>
            <w:tcW w:w="3474" w:type="dxa"/>
          </w:tcPr>
          <w:p w:rsidR="008F1B18" w:rsidRDefault="008F1B18" w:rsidP="00C051A7"/>
        </w:tc>
        <w:tc>
          <w:tcPr>
            <w:tcW w:w="2304" w:type="dxa"/>
          </w:tcPr>
          <w:p w:rsidR="008F1B18" w:rsidRDefault="008F1B18" w:rsidP="00C051A7"/>
        </w:tc>
        <w:tc>
          <w:tcPr>
            <w:tcW w:w="4646" w:type="dxa"/>
          </w:tcPr>
          <w:p w:rsidR="008F1B18" w:rsidRPr="00EB28B7" w:rsidRDefault="008F1B18" w:rsidP="008F1B18">
            <w:pPr>
              <w:ind w:firstLine="0"/>
              <w:jc w:val="center"/>
            </w:pPr>
            <w:r w:rsidRPr="00EB28B7">
              <w:t>ПРИЛОЖЕНИЕ № 2</w:t>
            </w:r>
          </w:p>
          <w:p w:rsidR="008F1B18" w:rsidRPr="00EB28B7" w:rsidRDefault="008F1B18" w:rsidP="008F1B18">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F1B18" w:rsidRDefault="008F1B18" w:rsidP="00C051A7">
            <w:pPr>
              <w:ind w:firstLine="34"/>
              <w:jc w:val="right"/>
            </w:pPr>
          </w:p>
          <w:p w:rsidR="008F1B18" w:rsidRDefault="008F1B18" w:rsidP="00C051A7">
            <w:pPr>
              <w:ind w:firstLine="34"/>
              <w:jc w:val="right"/>
            </w:pPr>
          </w:p>
          <w:p w:rsidR="008F1B18" w:rsidRPr="00EB28B7" w:rsidRDefault="008F1B18" w:rsidP="00C051A7">
            <w:pPr>
              <w:ind w:firstLine="34"/>
              <w:jc w:val="right"/>
            </w:pPr>
            <w:r w:rsidRPr="00EB28B7">
              <w:t>ФОРМА</w:t>
            </w:r>
          </w:p>
          <w:p w:rsidR="008F1B18" w:rsidRDefault="008F1B18" w:rsidP="00C051A7">
            <w:pPr>
              <w:ind w:firstLine="34"/>
              <w:jc w:val="center"/>
            </w:pPr>
          </w:p>
        </w:tc>
      </w:tr>
    </w:tbl>
    <w:p w:rsidR="008F1B18" w:rsidRDefault="008F1B18" w:rsidP="00EB28B7"/>
    <w:p w:rsidR="008F1B18" w:rsidRDefault="008F1B18" w:rsidP="00EB28B7"/>
    <w:p w:rsidR="008F1B18" w:rsidRPr="008F1B18" w:rsidRDefault="00500D2A" w:rsidP="008F1B18">
      <w:pPr>
        <w:jc w:val="center"/>
        <w:rPr>
          <w:b/>
        </w:rPr>
      </w:pPr>
      <w:bookmarkStart w:id="51" w:name="bookmark51"/>
      <w:r w:rsidRPr="008F1B18">
        <w:rPr>
          <w:b/>
        </w:rPr>
        <w:t>З А Я В Л Е Н И Е</w:t>
      </w:r>
    </w:p>
    <w:p w:rsidR="007E3CA4" w:rsidRPr="008F1B18" w:rsidRDefault="00500D2A" w:rsidP="008F1B18">
      <w:pPr>
        <w:jc w:val="center"/>
        <w:rPr>
          <w:b/>
        </w:rPr>
      </w:pPr>
      <w:r w:rsidRPr="008F1B18">
        <w:rPr>
          <w:b/>
        </w:rPr>
        <w:t>о выдаче разрешения на строительство</w:t>
      </w:r>
      <w:bookmarkEnd w:id="51"/>
    </w:p>
    <w:p w:rsidR="008F1B18" w:rsidRDefault="008F1B18" w:rsidP="00EB28B7"/>
    <w:p w:rsidR="008F1B18" w:rsidRDefault="00C051A7" w:rsidP="00C051A7">
      <w:pPr>
        <w:jc w:val="right"/>
      </w:pPr>
      <w:r w:rsidRPr="00C051A7">
        <w:t>"__" ________ 20__ г.</w:t>
      </w:r>
    </w:p>
    <w:p w:rsidR="00C051A7" w:rsidRDefault="00C051A7" w:rsidP="00C051A7">
      <w:pPr>
        <w:jc w:val="right"/>
      </w:pPr>
    </w:p>
    <w:tbl>
      <w:tblPr>
        <w:tblStyle w:val="ac"/>
        <w:tblW w:w="0" w:type="auto"/>
        <w:tblBorders>
          <w:left w:val="none" w:sz="0" w:space="0" w:color="auto"/>
          <w:right w:val="none" w:sz="0" w:space="0" w:color="auto"/>
          <w:insideH w:val="none" w:sz="0" w:space="0" w:color="auto"/>
          <w:insideV w:val="none" w:sz="0" w:space="0" w:color="auto"/>
        </w:tblBorders>
        <w:tblLook w:val="04A0"/>
      </w:tblPr>
      <w:tblGrid>
        <w:gridCol w:w="10424"/>
      </w:tblGrid>
      <w:tr w:rsidR="00C051A7" w:rsidTr="00C051A7">
        <w:tc>
          <w:tcPr>
            <w:tcW w:w="10424" w:type="dxa"/>
          </w:tcPr>
          <w:p w:rsidR="00C051A7" w:rsidRDefault="00C051A7" w:rsidP="00C051A7">
            <w:pPr>
              <w:ind w:firstLine="0"/>
              <w:jc w:val="right"/>
            </w:pPr>
          </w:p>
        </w:tc>
      </w:tr>
    </w:tbl>
    <w:p w:rsidR="007E3CA4" w:rsidRPr="00EB28B7" w:rsidRDefault="00500D2A" w:rsidP="00C051A7">
      <w:pPr>
        <w:ind w:firstLine="0"/>
        <w:jc w:val="center"/>
      </w:pPr>
      <w:r w:rsidRPr="00EB28B7">
        <w:t>(наименование уполномоченного на выдачу разрешений на строительство)</w:t>
      </w:r>
    </w:p>
    <w:p w:rsidR="00C051A7" w:rsidRDefault="00C051A7" w:rsidP="00EB28B7"/>
    <w:p w:rsidR="007E3CA4" w:rsidRPr="00EB28B7" w:rsidRDefault="00500D2A" w:rsidP="00EB28B7">
      <w:r w:rsidRPr="00EB28B7">
        <w:t>В соответствии со статьей 51 Градостроительного кодекса Российской Федерации прошу выдать разрешения на строительство.</w:t>
      </w:r>
    </w:p>
    <w:p w:rsidR="007E3CA4" w:rsidRPr="00EB28B7" w:rsidRDefault="00500D2A" w:rsidP="00C051A7">
      <w:pPr>
        <w:jc w:val="center"/>
      </w:pPr>
      <w:r w:rsidRPr="00EB28B7">
        <w:t>1. Сведения о застройщике</w:t>
      </w:r>
    </w:p>
    <w:tbl>
      <w:tblPr>
        <w:tblW w:w="5000" w:type="pct"/>
        <w:jc w:val="center"/>
        <w:tblLayout w:type="fixed"/>
        <w:tblCellMar>
          <w:left w:w="0" w:type="dxa"/>
          <w:right w:w="0" w:type="dxa"/>
        </w:tblCellMar>
        <w:tblLook w:val="0000"/>
      </w:tblPr>
      <w:tblGrid>
        <w:gridCol w:w="1087"/>
        <w:gridCol w:w="4807"/>
        <w:gridCol w:w="4428"/>
      </w:tblGrid>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1.1</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1.1.1</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Фамилия, имя, отчество (при наличии)</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1.1.2</w:t>
            </w:r>
          </w:p>
        </w:tc>
        <w:tc>
          <w:tcPr>
            <w:tcW w:w="462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1.1.3</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1.2</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Сведения о юридическом лице:</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1.2.1</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Полное наименование</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1.2.2</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Основной государственный регистрационный номер</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r w:rsidR="007E3CA4" w:rsidRPr="00EB28B7" w:rsidTr="00C051A7">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1.2.3</w:t>
            </w:r>
          </w:p>
        </w:tc>
        <w:tc>
          <w:tcPr>
            <w:tcW w:w="462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C051A7">
            <w:pPr>
              <w:ind w:firstLine="0"/>
            </w:pPr>
            <w:r w:rsidRPr="00EB28B7">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C051A7">
            <w:pPr>
              <w:ind w:firstLine="0"/>
            </w:pPr>
          </w:p>
        </w:tc>
      </w:tr>
    </w:tbl>
    <w:p w:rsidR="007E3CA4" w:rsidRPr="00EB28B7" w:rsidRDefault="007E3CA4" w:rsidP="00EB28B7"/>
    <w:p w:rsidR="007E3CA4" w:rsidRPr="00EB28B7" w:rsidRDefault="00500D2A" w:rsidP="00AC5ED3">
      <w:pPr>
        <w:jc w:val="center"/>
      </w:pPr>
      <w:r w:rsidRPr="00EB28B7">
        <w:t>2. Сведения об объекте</w:t>
      </w:r>
    </w:p>
    <w:tbl>
      <w:tblPr>
        <w:tblW w:w="5000" w:type="pct"/>
        <w:jc w:val="center"/>
        <w:tblLayout w:type="fixed"/>
        <w:tblCellMar>
          <w:left w:w="0" w:type="dxa"/>
          <w:right w:w="0" w:type="dxa"/>
        </w:tblCellMar>
        <w:tblLook w:val="0000"/>
      </w:tblPr>
      <w:tblGrid>
        <w:gridCol w:w="1087"/>
        <w:gridCol w:w="4807"/>
        <w:gridCol w:w="4428"/>
      </w:tblGrid>
      <w:tr w:rsidR="007E3CA4" w:rsidRPr="00EB28B7" w:rsidTr="006A1377">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2.1</w:t>
            </w:r>
          </w:p>
        </w:tc>
        <w:tc>
          <w:tcPr>
            <w:tcW w:w="462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r w:rsidR="007E3CA4" w:rsidRPr="00EB28B7" w:rsidTr="006A1377">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2.2</w:t>
            </w:r>
          </w:p>
        </w:tc>
        <w:tc>
          <w:tcPr>
            <w:tcW w:w="462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bl>
    <w:p w:rsidR="007E3CA4" w:rsidRPr="00EB28B7" w:rsidRDefault="007E3CA4" w:rsidP="00EB28B7"/>
    <w:p w:rsidR="007E3CA4" w:rsidRPr="00EB28B7" w:rsidRDefault="00500D2A" w:rsidP="006A1377">
      <w:pPr>
        <w:jc w:val="center"/>
      </w:pPr>
      <w:r w:rsidRPr="00EB28B7">
        <w:t>3. Сведения о земельном участке</w:t>
      </w:r>
    </w:p>
    <w:tbl>
      <w:tblPr>
        <w:tblW w:w="5000" w:type="pct"/>
        <w:jc w:val="center"/>
        <w:tblLayout w:type="fixed"/>
        <w:tblCellMar>
          <w:left w:w="0" w:type="dxa"/>
          <w:right w:w="0" w:type="dxa"/>
        </w:tblCellMar>
        <w:tblLook w:val="0000"/>
      </w:tblPr>
      <w:tblGrid>
        <w:gridCol w:w="1158"/>
        <w:gridCol w:w="4208"/>
        <w:gridCol w:w="4956"/>
      </w:tblGrid>
      <w:tr w:rsidR="006A1377" w:rsidRPr="00EB28B7" w:rsidTr="006A1377">
        <w:trPr>
          <w:trHeight w:val="20"/>
          <w:jc w:val="center"/>
        </w:trPr>
        <w:tc>
          <w:tcPr>
            <w:tcW w:w="1114"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A1377" w:rsidRPr="00EB28B7" w:rsidRDefault="006A1377" w:rsidP="006A1377">
            <w:pPr>
              <w:ind w:firstLine="0"/>
            </w:pPr>
            <w:r w:rsidRPr="00EB28B7">
              <w:t>3.1</w:t>
            </w:r>
          </w:p>
        </w:tc>
        <w:tc>
          <w:tcPr>
            <w:tcW w:w="4051"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A1377" w:rsidRPr="00EB28B7" w:rsidRDefault="006A1377" w:rsidP="006A1377">
            <w:pPr>
              <w:ind w:firstLine="0"/>
            </w:pPr>
            <w:r w:rsidRPr="00EB28B7">
              <w:t>Кадастровый номер земельного</w:t>
            </w:r>
            <w:r>
              <w:t xml:space="preserve"> </w:t>
            </w:r>
            <w:r w:rsidRPr="00EB28B7">
              <w:t>участка (земельных участков),</w:t>
            </w:r>
            <w:r>
              <w:t xml:space="preserve"> </w:t>
            </w:r>
            <w:r w:rsidRPr="00EB28B7">
              <w:t>в пределах которого (которых)</w:t>
            </w:r>
            <w:r>
              <w:t xml:space="preserve"> </w:t>
            </w:r>
            <w:r w:rsidRPr="00EB28B7">
              <w:t>расположен или планируется</w:t>
            </w:r>
            <w:r>
              <w:t xml:space="preserve"> </w:t>
            </w:r>
            <w:r w:rsidRPr="00EB28B7">
              <w:t>расположение объекта</w:t>
            </w:r>
            <w:r>
              <w:t xml:space="preserve"> </w:t>
            </w:r>
            <w:r w:rsidRPr="00EB28B7">
              <w:t xml:space="preserve">капитального строительства </w:t>
            </w:r>
            <w:r w:rsidRPr="006A1377">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6A1377" w:rsidRPr="00EB28B7" w:rsidRDefault="006A1377" w:rsidP="006A1377">
            <w:pPr>
              <w:ind w:firstLine="0"/>
            </w:pPr>
          </w:p>
        </w:tc>
      </w:tr>
      <w:tr w:rsidR="007E3CA4" w:rsidRPr="00EB28B7" w:rsidTr="006A1377">
        <w:trPr>
          <w:trHeight w:val="20"/>
          <w:jc w:val="center"/>
        </w:trPr>
        <w:tc>
          <w:tcPr>
            <w:tcW w:w="111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3.2</w:t>
            </w:r>
          </w:p>
        </w:tc>
        <w:tc>
          <w:tcPr>
            <w:tcW w:w="405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6A1377">
              <w:t xml:space="preserve"> </w:t>
            </w:r>
            <w:r w:rsidRPr="006A1377">
              <w:rPr>
                <w:i/>
              </w:rPr>
              <w:t>(указываются в случаях, предусмотренных частью 73 статьи 51 и частью 11 статьи 573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bl>
    <w:p w:rsidR="007E3CA4" w:rsidRPr="00EB28B7" w:rsidRDefault="007E3CA4" w:rsidP="00EB28B7"/>
    <w:p w:rsidR="007E3CA4" w:rsidRDefault="00500D2A" w:rsidP="00EB28B7">
      <w:r w:rsidRPr="00EB28B7">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1377" w:rsidRPr="00EB28B7" w:rsidRDefault="006A1377" w:rsidP="00EB28B7"/>
    <w:tbl>
      <w:tblPr>
        <w:tblW w:w="5000" w:type="pct"/>
        <w:jc w:val="center"/>
        <w:tblLayout w:type="fixed"/>
        <w:tblCellMar>
          <w:left w:w="0" w:type="dxa"/>
          <w:right w:w="0" w:type="dxa"/>
        </w:tblCellMar>
        <w:tblLook w:val="0000"/>
      </w:tblPr>
      <w:tblGrid>
        <w:gridCol w:w="862"/>
        <w:gridCol w:w="5328"/>
        <w:gridCol w:w="2058"/>
        <w:gridCol w:w="2074"/>
      </w:tblGrid>
      <w:tr w:rsidR="007E3CA4" w:rsidRPr="00EB28B7" w:rsidTr="006A1377">
        <w:trPr>
          <w:trHeight w:val="20"/>
          <w:jc w:val="center"/>
        </w:trPr>
        <w:tc>
          <w:tcPr>
            <w:tcW w:w="83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w:t>
            </w:r>
          </w:p>
        </w:tc>
        <w:tc>
          <w:tcPr>
            <w:tcW w:w="513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Наименование документа</w:t>
            </w:r>
          </w:p>
        </w:tc>
        <w:tc>
          <w:tcPr>
            <w:tcW w:w="198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Номер</w:t>
            </w:r>
            <w:r w:rsidR="006A1377">
              <w:t xml:space="preserve"> </w:t>
            </w:r>
            <w:r w:rsidRPr="00EB28B7">
              <w:t>документа</w:t>
            </w:r>
          </w:p>
        </w:tc>
        <w:tc>
          <w:tcPr>
            <w:tcW w:w="1997"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6A1377">
            <w:pPr>
              <w:ind w:firstLine="0"/>
            </w:pPr>
            <w:r w:rsidRPr="00EB28B7">
              <w:t>Дата</w:t>
            </w:r>
            <w:r w:rsidR="006A1377">
              <w:t xml:space="preserve"> </w:t>
            </w:r>
            <w:r w:rsidRPr="00EB28B7">
              <w:t>документа</w:t>
            </w:r>
          </w:p>
        </w:tc>
      </w:tr>
      <w:tr w:rsidR="007E3CA4" w:rsidRPr="00EB28B7" w:rsidTr="006A1377">
        <w:trPr>
          <w:trHeight w:val="20"/>
          <w:jc w:val="center"/>
        </w:trPr>
        <w:tc>
          <w:tcPr>
            <w:tcW w:w="83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1</w:t>
            </w:r>
          </w:p>
        </w:tc>
        <w:tc>
          <w:tcPr>
            <w:tcW w:w="513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7E3CA4" w:rsidP="006A1377">
            <w:pPr>
              <w:ind w:firstLine="0"/>
            </w:pPr>
          </w:p>
        </w:tc>
        <w:tc>
          <w:tcPr>
            <w:tcW w:w="1997"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r w:rsidR="006A1377" w:rsidRPr="00EB28B7" w:rsidTr="006A1377">
        <w:trPr>
          <w:trHeight w:val="20"/>
          <w:jc w:val="center"/>
        </w:trPr>
        <w:tc>
          <w:tcPr>
            <w:tcW w:w="830"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A1377" w:rsidRPr="00EB28B7" w:rsidRDefault="006A1377" w:rsidP="006A1377">
            <w:pPr>
              <w:ind w:firstLine="0"/>
            </w:pPr>
            <w:r w:rsidRPr="00EB28B7">
              <w:t>2</w:t>
            </w:r>
          </w:p>
        </w:tc>
        <w:tc>
          <w:tcPr>
            <w:tcW w:w="5131"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A1377" w:rsidRPr="00EB28B7" w:rsidRDefault="006A1377" w:rsidP="006A1377">
            <w:pPr>
              <w:ind w:firstLine="0"/>
            </w:pPr>
            <w:r w:rsidRPr="00EB28B7">
              <w:t>Типовое архитектурное решение для</w:t>
            </w:r>
          </w:p>
          <w:p w:rsidR="006A1377" w:rsidRPr="00EB28B7" w:rsidRDefault="006A1377" w:rsidP="006A1377">
            <w:pPr>
              <w:ind w:firstLine="0"/>
            </w:pPr>
            <w:r w:rsidRPr="00EB28B7">
              <w:t>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A1377" w:rsidRPr="00EB28B7" w:rsidRDefault="006A1377" w:rsidP="006A1377">
            <w:pPr>
              <w:ind w:firstLine="0"/>
            </w:pP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6A1377" w:rsidRPr="00EB28B7" w:rsidRDefault="006A1377" w:rsidP="006A1377">
            <w:pPr>
              <w:ind w:firstLine="0"/>
            </w:pPr>
          </w:p>
        </w:tc>
      </w:tr>
      <w:tr w:rsidR="007E3CA4" w:rsidRPr="00EB28B7" w:rsidTr="006A1377">
        <w:trPr>
          <w:trHeight w:val="20"/>
          <w:jc w:val="center"/>
        </w:trPr>
        <w:tc>
          <w:tcPr>
            <w:tcW w:w="83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3</w:t>
            </w:r>
          </w:p>
        </w:tc>
        <w:tc>
          <w:tcPr>
            <w:tcW w:w="513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7E3CA4" w:rsidP="006A1377">
            <w:pPr>
              <w:ind w:firstLine="0"/>
            </w:pPr>
          </w:p>
        </w:tc>
        <w:tc>
          <w:tcPr>
            <w:tcW w:w="1997"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r w:rsidR="007E3CA4" w:rsidRPr="00EB28B7" w:rsidTr="006A1377">
        <w:trPr>
          <w:trHeight w:val="20"/>
          <w:jc w:val="center"/>
        </w:trPr>
        <w:tc>
          <w:tcPr>
            <w:tcW w:w="83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4</w:t>
            </w:r>
          </w:p>
        </w:tc>
        <w:tc>
          <w:tcPr>
            <w:tcW w:w="513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6A1377">
            <w:pPr>
              <w:ind w:firstLine="0"/>
            </w:pPr>
            <w:r w:rsidRPr="00EB28B7">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6A1377">
            <w:pPr>
              <w:ind w:firstLine="0"/>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6A1377">
            <w:pPr>
              <w:ind w:firstLine="0"/>
            </w:pPr>
          </w:p>
        </w:tc>
      </w:tr>
    </w:tbl>
    <w:p w:rsidR="007E3CA4" w:rsidRPr="00EB28B7" w:rsidRDefault="007E3CA4" w:rsidP="00EB28B7"/>
    <w:p w:rsidR="00901A61" w:rsidRPr="00EB28B7" w:rsidRDefault="00901A61" w:rsidP="00901A61">
      <w:r w:rsidRPr="00EB28B7">
        <w:t xml:space="preserve">Приложение: </w:t>
      </w:r>
      <w:r>
        <w:t>____________________________________________________________________</w:t>
      </w:r>
    </w:p>
    <w:p w:rsidR="00901A61" w:rsidRDefault="00901A61" w:rsidP="00901A61">
      <w:r w:rsidRPr="00EB28B7">
        <w:t>Номер телефона и адрес электронной почты для связи:</w:t>
      </w:r>
      <w:r>
        <w:t>_________________________________</w:t>
      </w:r>
    </w:p>
    <w:p w:rsidR="00901A61" w:rsidRPr="00EB28B7" w:rsidRDefault="00901A61" w:rsidP="00901A61">
      <w:r w:rsidRPr="00EB28B7">
        <w:t>Результат рассмотрения настоящего заявления прошу:</w:t>
      </w:r>
    </w:p>
    <w:p w:rsidR="00901A61" w:rsidRPr="00EB28B7" w:rsidRDefault="00901A61" w:rsidP="00901A61"/>
    <w:tbl>
      <w:tblPr>
        <w:tblW w:w="5000" w:type="pct"/>
        <w:jc w:val="center"/>
        <w:tblLayout w:type="fixed"/>
        <w:tblCellMar>
          <w:left w:w="0" w:type="dxa"/>
          <w:right w:w="0" w:type="dxa"/>
        </w:tblCellMar>
        <w:tblLook w:val="0000"/>
      </w:tblPr>
      <w:tblGrid>
        <w:gridCol w:w="9139"/>
        <w:gridCol w:w="1183"/>
      </w:tblGrid>
      <w:tr w:rsidR="00901A61" w:rsidRPr="00EB28B7" w:rsidTr="00DE4C14">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01A61" w:rsidRPr="00EB28B7" w:rsidRDefault="00901A61" w:rsidP="00DE4C14">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01A61" w:rsidRPr="00EB28B7" w:rsidRDefault="00901A61" w:rsidP="00DE4C14">
            <w:pPr>
              <w:ind w:firstLine="0"/>
            </w:pPr>
          </w:p>
        </w:tc>
      </w:tr>
      <w:tr w:rsidR="00901A61" w:rsidRPr="00EB28B7" w:rsidTr="00DE4C14">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01A61" w:rsidRPr="00EB28B7" w:rsidRDefault="00901A61" w:rsidP="00DE4C14">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01A61" w:rsidRPr="00EB28B7" w:rsidRDefault="00901A61" w:rsidP="00DE4C14">
            <w:pPr>
              <w:ind w:firstLine="0"/>
            </w:pPr>
          </w:p>
        </w:tc>
      </w:tr>
      <w:tr w:rsidR="00901A61" w:rsidRPr="00EB28B7" w:rsidTr="00DE4C14">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01A61" w:rsidRDefault="00901A61" w:rsidP="00DE4C14">
            <w:pPr>
              <w:ind w:firstLine="0"/>
            </w:pPr>
            <w:r w:rsidRPr="00EB28B7">
              <w:t>направить на бумажном носителе на почтовый адрес:</w:t>
            </w:r>
          </w:p>
          <w:p w:rsidR="00901A61" w:rsidRPr="00EB28B7" w:rsidRDefault="00901A61" w:rsidP="00DE4C14">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01A61" w:rsidRPr="00EB28B7" w:rsidRDefault="00901A61" w:rsidP="00DE4C14">
            <w:pPr>
              <w:ind w:firstLine="0"/>
            </w:pPr>
          </w:p>
        </w:tc>
      </w:tr>
      <w:tr w:rsidR="00901A61" w:rsidRPr="00EB28B7" w:rsidTr="00DE4C14">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01A61" w:rsidRPr="00EB28B7" w:rsidRDefault="00901A61" w:rsidP="00DE4C14">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01A61" w:rsidRPr="00EB28B7" w:rsidRDefault="00901A61" w:rsidP="00DE4C14">
            <w:pPr>
              <w:ind w:firstLine="0"/>
            </w:pPr>
          </w:p>
        </w:tc>
      </w:tr>
      <w:tr w:rsidR="00901A61" w:rsidRPr="00EB28B7" w:rsidTr="00DE4C14">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01A61" w:rsidRPr="00546326" w:rsidRDefault="00901A61" w:rsidP="00DE4C14">
            <w:pPr>
              <w:ind w:firstLine="0"/>
              <w:jc w:val="center"/>
              <w:rPr>
                <w:i/>
              </w:rPr>
            </w:pPr>
            <w:r w:rsidRPr="00546326">
              <w:rPr>
                <w:i/>
              </w:rPr>
              <w:t>Указывается один из перечисленных способов</w:t>
            </w:r>
          </w:p>
        </w:tc>
      </w:tr>
    </w:tbl>
    <w:p w:rsidR="00901A61" w:rsidRPr="00EB28B7" w:rsidRDefault="00901A61" w:rsidP="00901A61"/>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901A61" w:rsidTr="00DE4C14">
        <w:tc>
          <w:tcPr>
            <w:tcW w:w="2802" w:type="dxa"/>
          </w:tcPr>
          <w:p w:rsidR="00901A61" w:rsidRDefault="00901A61" w:rsidP="00DE4C14">
            <w:pPr>
              <w:ind w:firstLine="0"/>
            </w:pPr>
          </w:p>
        </w:tc>
        <w:tc>
          <w:tcPr>
            <w:tcW w:w="283" w:type="dxa"/>
          </w:tcPr>
          <w:p w:rsidR="00901A61" w:rsidRDefault="00901A61" w:rsidP="00DE4C14">
            <w:pPr>
              <w:ind w:firstLine="0"/>
            </w:pPr>
          </w:p>
        </w:tc>
        <w:tc>
          <w:tcPr>
            <w:tcW w:w="2268" w:type="dxa"/>
            <w:tcBorders>
              <w:bottom w:val="single" w:sz="4" w:space="0" w:color="auto"/>
            </w:tcBorders>
          </w:tcPr>
          <w:p w:rsidR="00901A61" w:rsidRDefault="00901A61" w:rsidP="00DE4C14">
            <w:pPr>
              <w:ind w:firstLine="0"/>
            </w:pPr>
          </w:p>
        </w:tc>
        <w:tc>
          <w:tcPr>
            <w:tcW w:w="284" w:type="dxa"/>
          </w:tcPr>
          <w:p w:rsidR="00901A61" w:rsidRDefault="00901A61" w:rsidP="00DE4C14">
            <w:pPr>
              <w:ind w:firstLine="0"/>
            </w:pPr>
          </w:p>
        </w:tc>
        <w:tc>
          <w:tcPr>
            <w:tcW w:w="4787" w:type="dxa"/>
            <w:tcBorders>
              <w:bottom w:val="single" w:sz="4" w:space="0" w:color="auto"/>
            </w:tcBorders>
          </w:tcPr>
          <w:p w:rsidR="00901A61" w:rsidRDefault="00901A61" w:rsidP="00DE4C14">
            <w:pPr>
              <w:ind w:firstLine="0"/>
            </w:pPr>
          </w:p>
        </w:tc>
      </w:tr>
      <w:tr w:rsidR="00901A61" w:rsidTr="00DE4C14">
        <w:tc>
          <w:tcPr>
            <w:tcW w:w="2802" w:type="dxa"/>
          </w:tcPr>
          <w:p w:rsidR="00901A61" w:rsidRDefault="00901A61" w:rsidP="00DE4C14">
            <w:pPr>
              <w:ind w:firstLine="0"/>
              <w:jc w:val="center"/>
            </w:pPr>
          </w:p>
        </w:tc>
        <w:tc>
          <w:tcPr>
            <w:tcW w:w="283" w:type="dxa"/>
          </w:tcPr>
          <w:p w:rsidR="00901A61" w:rsidRDefault="00901A61" w:rsidP="00DE4C14">
            <w:pPr>
              <w:ind w:firstLine="0"/>
              <w:jc w:val="center"/>
            </w:pPr>
          </w:p>
        </w:tc>
        <w:tc>
          <w:tcPr>
            <w:tcW w:w="2268" w:type="dxa"/>
            <w:tcBorders>
              <w:top w:val="single" w:sz="4" w:space="0" w:color="auto"/>
            </w:tcBorders>
          </w:tcPr>
          <w:p w:rsidR="00901A61" w:rsidRDefault="00901A61" w:rsidP="00DE4C14">
            <w:pPr>
              <w:ind w:firstLine="0"/>
              <w:jc w:val="center"/>
            </w:pPr>
            <w:r w:rsidRPr="00EB28B7">
              <w:t>(подпись)</w:t>
            </w:r>
          </w:p>
        </w:tc>
        <w:tc>
          <w:tcPr>
            <w:tcW w:w="284" w:type="dxa"/>
          </w:tcPr>
          <w:p w:rsidR="00901A61" w:rsidRDefault="00901A61" w:rsidP="00DE4C14">
            <w:pPr>
              <w:ind w:firstLine="0"/>
              <w:jc w:val="center"/>
            </w:pPr>
          </w:p>
        </w:tc>
        <w:tc>
          <w:tcPr>
            <w:tcW w:w="4787" w:type="dxa"/>
            <w:tcBorders>
              <w:top w:val="single" w:sz="4" w:space="0" w:color="auto"/>
            </w:tcBorders>
          </w:tcPr>
          <w:p w:rsidR="00901A61" w:rsidRDefault="00901A61" w:rsidP="00DE4C14">
            <w:pPr>
              <w:ind w:firstLine="0"/>
              <w:jc w:val="center"/>
            </w:pPr>
            <w:r w:rsidRPr="00EB28B7">
              <w:t>(фамилия, имя, отчество (при наличии)</w:t>
            </w:r>
          </w:p>
        </w:tc>
      </w:tr>
    </w:tbl>
    <w:p w:rsidR="00901A61" w:rsidRPr="00EB28B7" w:rsidRDefault="00901A61" w:rsidP="00901A61"/>
    <w:p w:rsidR="009F6C9C" w:rsidRDefault="009F6C9C">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9F6C9C" w:rsidTr="00C051A7">
        <w:tc>
          <w:tcPr>
            <w:tcW w:w="3474" w:type="dxa"/>
          </w:tcPr>
          <w:p w:rsidR="009F6C9C" w:rsidRDefault="009F6C9C" w:rsidP="00C051A7"/>
        </w:tc>
        <w:tc>
          <w:tcPr>
            <w:tcW w:w="2304" w:type="dxa"/>
          </w:tcPr>
          <w:p w:rsidR="009F6C9C" w:rsidRDefault="009F6C9C" w:rsidP="00C051A7"/>
        </w:tc>
        <w:tc>
          <w:tcPr>
            <w:tcW w:w="4646" w:type="dxa"/>
          </w:tcPr>
          <w:p w:rsidR="009F6C9C" w:rsidRPr="00EB28B7" w:rsidRDefault="009F6C9C" w:rsidP="009F6C9C">
            <w:pPr>
              <w:ind w:firstLine="0"/>
              <w:jc w:val="center"/>
            </w:pPr>
            <w:r w:rsidRPr="00EB28B7">
              <w:t>ПРИЛОЖЕНИЕ № 3</w:t>
            </w:r>
          </w:p>
          <w:p w:rsidR="00724663" w:rsidRPr="00EB28B7" w:rsidRDefault="00724663" w:rsidP="00724663">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F6C9C" w:rsidRDefault="009F6C9C" w:rsidP="00C051A7">
            <w:pPr>
              <w:ind w:firstLine="34"/>
              <w:jc w:val="right"/>
            </w:pPr>
          </w:p>
          <w:p w:rsidR="009F6C9C" w:rsidRDefault="009F6C9C" w:rsidP="00C051A7">
            <w:pPr>
              <w:ind w:firstLine="34"/>
              <w:jc w:val="right"/>
            </w:pPr>
          </w:p>
          <w:p w:rsidR="009F6C9C" w:rsidRPr="00EB28B7" w:rsidRDefault="009F6C9C" w:rsidP="00C051A7">
            <w:pPr>
              <w:ind w:firstLine="34"/>
              <w:jc w:val="right"/>
            </w:pPr>
            <w:r w:rsidRPr="00EB28B7">
              <w:t>ФОРМА</w:t>
            </w:r>
          </w:p>
          <w:p w:rsidR="009F6C9C" w:rsidRDefault="009F6C9C" w:rsidP="00C051A7">
            <w:pPr>
              <w:ind w:firstLine="34"/>
              <w:jc w:val="center"/>
            </w:pPr>
          </w:p>
        </w:tc>
      </w:tr>
    </w:tbl>
    <w:p w:rsidR="009F6C9C" w:rsidRDefault="009F6C9C" w:rsidP="00EB28B7">
      <w:pPr>
        <w:rPr>
          <w:lang w:val="en-US"/>
        </w:rPr>
      </w:pPr>
    </w:p>
    <w:p w:rsidR="009F6C9C" w:rsidRDefault="009F6C9C" w:rsidP="00EB28B7">
      <w:pPr>
        <w:rPr>
          <w:lang w:val="en-US"/>
        </w:rPr>
      </w:pPr>
    </w:p>
    <w:p w:rsidR="009F6C9C" w:rsidRPr="009F6C9C" w:rsidRDefault="009F6C9C" w:rsidP="009F6C9C">
      <w:pPr>
        <w:jc w:val="center"/>
        <w:rPr>
          <w:b/>
        </w:rPr>
      </w:pPr>
      <w:r w:rsidRPr="009F6C9C">
        <w:rPr>
          <w:b/>
        </w:rPr>
        <w:t>У В Е Д О М Л Е Н И Е</w:t>
      </w:r>
    </w:p>
    <w:p w:rsidR="007E3CA4" w:rsidRPr="009F6C9C" w:rsidRDefault="00500D2A" w:rsidP="009F6C9C">
      <w:pPr>
        <w:jc w:val="center"/>
        <w:rPr>
          <w:b/>
        </w:rPr>
      </w:pPr>
      <w:r w:rsidRPr="009F6C9C">
        <w:rPr>
          <w:b/>
        </w:rPr>
        <w:t>о переходе прав на земельный участок, права пользования недрами, об образовании земельного участка в целях внесения изменений в разрешение</w:t>
      </w:r>
      <w:r w:rsidR="009F6C9C" w:rsidRPr="009F6C9C">
        <w:rPr>
          <w:b/>
        </w:rPr>
        <w:t xml:space="preserve"> </w:t>
      </w:r>
      <w:r w:rsidRPr="009F6C9C">
        <w:rPr>
          <w:b/>
        </w:rPr>
        <w:t>на строительство</w:t>
      </w:r>
    </w:p>
    <w:p w:rsidR="007E3CA4" w:rsidRPr="00C051A7" w:rsidRDefault="007E3CA4" w:rsidP="00EB28B7"/>
    <w:p w:rsidR="004359C3" w:rsidRDefault="004359C3" w:rsidP="004359C3">
      <w:pPr>
        <w:jc w:val="right"/>
        <w:rPr>
          <w:lang w:val="en-US"/>
        </w:rPr>
      </w:pPr>
      <w:r w:rsidRPr="004359C3">
        <w:rPr>
          <w:lang w:val="en-US"/>
        </w:rPr>
        <w:t>"__" ________ 20__ г.</w:t>
      </w:r>
    </w:p>
    <w:p w:rsidR="004359C3" w:rsidRDefault="004359C3" w:rsidP="00EB28B7">
      <w:pPr>
        <w:rPr>
          <w:lang w:val="en-US"/>
        </w:rPr>
      </w:pPr>
    </w:p>
    <w:tbl>
      <w:tblPr>
        <w:tblStyle w:val="ac"/>
        <w:tblW w:w="0" w:type="auto"/>
        <w:tblLook w:val="04A0"/>
      </w:tblPr>
      <w:tblGrid>
        <w:gridCol w:w="10424"/>
      </w:tblGrid>
      <w:tr w:rsidR="004359C3" w:rsidTr="004359C3">
        <w:tc>
          <w:tcPr>
            <w:tcW w:w="10424" w:type="dxa"/>
            <w:tcBorders>
              <w:left w:val="nil"/>
              <w:right w:val="nil"/>
            </w:tcBorders>
          </w:tcPr>
          <w:p w:rsidR="004359C3" w:rsidRDefault="004359C3" w:rsidP="00EB28B7">
            <w:pPr>
              <w:ind w:firstLine="0"/>
              <w:rPr>
                <w:lang w:val="en-US"/>
              </w:rPr>
            </w:pPr>
          </w:p>
        </w:tc>
      </w:tr>
    </w:tbl>
    <w:p w:rsidR="007E3CA4" w:rsidRPr="004359C3" w:rsidRDefault="00500D2A" w:rsidP="004359C3">
      <w:pPr>
        <w:ind w:firstLine="0"/>
        <w:jc w:val="center"/>
        <w:rPr>
          <w:sz w:val="20"/>
          <w:szCs w:val="20"/>
        </w:rPr>
      </w:pPr>
      <w:r w:rsidRPr="004359C3">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4359C3">
        <w:rPr>
          <w:sz w:val="20"/>
          <w:szCs w:val="20"/>
        </w:rPr>
        <w:t>)</w:t>
      </w:r>
    </w:p>
    <w:p w:rsidR="004359C3" w:rsidRPr="00C051A7" w:rsidRDefault="004359C3" w:rsidP="00EB28B7"/>
    <w:p w:rsidR="007E3CA4" w:rsidRPr="00EB28B7" w:rsidRDefault="00500D2A" w:rsidP="00EB28B7">
      <w:r w:rsidRPr="00EB28B7">
        <w:t>В соответствии со статьей 51 Градостроительного кодекса Российской Федерации прошу внести изменения в разрешение на строительство.</w:t>
      </w:r>
    </w:p>
    <w:p w:rsidR="007E3CA4" w:rsidRPr="00EB28B7" w:rsidRDefault="00500D2A" w:rsidP="004359C3">
      <w:pPr>
        <w:ind w:firstLine="0"/>
        <w:jc w:val="center"/>
      </w:pPr>
      <w:r w:rsidRPr="00EB28B7">
        <w:t>1. Сведения о застройщике</w:t>
      </w:r>
    </w:p>
    <w:tbl>
      <w:tblPr>
        <w:tblW w:w="5000" w:type="pct"/>
        <w:jc w:val="center"/>
        <w:tblLayout w:type="fixed"/>
        <w:tblCellMar>
          <w:left w:w="0" w:type="dxa"/>
          <w:right w:w="0" w:type="dxa"/>
        </w:tblCellMar>
        <w:tblLook w:val="0000"/>
      </w:tblPr>
      <w:tblGrid>
        <w:gridCol w:w="887"/>
        <w:gridCol w:w="5705"/>
        <w:gridCol w:w="3730"/>
      </w:tblGrid>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1.1.1.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Фамилия, имя, отчество (при наличии)</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1.1.2.</w:t>
            </w: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1.1.3.</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1.2.</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Сведения о юридическом лице:</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1.2.1.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Полное наименование</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1.2.2.</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Основной государственный регистрационный номер</w:t>
            </w:r>
          </w:p>
        </w:tc>
        <w:tc>
          <w:tcPr>
            <w:tcW w:w="359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8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1.2.3.</w:t>
            </w: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bl>
    <w:p w:rsidR="007E3CA4" w:rsidRPr="00EB28B7" w:rsidRDefault="007E3CA4" w:rsidP="00EB28B7"/>
    <w:p w:rsidR="007E3CA4" w:rsidRPr="00EB28B7" w:rsidRDefault="00500D2A" w:rsidP="004359C3">
      <w:pPr>
        <w:ind w:firstLine="0"/>
        <w:jc w:val="center"/>
      </w:pPr>
      <w:r w:rsidRPr="00EB28B7">
        <w:t>2. Сведения о разрешении на строительство</w:t>
      </w:r>
    </w:p>
    <w:tbl>
      <w:tblPr>
        <w:tblW w:w="5000" w:type="pct"/>
        <w:jc w:val="center"/>
        <w:tblLayout w:type="fixed"/>
        <w:tblCellMar>
          <w:left w:w="0" w:type="dxa"/>
          <w:right w:w="0" w:type="dxa"/>
        </w:tblCellMar>
        <w:tblLook w:val="0000"/>
      </w:tblPr>
      <w:tblGrid>
        <w:gridCol w:w="887"/>
        <w:gridCol w:w="5705"/>
        <w:gridCol w:w="1915"/>
        <w:gridCol w:w="1815"/>
      </w:tblGrid>
      <w:tr w:rsidR="007E3CA4" w:rsidRPr="00EB28B7" w:rsidTr="004359C3">
        <w:trPr>
          <w:trHeight w:val="20"/>
          <w:jc w:val="center"/>
        </w:trPr>
        <w:tc>
          <w:tcPr>
            <w:tcW w:w="8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Орган (организация), выдавший (-ая) разрешение на строительство</w:t>
            </w:r>
          </w:p>
        </w:tc>
        <w:tc>
          <w:tcPr>
            <w:tcW w:w="1843"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Номер</w:t>
            </w:r>
          </w:p>
          <w:p w:rsidR="007E3CA4" w:rsidRPr="00EB28B7" w:rsidRDefault="00500D2A" w:rsidP="004359C3">
            <w:pPr>
              <w:ind w:firstLine="0"/>
            </w:pPr>
            <w:r w:rsidRPr="00EB28B7">
              <w:t>документа</w:t>
            </w:r>
          </w:p>
        </w:tc>
        <w:tc>
          <w:tcPr>
            <w:tcW w:w="1747"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4359C3">
            <w:pPr>
              <w:ind w:firstLine="0"/>
            </w:pPr>
            <w:r w:rsidRPr="00EB28B7">
              <w:t>Дата</w:t>
            </w:r>
          </w:p>
          <w:p w:rsidR="007E3CA4" w:rsidRPr="00EB28B7" w:rsidRDefault="00500D2A" w:rsidP="004359C3">
            <w:pPr>
              <w:ind w:firstLine="0"/>
            </w:pPr>
            <w:r w:rsidRPr="00EB28B7">
              <w:t>документа</w:t>
            </w:r>
          </w:p>
        </w:tc>
      </w:tr>
      <w:tr w:rsidR="007E3CA4" w:rsidRPr="00EB28B7" w:rsidTr="004359C3">
        <w:trPr>
          <w:trHeight w:val="20"/>
          <w:jc w:val="center"/>
        </w:trPr>
        <w:tc>
          <w:tcPr>
            <w:tcW w:w="8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59C3">
            <w:pPr>
              <w:ind w:firstLine="0"/>
            </w:pP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59C3">
            <w:pPr>
              <w:ind w:firstLine="0"/>
            </w:pPr>
          </w:p>
        </w:tc>
        <w:tc>
          <w:tcPr>
            <w:tcW w:w="184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59C3">
            <w:pPr>
              <w:ind w:firstLine="0"/>
            </w:pPr>
          </w:p>
        </w:tc>
        <w:tc>
          <w:tcPr>
            <w:tcW w:w="17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bl>
    <w:p w:rsidR="007E3CA4" w:rsidRPr="00EB28B7" w:rsidRDefault="007E3CA4" w:rsidP="00EB28B7"/>
    <w:p w:rsidR="007E3CA4" w:rsidRPr="00EB28B7" w:rsidRDefault="00500D2A" w:rsidP="004359C3">
      <w:pPr>
        <w:ind w:firstLine="0"/>
        <w:jc w:val="center"/>
      </w:pPr>
      <w:r w:rsidRPr="00EB28B7">
        <w:t>3. Основания внесения изменений в разрешение на строительство*</w:t>
      </w:r>
    </w:p>
    <w:tbl>
      <w:tblPr>
        <w:tblW w:w="5000" w:type="pct"/>
        <w:jc w:val="center"/>
        <w:tblLayout w:type="fixed"/>
        <w:tblCellMar>
          <w:left w:w="0" w:type="dxa"/>
          <w:right w:w="0" w:type="dxa"/>
        </w:tblCellMar>
        <w:tblLook w:val="0000"/>
      </w:tblPr>
      <w:tblGrid>
        <w:gridCol w:w="1161"/>
        <w:gridCol w:w="6922"/>
        <w:gridCol w:w="2239"/>
      </w:tblGrid>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3.1.</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3.1.1.</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3.2.</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4359C3" w:rsidRPr="00EB28B7" w:rsidTr="004359C3">
        <w:trPr>
          <w:trHeight w:val="20"/>
          <w:jc w:val="center"/>
        </w:trPr>
        <w:tc>
          <w:tcPr>
            <w:tcW w:w="1118" w:type="dxa"/>
            <w:tcBorders>
              <w:top w:val="single" w:sz="4" w:space="0" w:color="auto"/>
              <w:left w:val="single" w:sz="4" w:space="0" w:color="auto"/>
              <w:right w:val="nil"/>
            </w:tcBorders>
            <w:shd w:val="clear" w:color="auto" w:fill="FFFFFF"/>
            <w:tcMar>
              <w:top w:w="57" w:type="dxa"/>
              <w:left w:w="57" w:type="dxa"/>
              <w:bottom w:w="57" w:type="dxa"/>
              <w:right w:w="57" w:type="dxa"/>
            </w:tcMar>
          </w:tcPr>
          <w:p w:rsidR="004359C3" w:rsidRPr="00EB28B7" w:rsidRDefault="004359C3" w:rsidP="004359C3">
            <w:pPr>
              <w:ind w:firstLine="0"/>
            </w:pPr>
            <w:r w:rsidRPr="00EB28B7">
              <w:t>3.2.1.</w:t>
            </w:r>
          </w:p>
        </w:tc>
        <w:tc>
          <w:tcPr>
            <w:tcW w:w="6662" w:type="dxa"/>
            <w:tcBorders>
              <w:top w:val="single" w:sz="4" w:space="0" w:color="auto"/>
              <w:left w:val="single" w:sz="4" w:space="0" w:color="auto"/>
              <w:right w:val="nil"/>
            </w:tcBorders>
            <w:shd w:val="clear" w:color="auto" w:fill="FFFFFF"/>
            <w:tcMar>
              <w:top w:w="57" w:type="dxa"/>
              <w:left w:w="57" w:type="dxa"/>
              <w:bottom w:w="57" w:type="dxa"/>
              <w:right w:w="57" w:type="dxa"/>
            </w:tcMar>
          </w:tcPr>
          <w:p w:rsidR="004359C3" w:rsidRPr="00EB28B7" w:rsidRDefault="004359C3" w:rsidP="004359C3">
            <w:pPr>
              <w:ind w:firstLine="0"/>
            </w:pPr>
            <w:r w:rsidRPr="00EB28B7">
              <w:t>Реквизиты градостроительного плана земельного</w:t>
            </w:r>
            <w:r w:rsidRPr="004359C3">
              <w:t xml:space="preserve"> </w:t>
            </w:r>
            <w:r>
              <w:t>у</w:t>
            </w:r>
            <w:r w:rsidRPr="00EB28B7">
              <w:t>частка</w:t>
            </w:r>
            <w:r w:rsidRPr="004359C3">
              <w:t xml:space="preserve"> </w:t>
            </w:r>
            <w:r w:rsidRPr="00EB28B7">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4359C3" w:rsidRPr="00EB28B7" w:rsidRDefault="004359C3"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3.2.2.</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решения об образовании земельных участков путем раздела, перераспределения земельных участков или выдела из земельных участков</w:t>
            </w:r>
            <w:r w:rsidR="004359C3">
              <w:t xml:space="preserve"> </w:t>
            </w:r>
            <w:r w:rsidRPr="00EB28B7">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3.3.</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3.3.1.</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решения о предоставления права пользования недрами</w:t>
            </w:r>
            <w:r w:rsidR="004359C3">
              <w:t xml:space="preserve"> </w:t>
            </w:r>
            <w:r w:rsidRPr="00EB28B7">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3.3.2.</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решения о переоформлении лицензии на право пользования недрами (указывается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3.4.</w:t>
            </w:r>
          </w:p>
        </w:tc>
        <w:tc>
          <w:tcPr>
            <w:tcW w:w="66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r w:rsidR="007E3CA4" w:rsidRPr="00EB28B7" w:rsidTr="004359C3">
        <w:trPr>
          <w:trHeight w:val="20"/>
          <w:jc w:val="center"/>
        </w:trPr>
        <w:tc>
          <w:tcPr>
            <w:tcW w:w="111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3.4.1.</w:t>
            </w:r>
          </w:p>
        </w:tc>
        <w:tc>
          <w:tcPr>
            <w:tcW w:w="6662"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59C3">
            <w:pPr>
              <w:ind w:firstLine="0"/>
            </w:pPr>
            <w:r w:rsidRPr="00EB28B7">
              <w:t>Реквизиты правоустанавливающих документов на земельный участок</w:t>
            </w:r>
            <w:r w:rsidR="004359C3">
              <w:t xml:space="preserve"> </w:t>
            </w:r>
            <w:r w:rsidRPr="00EB28B7">
              <w:t>(указывается номер и дата выдачи, кадастровый номер земельного ,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59C3">
            <w:pPr>
              <w:ind w:firstLine="0"/>
            </w:pPr>
          </w:p>
        </w:tc>
      </w:tr>
    </w:tbl>
    <w:p w:rsidR="007E3CA4" w:rsidRPr="00EB28B7" w:rsidRDefault="007E3CA4" w:rsidP="00EB28B7"/>
    <w:p w:rsidR="004359C3" w:rsidRPr="00EB28B7" w:rsidRDefault="004359C3" w:rsidP="004359C3">
      <w:r w:rsidRPr="00EB28B7">
        <w:t xml:space="preserve">Приложение: </w:t>
      </w:r>
      <w:r>
        <w:t>____________________________________________________________________</w:t>
      </w:r>
    </w:p>
    <w:p w:rsidR="004359C3" w:rsidRDefault="004359C3" w:rsidP="004359C3">
      <w:r w:rsidRPr="00EB28B7">
        <w:t>Номер телефона и адрес электронной почты для связи:</w:t>
      </w:r>
      <w:r>
        <w:t>_________________________________</w:t>
      </w:r>
    </w:p>
    <w:p w:rsidR="004359C3" w:rsidRPr="00EB28B7" w:rsidRDefault="004359C3" w:rsidP="004359C3">
      <w:r w:rsidRPr="00EB28B7">
        <w:t>Результат рассмотрения настоящего заявления прошу:</w:t>
      </w:r>
    </w:p>
    <w:p w:rsidR="004359C3" w:rsidRPr="00EB28B7" w:rsidRDefault="004359C3" w:rsidP="004359C3"/>
    <w:tbl>
      <w:tblPr>
        <w:tblW w:w="5000" w:type="pct"/>
        <w:jc w:val="center"/>
        <w:tblLayout w:type="fixed"/>
        <w:tblCellMar>
          <w:left w:w="0" w:type="dxa"/>
          <w:right w:w="0" w:type="dxa"/>
        </w:tblCellMar>
        <w:tblLook w:val="0000"/>
      </w:tblPr>
      <w:tblGrid>
        <w:gridCol w:w="9139"/>
        <w:gridCol w:w="1183"/>
      </w:tblGrid>
      <w:tr w:rsidR="004359C3"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59C3" w:rsidRPr="00EB28B7" w:rsidRDefault="004359C3" w:rsidP="00C051A7">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59C3" w:rsidRPr="00EB28B7" w:rsidRDefault="004359C3" w:rsidP="00C051A7">
            <w:pPr>
              <w:ind w:firstLine="0"/>
            </w:pPr>
          </w:p>
        </w:tc>
      </w:tr>
      <w:tr w:rsidR="004359C3"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59C3" w:rsidRPr="00EB28B7" w:rsidRDefault="004359C3" w:rsidP="00C051A7">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59C3" w:rsidRPr="00EB28B7" w:rsidRDefault="004359C3" w:rsidP="00C051A7">
            <w:pPr>
              <w:ind w:firstLine="0"/>
            </w:pPr>
          </w:p>
        </w:tc>
      </w:tr>
      <w:tr w:rsidR="004359C3"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59C3" w:rsidRDefault="004359C3" w:rsidP="00C051A7">
            <w:pPr>
              <w:ind w:firstLine="0"/>
            </w:pPr>
            <w:r w:rsidRPr="00EB28B7">
              <w:t>направить на бумажном носителе на почтовый адрес:</w:t>
            </w:r>
          </w:p>
          <w:p w:rsidR="004359C3" w:rsidRPr="00EB28B7" w:rsidRDefault="004359C3" w:rsidP="00C051A7">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59C3" w:rsidRPr="00EB28B7" w:rsidRDefault="004359C3" w:rsidP="00C051A7">
            <w:pPr>
              <w:ind w:firstLine="0"/>
            </w:pPr>
          </w:p>
        </w:tc>
      </w:tr>
      <w:tr w:rsidR="004359C3"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59C3" w:rsidRPr="00EB28B7" w:rsidRDefault="004359C3" w:rsidP="00C051A7">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59C3" w:rsidRPr="00EB28B7" w:rsidRDefault="004359C3" w:rsidP="00C051A7">
            <w:pPr>
              <w:ind w:firstLine="0"/>
            </w:pPr>
          </w:p>
        </w:tc>
      </w:tr>
      <w:tr w:rsidR="004359C3" w:rsidRPr="00EB28B7" w:rsidTr="00C051A7">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359C3" w:rsidRPr="00546326" w:rsidRDefault="004359C3" w:rsidP="00C051A7">
            <w:pPr>
              <w:ind w:firstLine="0"/>
              <w:jc w:val="center"/>
              <w:rPr>
                <w:i/>
              </w:rPr>
            </w:pPr>
            <w:r w:rsidRPr="00546326">
              <w:rPr>
                <w:i/>
              </w:rPr>
              <w:t>Указывается один из перечисленных способов</w:t>
            </w:r>
          </w:p>
        </w:tc>
      </w:tr>
    </w:tbl>
    <w:p w:rsidR="004359C3" w:rsidRPr="00EB28B7" w:rsidRDefault="004359C3" w:rsidP="004359C3"/>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4359C3" w:rsidTr="00C051A7">
        <w:tc>
          <w:tcPr>
            <w:tcW w:w="2802" w:type="dxa"/>
          </w:tcPr>
          <w:p w:rsidR="004359C3" w:rsidRDefault="004359C3" w:rsidP="00C051A7">
            <w:pPr>
              <w:ind w:firstLine="0"/>
            </w:pPr>
          </w:p>
        </w:tc>
        <w:tc>
          <w:tcPr>
            <w:tcW w:w="283" w:type="dxa"/>
          </w:tcPr>
          <w:p w:rsidR="004359C3" w:rsidRDefault="004359C3" w:rsidP="00C051A7">
            <w:pPr>
              <w:ind w:firstLine="0"/>
            </w:pPr>
          </w:p>
        </w:tc>
        <w:tc>
          <w:tcPr>
            <w:tcW w:w="2268" w:type="dxa"/>
            <w:tcBorders>
              <w:bottom w:val="single" w:sz="4" w:space="0" w:color="auto"/>
            </w:tcBorders>
          </w:tcPr>
          <w:p w:rsidR="004359C3" w:rsidRDefault="004359C3" w:rsidP="00C051A7">
            <w:pPr>
              <w:ind w:firstLine="0"/>
            </w:pPr>
          </w:p>
        </w:tc>
        <w:tc>
          <w:tcPr>
            <w:tcW w:w="284" w:type="dxa"/>
          </w:tcPr>
          <w:p w:rsidR="004359C3" w:rsidRDefault="004359C3" w:rsidP="00C051A7">
            <w:pPr>
              <w:ind w:firstLine="0"/>
            </w:pPr>
          </w:p>
        </w:tc>
        <w:tc>
          <w:tcPr>
            <w:tcW w:w="4787" w:type="dxa"/>
            <w:tcBorders>
              <w:bottom w:val="single" w:sz="4" w:space="0" w:color="auto"/>
            </w:tcBorders>
          </w:tcPr>
          <w:p w:rsidR="004359C3" w:rsidRDefault="004359C3" w:rsidP="00C051A7">
            <w:pPr>
              <w:ind w:firstLine="0"/>
            </w:pPr>
          </w:p>
        </w:tc>
      </w:tr>
      <w:tr w:rsidR="004359C3" w:rsidTr="00C051A7">
        <w:tc>
          <w:tcPr>
            <w:tcW w:w="2802" w:type="dxa"/>
          </w:tcPr>
          <w:p w:rsidR="004359C3" w:rsidRDefault="004359C3" w:rsidP="00C051A7">
            <w:pPr>
              <w:ind w:firstLine="0"/>
              <w:jc w:val="center"/>
            </w:pPr>
          </w:p>
        </w:tc>
        <w:tc>
          <w:tcPr>
            <w:tcW w:w="283" w:type="dxa"/>
          </w:tcPr>
          <w:p w:rsidR="004359C3" w:rsidRDefault="004359C3" w:rsidP="00C051A7">
            <w:pPr>
              <w:ind w:firstLine="0"/>
              <w:jc w:val="center"/>
            </w:pPr>
          </w:p>
        </w:tc>
        <w:tc>
          <w:tcPr>
            <w:tcW w:w="2268" w:type="dxa"/>
            <w:tcBorders>
              <w:top w:val="single" w:sz="4" w:space="0" w:color="auto"/>
            </w:tcBorders>
          </w:tcPr>
          <w:p w:rsidR="004359C3" w:rsidRDefault="004359C3" w:rsidP="00C051A7">
            <w:pPr>
              <w:ind w:firstLine="0"/>
              <w:jc w:val="center"/>
            </w:pPr>
            <w:r w:rsidRPr="00EB28B7">
              <w:t>(подпись)</w:t>
            </w:r>
          </w:p>
        </w:tc>
        <w:tc>
          <w:tcPr>
            <w:tcW w:w="284" w:type="dxa"/>
          </w:tcPr>
          <w:p w:rsidR="004359C3" w:rsidRDefault="004359C3" w:rsidP="00C051A7">
            <w:pPr>
              <w:ind w:firstLine="0"/>
              <w:jc w:val="center"/>
            </w:pPr>
          </w:p>
        </w:tc>
        <w:tc>
          <w:tcPr>
            <w:tcW w:w="4787" w:type="dxa"/>
            <w:tcBorders>
              <w:top w:val="single" w:sz="4" w:space="0" w:color="auto"/>
            </w:tcBorders>
          </w:tcPr>
          <w:p w:rsidR="004359C3" w:rsidRDefault="004359C3" w:rsidP="00C051A7">
            <w:pPr>
              <w:ind w:firstLine="0"/>
              <w:jc w:val="center"/>
            </w:pPr>
            <w:r w:rsidRPr="00EB28B7">
              <w:t>(фамилия, имя, отчество (при наличии)</w:t>
            </w:r>
          </w:p>
        </w:tc>
      </w:tr>
    </w:tbl>
    <w:p w:rsidR="007E3CA4" w:rsidRPr="00EB28B7" w:rsidRDefault="007E3CA4" w:rsidP="00EB28B7"/>
    <w:p w:rsidR="007E3CA4" w:rsidRPr="00EB28B7" w:rsidRDefault="004359C3" w:rsidP="004359C3">
      <w:pPr>
        <w:ind w:firstLine="0"/>
      </w:pPr>
      <w:r>
        <w:t>*</w:t>
      </w:r>
      <w:r w:rsidR="00500D2A" w:rsidRPr="00EB28B7">
        <w:t>Заполняются те пункты уведомления, на основании которых требуется внести изменения в разрешение на строительство.</w:t>
      </w:r>
    </w:p>
    <w:p w:rsidR="00437B65" w:rsidRDefault="00437B65">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437B65" w:rsidTr="00C051A7">
        <w:tc>
          <w:tcPr>
            <w:tcW w:w="3474" w:type="dxa"/>
          </w:tcPr>
          <w:p w:rsidR="00437B65" w:rsidRDefault="00437B65" w:rsidP="00C051A7"/>
        </w:tc>
        <w:tc>
          <w:tcPr>
            <w:tcW w:w="2304" w:type="dxa"/>
          </w:tcPr>
          <w:p w:rsidR="00437B65" w:rsidRDefault="00437B65" w:rsidP="00C051A7"/>
        </w:tc>
        <w:tc>
          <w:tcPr>
            <w:tcW w:w="4646" w:type="dxa"/>
          </w:tcPr>
          <w:p w:rsidR="00437B65" w:rsidRPr="00EB28B7" w:rsidRDefault="00437B65" w:rsidP="00437B65">
            <w:pPr>
              <w:ind w:firstLine="0"/>
              <w:jc w:val="center"/>
            </w:pPr>
            <w:r w:rsidRPr="00EB28B7">
              <w:t>ПРИЛОЖЕНИЕ № 4</w:t>
            </w:r>
          </w:p>
          <w:p w:rsidR="00437B65" w:rsidRPr="00EB28B7" w:rsidRDefault="00437B65" w:rsidP="00437B65">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37B65" w:rsidRDefault="00437B65" w:rsidP="00C051A7">
            <w:pPr>
              <w:ind w:firstLine="34"/>
              <w:jc w:val="right"/>
            </w:pPr>
          </w:p>
          <w:p w:rsidR="00437B65" w:rsidRPr="00EB28B7" w:rsidRDefault="00437B65" w:rsidP="00C051A7">
            <w:pPr>
              <w:ind w:firstLine="34"/>
              <w:jc w:val="right"/>
            </w:pPr>
            <w:r w:rsidRPr="00EB28B7">
              <w:t>ФОРМА</w:t>
            </w:r>
          </w:p>
          <w:p w:rsidR="00437B65" w:rsidRDefault="00437B65" w:rsidP="00C051A7">
            <w:pPr>
              <w:ind w:firstLine="34"/>
              <w:jc w:val="center"/>
            </w:pPr>
          </w:p>
        </w:tc>
      </w:tr>
    </w:tbl>
    <w:p w:rsidR="00437B65" w:rsidRDefault="00437B65" w:rsidP="00EB28B7">
      <w:pPr>
        <w:rPr>
          <w:lang w:val="en-US"/>
        </w:rPr>
      </w:pPr>
    </w:p>
    <w:p w:rsidR="00437B65" w:rsidRDefault="00437B65" w:rsidP="00EB28B7">
      <w:pPr>
        <w:rPr>
          <w:lang w:val="en-US"/>
        </w:rPr>
      </w:pPr>
    </w:p>
    <w:p w:rsidR="00437B65" w:rsidRPr="00C051A7" w:rsidRDefault="00437B65" w:rsidP="00437B65">
      <w:pPr>
        <w:ind w:firstLine="0"/>
        <w:jc w:val="center"/>
        <w:rPr>
          <w:b/>
        </w:rPr>
      </w:pPr>
      <w:r w:rsidRPr="00437B65">
        <w:rPr>
          <w:b/>
        </w:rPr>
        <w:t>З А Я В Л Е Н И Е</w:t>
      </w:r>
    </w:p>
    <w:p w:rsidR="007E3CA4" w:rsidRPr="00437B65" w:rsidRDefault="00500D2A" w:rsidP="00437B65">
      <w:pPr>
        <w:ind w:firstLine="0"/>
        <w:jc w:val="center"/>
        <w:rPr>
          <w:b/>
        </w:rPr>
      </w:pPr>
      <w:r w:rsidRPr="00437B65">
        <w:rPr>
          <w:b/>
        </w:rPr>
        <w:t>о внесении изменений в разрешение на строительство в связи с необходимостью продления срока действия разрешения на строительство</w:t>
      </w:r>
    </w:p>
    <w:p w:rsidR="00437B65" w:rsidRPr="00C051A7" w:rsidRDefault="00437B65" w:rsidP="00437B65">
      <w:pPr>
        <w:jc w:val="right"/>
      </w:pPr>
    </w:p>
    <w:p w:rsidR="00437B65" w:rsidRDefault="00437B65" w:rsidP="00437B65">
      <w:pPr>
        <w:jc w:val="right"/>
        <w:rPr>
          <w:lang w:val="en-US"/>
        </w:rPr>
      </w:pPr>
      <w:r w:rsidRPr="00437B65">
        <w:t>"__" ________ 20__ г.</w:t>
      </w:r>
    </w:p>
    <w:p w:rsidR="00437B65" w:rsidRDefault="00437B65" w:rsidP="00EB28B7">
      <w:pPr>
        <w:rPr>
          <w:lang w:val="en-US"/>
        </w:rPr>
      </w:pPr>
    </w:p>
    <w:tbl>
      <w:tblPr>
        <w:tblStyle w:val="ac"/>
        <w:tblW w:w="0" w:type="auto"/>
        <w:tblLook w:val="04A0"/>
      </w:tblPr>
      <w:tblGrid>
        <w:gridCol w:w="10424"/>
      </w:tblGrid>
      <w:tr w:rsidR="00437B65" w:rsidTr="00437B65">
        <w:tc>
          <w:tcPr>
            <w:tcW w:w="10424" w:type="dxa"/>
            <w:tcBorders>
              <w:left w:val="nil"/>
              <w:right w:val="nil"/>
            </w:tcBorders>
          </w:tcPr>
          <w:p w:rsidR="00437B65" w:rsidRDefault="00437B65" w:rsidP="00EB28B7">
            <w:pPr>
              <w:ind w:firstLine="0"/>
              <w:rPr>
                <w:lang w:val="en-US"/>
              </w:rPr>
            </w:pPr>
          </w:p>
        </w:tc>
      </w:tr>
    </w:tbl>
    <w:p w:rsidR="007E3CA4" w:rsidRPr="00437B65" w:rsidRDefault="00500D2A" w:rsidP="00437B65">
      <w:pPr>
        <w:ind w:firstLine="0"/>
        <w:jc w:val="center"/>
        <w:rPr>
          <w:sz w:val="20"/>
          <w:szCs w:val="20"/>
        </w:rPr>
      </w:pPr>
      <w:r w:rsidRPr="00437B65">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437B65">
        <w:rPr>
          <w:sz w:val="20"/>
          <w:szCs w:val="20"/>
        </w:rPr>
        <w:t>)</w:t>
      </w:r>
    </w:p>
    <w:p w:rsidR="00437B65" w:rsidRPr="00C051A7" w:rsidRDefault="00437B65" w:rsidP="00EB28B7"/>
    <w:p w:rsidR="007E3CA4" w:rsidRPr="00EB28B7" w:rsidRDefault="00500D2A" w:rsidP="00EB28B7">
      <w:r w:rsidRPr="00EB28B7">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sidR="00437B65" w:rsidRPr="00437B65">
        <w:t>_________</w:t>
      </w:r>
      <w:r w:rsidR="00BD7A4C" w:rsidRPr="00EB28B7">
        <w:t xml:space="preserve"> </w:t>
      </w:r>
      <w:r w:rsidRPr="00EB28B7">
        <w:t>месяца (-ев).</w:t>
      </w:r>
    </w:p>
    <w:p w:rsidR="00437B65" w:rsidRPr="00C051A7" w:rsidRDefault="00437B65" w:rsidP="00EB28B7"/>
    <w:p w:rsidR="007E3CA4" w:rsidRPr="00EB28B7" w:rsidRDefault="00500D2A" w:rsidP="00437B65">
      <w:pPr>
        <w:ind w:firstLine="0"/>
        <w:jc w:val="center"/>
      </w:pPr>
      <w:r w:rsidRPr="00EB28B7">
        <w:t>1. Сведения о застройщике</w:t>
      </w:r>
    </w:p>
    <w:tbl>
      <w:tblPr>
        <w:tblW w:w="5000" w:type="pct"/>
        <w:jc w:val="center"/>
        <w:tblLayout w:type="fixed"/>
        <w:tblCellMar>
          <w:left w:w="0" w:type="dxa"/>
          <w:right w:w="0" w:type="dxa"/>
        </w:tblCellMar>
        <w:tblLook w:val="0000"/>
      </w:tblPr>
      <w:tblGrid>
        <w:gridCol w:w="1040"/>
        <w:gridCol w:w="5724"/>
        <w:gridCol w:w="3558"/>
      </w:tblGrid>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Сведения о физическом лице, в случае если застройщиком является физическое лицо:</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1.1.1.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Фамилия, имя, отчество (при наличии)</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1.1.2.</w:t>
            </w: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341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1.1.3.</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Основной государственный регистрационный номер индивидуального предпринимателя</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1.2.</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Сведения о юридическом лице:</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1.2.1.</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Полное наименование</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1.2.2.</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Основной государственный регистрационный номер</w:t>
            </w:r>
          </w:p>
        </w:tc>
        <w:tc>
          <w:tcPr>
            <w:tcW w:w="3413"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r w:rsidR="007E3CA4" w:rsidRPr="00EB28B7" w:rsidTr="00437B65">
        <w:trPr>
          <w:trHeight w:val="20"/>
          <w:jc w:val="center"/>
        </w:trPr>
        <w:tc>
          <w:tcPr>
            <w:tcW w:w="99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1.2.3.</w:t>
            </w: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Идентификационный номер налогоплательщика - юридического лица</w:t>
            </w:r>
          </w:p>
        </w:tc>
        <w:tc>
          <w:tcPr>
            <w:tcW w:w="341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bl>
    <w:p w:rsidR="007E3CA4" w:rsidRPr="00EB28B7" w:rsidRDefault="007E3CA4" w:rsidP="00EB28B7"/>
    <w:p w:rsidR="007E3CA4" w:rsidRPr="00EB28B7" w:rsidRDefault="00500D2A" w:rsidP="00437B65">
      <w:pPr>
        <w:ind w:firstLine="0"/>
        <w:jc w:val="center"/>
      </w:pPr>
      <w:r w:rsidRPr="00EB28B7">
        <w:t>2. Сведения о разрешении на строительство</w:t>
      </w:r>
    </w:p>
    <w:tbl>
      <w:tblPr>
        <w:tblW w:w="5000" w:type="pct"/>
        <w:jc w:val="center"/>
        <w:tblLayout w:type="fixed"/>
        <w:tblCellMar>
          <w:left w:w="0" w:type="dxa"/>
          <w:right w:w="0" w:type="dxa"/>
        </w:tblCellMar>
        <w:tblLook w:val="0000"/>
      </w:tblPr>
      <w:tblGrid>
        <w:gridCol w:w="1040"/>
        <w:gridCol w:w="5724"/>
        <w:gridCol w:w="1921"/>
        <w:gridCol w:w="1637"/>
      </w:tblGrid>
      <w:tr w:rsidR="007E3CA4" w:rsidRPr="00EB28B7" w:rsidTr="00437B65">
        <w:trPr>
          <w:trHeight w:val="20"/>
          <w:jc w:val="center"/>
        </w:trPr>
        <w:tc>
          <w:tcPr>
            <w:tcW w:w="99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w:t>
            </w:r>
          </w:p>
        </w:tc>
        <w:tc>
          <w:tcPr>
            <w:tcW w:w="549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Орган (организация), выдавший (-ая) разрешение на строительство</w:t>
            </w:r>
          </w:p>
        </w:tc>
        <w:tc>
          <w:tcPr>
            <w:tcW w:w="1843"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437B65">
            <w:pPr>
              <w:ind w:firstLine="0"/>
            </w:pPr>
            <w:r w:rsidRPr="00EB28B7">
              <w:t>Номер</w:t>
            </w:r>
          </w:p>
          <w:p w:rsidR="007E3CA4" w:rsidRPr="00EB28B7" w:rsidRDefault="00500D2A" w:rsidP="00437B65">
            <w:pPr>
              <w:ind w:firstLine="0"/>
            </w:pPr>
            <w:r w:rsidRPr="00EB28B7">
              <w:t>документа</w:t>
            </w:r>
          </w:p>
        </w:tc>
        <w:tc>
          <w:tcPr>
            <w:tcW w:w="157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437B65">
            <w:pPr>
              <w:ind w:firstLine="0"/>
            </w:pPr>
            <w:r w:rsidRPr="00EB28B7">
              <w:t>Дата</w:t>
            </w:r>
          </w:p>
          <w:p w:rsidR="007E3CA4" w:rsidRPr="00EB28B7" w:rsidRDefault="00500D2A" w:rsidP="00437B65">
            <w:pPr>
              <w:ind w:firstLine="0"/>
            </w:pPr>
            <w:r w:rsidRPr="00EB28B7">
              <w:t>документа</w:t>
            </w:r>
          </w:p>
        </w:tc>
      </w:tr>
      <w:tr w:rsidR="007E3CA4" w:rsidRPr="00EB28B7" w:rsidTr="00437B65">
        <w:trPr>
          <w:trHeight w:val="20"/>
          <w:jc w:val="center"/>
        </w:trPr>
        <w:tc>
          <w:tcPr>
            <w:tcW w:w="99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7B65">
            <w:pPr>
              <w:ind w:firstLine="0"/>
            </w:pPr>
          </w:p>
        </w:tc>
        <w:tc>
          <w:tcPr>
            <w:tcW w:w="549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7B65">
            <w:pPr>
              <w:ind w:firstLine="0"/>
            </w:pPr>
          </w:p>
        </w:tc>
        <w:tc>
          <w:tcPr>
            <w:tcW w:w="184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437B65">
            <w:pPr>
              <w:ind w:firstLine="0"/>
            </w:pP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437B65">
            <w:pPr>
              <w:ind w:firstLine="0"/>
            </w:pPr>
          </w:p>
        </w:tc>
      </w:tr>
    </w:tbl>
    <w:p w:rsidR="007E3CA4" w:rsidRPr="00EB28B7" w:rsidRDefault="007E3CA4" w:rsidP="00EB28B7"/>
    <w:p w:rsidR="00437B65" w:rsidRPr="00EB28B7" w:rsidRDefault="00437B65" w:rsidP="00437B65">
      <w:r w:rsidRPr="00EB28B7">
        <w:t xml:space="preserve">Приложение: </w:t>
      </w:r>
      <w:r>
        <w:t>____________________________________________________________________</w:t>
      </w:r>
    </w:p>
    <w:p w:rsidR="00437B65" w:rsidRDefault="00437B65" w:rsidP="00437B65">
      <w:r w:rsidRPr="00EB28B7">
        <w:t>Номер телефона и адрес электронной почты для связи:</w:t>
      </w:r>
      <w:r>
        <w:t>_________________________________</w:t>
      </w:r>
    </w:p>
    <w:p w:rsidR="00437B65" w:rsidRPr="00EB28B7" w:rsidRDefault="00437B65" w:rsidP="00437B65">
      <w:r w:rsidRPr="00EB28B7">
        <w:t>Результат рассмотрения настоящего заявления прошу:</w:t>
      </w:r>
    </w:p>
    <w:p w:rsidR="00437B65" w:rsidRPr="00EB28B7" w:rsidRDefault="00437B65" w:rsidP="00437B65"/>
    <w:tbl>
      <w:tblPr>
        <w:tblW w:w="5000" w:type="pct"/>
        <w:jc w:val="center"/>
        <w:tblLayout w:type="fixed"/>
        <w:tblCellMar>
          <w:left w:w="0" w:type="dxa"/>
          <w:right w:w="0" w:type="dxa"/>
        </w:tblCellMar>
        <w:tblLook w:val="0000"/>
      </w:tblPr>
      <w:tblGrid>
        <w:gridCol w:w="9139"/>
        <w:gridCol w:w="1183"/>
      </w:tblGrid>
      <w:tr w:rsidR="00437B65"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7B65" w:rsidRPr="00EB28B7" w:rsidRDefault="00437B65" w:rsidP="00C051A7">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7B65" w:rsidRPr="00EB28B7" w:rsidRDefault="00437B65" w:rsidP="00C051A7">
            <w:pPr>
              <w:ind w:firstLine="0"/>
            </w:pPr>
          </w:p>
        </w:tc>
      </w:tr>
      <w:tr w:rsidR="00437B65"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7B65" w:rsidRPr="00EB28B7" w:rsidRDefault="00437B65" w:rsidP="00C051A7">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7B65" w:rsidRPr="00EB28B7" w:rsidRDefault="00437B65" w:rsidP="00C051A7">
            <w:pPr>
              <w:ind w:firstLine="0"/>
            </w:pPr>
          </w:p>
        </w:tc>
      </w:tr>
      <w:tr w:rsidR="00437B65"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7B65" w:rsidRDefault="00437B65" w:rsidP="00C051A7">
            <w:pPr>
              <w:ind w:firstLine="0"/>
            </w:pPr>
            <w:r w:rsidRPr="00EB28B7">
              <w:t>направить на бумажном носителе на почтовый адрес:</w:t>
            </w:r>
          </w:p>
          <w:p w:rsidR="00437B65" w:rsidRPr="00EB28B7" w:rsidRDefault="00437B65" w:rsidP="00C051A7">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7B65" w:rsidRPr="00EB28B7" w:rsidRDefault="00437B65" w:rsidP="00C051A7">
            <w:pPr>
              <w:ind w:firstLine="0"/>
            </w:pPr>
          </w:p>
        </w:tc>
      </w:tr>
      <w:tr w:rsidR="00437B65"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437B65" w:rsidRPr="00EB28B7" w:rsidRDefault="00437B65" w:rsidP="00C051A7">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437B65" w:rsidRPr="00EB28B7" w:rsidRDefault="00437B65" w:rsidP="00C051A7">
            <w:pPr>
              <w:ind w:firstLine="0"/>
            </w:pPr>
          </w:p>
        </w:tc>
      </w:tr>
      <w:tr w:rsidR="00437B65" w:rsidRPr="00EB28B7" w:rsidTr="00C051A7">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37B65" w:rsidRPr="00546326" w:rsidRDefault="00437B65" w:rsidP="00C051A7">
            <w:pPr>
              <w:ind w:firstLine="0"/>
              <w:jc w:val="center"/>
              <w:rPr>
                <w:i/>
              </w:rPr>
            </w:pPr>
            <w:r w:rsidRPr="00546326">
              <w:rPr>
                <w:i/>
              </w:rPr>
              <w:t>Указывается один из перечисленных способов</w:t>
            </w:r>
          </w:p>
        </w:tc>
      </w:tr>
    </w:tbl>
    <w:p w:rsidR="00437B65" w:rsidRPr="00EB28B7" w:rsidRDefault="00437B65" w:rsidP="00437B65"/>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437B65" w:rsidTr="00437B65">
        <w:tc>
          <w:tcPr>
            <w:tcW w:w="2802" w:type="dxa"/>
          </w:tcPr>
          <w:p w:rsidR="00437B65" w:rsidRDefault="00437B65" w:rsidP="00C051A7">
            <w:pPr>
              <w:ind w:firstLine="0"/>
            </w:pPr>
          </w:p>
        </w:tc>
        <w:tc>
          <w:tcPr>
            <w:tcW w:w="283" w:type="dxa"/>
          </w:tcPr>
          <w:p w:rsidR="00437B65" w:rsidRDefault="00437B65" w:rsidP="00C051A7">
            <w:pPr>
              <w:ind w:firstLine="0"/>
            </w:pPr>
          </w:p>
        </w:tc>
        <w:tc>
          <w:tcPr>
            <w:tcW w:w="2268" w:type="dxa"/>
            <w:tcBorders>
              <w:bottom w:val="single" w:sz="4" w:space="0" w:color="auto"/>
            </w:tcBorders>
          </w:tcPr>
          <w:p w:rsidR="00437B65" w:rsidRDefault="00437B65" w:rsidP="00C051A7">
            <w:pPr>
              <w:ind w:firstLine="0"/>
            </w:pPr>
          </w:p>
        </w:tc>
        <w:tc>
          <w:tcPr>
            <w:tcW w:w="284" w:type="dxa"/>
          </w:tcPr>
          <w:p w:rsidR="00437B65" w:rsidRDefault="00437B65" w:rsidP="00C051A7">
            <w:pPr>
              <w:ind w:firstLine="0"/>
            </w:pPr>
          </w:p>
        </w:tc>
        <w:tc>
          <w:tcPr>
            <w:tcW w:w="4787" w:type="dxa"/>
            <w:tcBorders>
              <w:bottom w:val="single" w:sz="4" w:space="0" w:color="auto"/>
            </w:tcBorders>
          </w:tcPr>
          <w:p w:rsidR="00437B65" w:rsidRDefault="00437B65" w:rsidP="00C051A7">
            <w:pPr>
              <w:ind w:firstLine="0"/>
            </w:pPr>
          </w:p>
        </w:tc>
      </w:tr>
      <w:tr w:rsidR="00437B65" w:rsidTr="00437B65">
        <w:tc>
          <w:tcPr>
            <w:tcW w:w="2802" w:type="dxa"/>
          </w:tcPr>
          <w:p w:rsidR="00437B65" w:rsidRDefault="00437B65" w:rsidP="00C051A7">
            <w:pPr>
              <w:ind w:firstLine="0"/>
              <w:jc w:val="center"/>
            </w:pPr>
          </w:p>
        </w:tc>
        <w:tc>
          <w:tcPr>
            <w:tcW w:w="283" w:type="dxa"/>
          </w:tcPr>
          <w:p w:rsidR="00437B65" w:rsidRDefault="00437B65" w:rsidP="00C051A7">
            <w:pPr>
              <w:ind w:firstLine="0"/>
              <w:jc w:val="center"/>
            </w:pPr>
          </w:p>
        </w:tc>
        <w:tc>
          <w:tcPr>
            <w:tcW w:w="2268" w:type="dxa"/>
            <w:tcBorders>
              <w:top w:val="single" w:sz="4" w:space="0" w:color="auto"/>
            </w:tcBorders>
          </w:tcPr>
          <w:p w:rsidR="00437B65" w:rsidRDefault="00437B65" w:rsidP="00C051A7">
            <w:pPr>
              <w:ind w:firstLine="0"/>
              <w:jc w:val="center"/>
            </w:pPr>
            <w:r w:rsidRPr="00EB28B7">
              <w:t>(подпись)</w:t>
            </w:r>
          </w:p>
        </w:tc>
        <w:tc>
          <w:tcPr>
            <w:tcW w:w="284" w:type="dxa"/>
          </w:tcPr>
          <w:p w:rsidR="00437B65" w:rsidRDefault="00437B65" w:rsidP="00C051A7">
            <w:pPr>
              <w:ind w:firstLine="0"/>
              <w:jc w:val="center"/>
            </w:pPr>
          </w:p>
        </w:tc>
        <w:tc>
          <w:tcPr>
            <w:tcW w:w="4787" w:type="dxa"/>
            <w:tcBorders>
              <w:top w:val="single" w:sz="4" w:space="0" w:color="auto"/>
            </w:tcBorders>
          </w:tcPr>
          <w:p w:rsidR="00437B65" w:rsidRDefault="00437B65" w:rsidP="00C051A7">
            <w:pPr>
              <w:ind w:firstLine="0"/>
              <w:jc w:val="center"/>
            </w:pPr>
            <w:r w:rsidRPr="00EB28B7">
              <w:t>(фамилия, имя, отчество (при наличии)</w:t>
            </w:r>
          </w:p>
        </w:tc>
      </w:tr>
    </w:tbl>
    <w:p w:rsidR="00F91B59" w:rsidRDefault="00F91B59">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F91B59" w:rsidTr="00F91B59">
        <w:tc>
          <w:tcPr>
            <w:tcW w:w="3474" w:type="dxa"/>
          </w:tcPr>
          <w:p w:rsidR="00F91B59" w:rsidRDefault="00F91B59" w:rsidP="00F91B59"/>
        </w:tc>
        <w:tc>
          <w:tcPr>
            <w:tcW w:w="2304" w:type="dxa"/>
          </w:tcPr>
          <w:p w:rsidR="00F91B59" w:rsidRDefault="00F91B59" w:rsidP="00F91B59"/>
        </w:tc>
        <w:tc>
          <w:tcPr>
            <w:tcW w:w="4646" w:type="dxa"/>
          </w:tcPr>
          <w:p w:rsidR="00F91B59" w:rsidRPr="00EB28B7" w:rsidRDefault="00F91B59" w:rsidP="00F91B59">
            <w:pPr>
              <w:ind w:firstLine="0"/>
              <w:jc w:val="center"/>
            </w:pPr>
            <w:r w:rsidRPr="00EB28B7">
              <w:t>ПРИЛОЖЕНИЕ № 5</w:t>
            </w:r>
          </w:p>
          <w:p w:rsidR="00F91B59" w:rsidRPr="00EB28B7" w:rsidRDefault="00F91B59" w:rsidP="00F91B59">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91B59" w:rsidRDefault="00F91B59" w:rsidP="00F91B59">
            <w:pPr>
              <w:ind w:firstLine="34"/>
              <w:jc w:val="right"/>
            </w:pPr>
          </w:p>
          <w:p w:rsidR="00F91B59" w:rsidRPr="00EB28B7" w:rsidRDefault="00F91B59" w:rsidP="00F91B59">
            <w:pPr>
              <w:ind w:firstLine="34"/>
              <w:jc w:val="right"/>
            </w:pPr>
            <w:r w:rsidRPr="00EB28B7">
              <w:t>ФОРМА</w:t>
            </w:r>
          </w:p>
          <w:p w:rsidR="00F91B59" w:rsidRDefault="00F91B59" w:rsidP="00F91B59">
            <w:pPr>
              <w:ind w:firstLine="34"/>
              <w:jc w:val="center"/>
            </w:pPr>
          </w:p>
        </w:tc>
      </w:tr>
    </w:tbl>
    <w:p w:rsidR="00F91B59" w:rsidRDefault="00F91B59" w:rsidP="00EB28B7"/>
    <w:p w:rsidR="00F91B59" w:rsidRDefault="00F91B59" w:rsidP="00EB28B7"/>
    <w:p w:rsidR="00F91B59" w:rsidRPr="00F91B59" w:rsidRDefault="00F91B59" w:rsidP="00F91B59">
      <w:pPr>
        <w:jc w:val="center"/>
        <w:rPr>
          <w:b/>
        </w:rPr>
      </w:pPr>
      <w:r w:rsidRPr="00F91B59">
        <w:rPr>
          <w:b/>
        </w:rPr>
        <w:t>З А Я В Л Е Н И Е</w:t>
      </w:r>
    </w:p>
    <w:p w:rsidR="007E3CA4" w:rsidRDefault="00500D2A" w:rsidP="00F91B59">
      <w:pPr>
        <w:jc w:val="center"/>
        <w:rPr>
          <w:b/>
        </w:rPr>
      </w:pPr>
      <w:r w:rsidRPr="00F91B59">
        <w:rPr>
          <w:b/>
        </w:rPr>
        <w:t>о внесении изменений в разрешение на строительство</w:t>
      </w:r>
    </w:p>
    <w:p w:rsidR="00AC7555" w:rsidRPr="00F91B59" w:rsidRDefault="00AC7555" w:rsidP="00F91B59">
      <w:pPr>
        <w:jc w:val="center"/>
        <w:rPr>
          <w:b/>
        </w:rPr>
      </w:pPr>
    </w:p>
    <w:p w:rsidR="00AC7555" w:rsidRDefault="00AC7555" w:rsidP="00AC7555">
      <w:pPr>
        <w:jc w:val="right"/>
      </w:pPr>
      <w:r w:rsidRPr="00AC7555">
        <w:t>"__" ________ 20__ г.</w:t>
      </w:r>
    </w:p>
    <w:p w:rsidR="00AC7555" w:rsidRDefault="00AC7555" w:rsidP="00AC7555">
      <w:pPr>
        <w:jc w:val="right"/>
      </w:pPr>
    </w:p>
    <w:tbl>
      <w:tblPr>
        <w:tblStyle w:val="ac"/>
        <w:tblW w:w="0" w:type="auto"/>
        <w:tblLook w:val="04A0"/>
      </w:tblPr>
      <w:tblGrid>
        <w:gridCol w:w="10424"/>
      </w:tblGrid>
      <w:tr w:rsidR="00AC7555" w:rsidTr="00AC7555">
        <w:tc>
          <w:tcPr>
            <w:tcW w:w="10424" w:type="dxa"/>
            <w:tcBorders>
              <w:top w:val="nil"/>
              <w:left w:val="nil"/>
              <w:right w:val="nil"/>
            </w:tcBorders>
          </w:tcPr>
          <w:p w:rsidR="00AC7555" w:rsidRDefault="00AC7555" w:rsidP="00AC7555">
            <w:pPr>
              <w:ind w:firstLine="0"/>
              <w:jc w:val="right"/>
            </w:pPr>
          </w:p>
        </w:tc>
      </w:tr>
    </w:tbl>
    <w:p w:rsidR="007E3CA4" w:rsidRPr="00AC7555" w:rsidRDefault="00500D2A" w:rsidP="00AC7555">
      <w:pPr>
        <w:ind w:firstLine="0"/>
        <w:jc w:val="center"/>
        <w:rPr>
          <w:sz w:val="20"/>
          <w:szCs w:val="20"/>
        </w:rPr>
      </w:pPr>
      <w:r w:rsidRPr="00AC7555">
        <w:rPr>
          <w:sz w:val="20"/>
          <w:szCs w:val="20"/>
        </w:rPr>
        <w:t>(наименование уполномоченного на выдачу разрешений на строительство органа местного</w:t>
      </w:r>
      <w:r w:rsidR="00AC7555" w:rsidRPr="00AC7555">
        <w:rPr>
          <w:sz w:val="20"/>
          <w:szCs w:val="20"/>
        </w:rPr>
        <w:t xml:space="preserve"> </w:t>
      </w:r>
      <w:r w:rsidR="001830D3">
        <w:rPr>
          <w:sz w:val="20"/>
          <w:szCs w:val="20"/>
        </w:rPr>
        <w:t>самоуправления</w:t>
      </w:r>
      <w:r w:rsidRPr="00AC7555">
        <w:rPr>
          <w:sz w:val="20"/>
          <w:szCs w:val="20"/>
        </w:rPr>
        <w:t>)</w:t>
      </w:r>
    </w:p>
    <w:p w:rsidR="00AC7555" w:rsidRDefault="00AC7555" w:rsidP="00EB28B7"/>
    <w:p w:rsidR="007E3CA4" w:rsidRPr="00EB28B7" w:rsidRDefault="00500D2A" w:rsidP="00EB28B7">
      <w:r w:rsidRPr="00EB28B7">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7E3CA4" w:rsidRPr="00EB28B7" w:rsidRDefault="00500D2A" w:rsidP="00AC7555">
      <w:pPr>
        <w:ind w:firstLine="0"/>
        <w:jc w:val="center"/>
      </w:pPr>
      <w:r w:rsidRPr="00EB28B7">
        <w:t>1. Сведения о застройщике</w:t>
      </w:r>
    </w:p>
    <w:tbl>
      <w:tblPr>
        <w:tblW w:w="5000" w:type="pct"/>
        <w:jc w:val="center"/>
        <w:tblLayout w:type="fixed"/>
        <w:tblCellMar>
          <w:left w:w="0" w:type="dxa"/>
          <w:right w:w="0" w:type="dxa"/>
        </w:tblCellMar>
        <w:tblLook w:val="0000"/>
      </w:tblPr>
      <w:tblGrid>
        <w:gridCol w:w="1087"/>
        <w:gridCol w:w="5101"/>
        <w:gridCol w:w="4134"/>
      </w:tblGrid>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1.1.1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Фамилия, имя, отчество (при наличии)</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AC7555" w:rsidRPr="00EB28B7" w:rsidTr="00AC7555">
        <w:trPr>
          <w:trHeight w:val="20"/>
          <w:jc w:val="center"/>
        </w:trPr>
        <w:tc>
          <w:tcPr>
            <w:tcW w:w="1046" w:type="dxa"/>
            <w:tcBorders>
              <w:top w:val="single" w:sz="4" w:space="0" w:color="auto"/>
              <w:left w:val="single" w:sz="4" w:space="0" w:color="auto"/>
              <w:right w:val="nil"/>
            </w:tcBorders>
            <w:shd w:val="clear" w:color="auto" w:fill="FFFFFF"/>
            <w:tcMar>
              <w:top w:w="57" w:type="dxa"/>
              <w:left w:w="57" w:type="dxa"/>
              <w:bottom w:w="57" w:type="dxa"/>
              <w:right w:w="57" w:type="dxa"/>
            </w:tcMar>
          </w:tcPr>
          <w:p w:rsidR="00AC7555" w:rsidRPr="00EB28B7" w:rsidRDefault="00AC7555" w:rsidP="00AC7555">
            <w:pPr>
              <w:ind w:firstLine="0"/>
              <w:jc w:val="center"/>
            </w:pPr>
            <w:r w:rsidRPr="00EB28B7">
              <w:t>1.1.2</w:t>
            </w:r>
          </w:p>
        </w:tc>
        <w:tc>
          <w:tcPr>
            <w:tcW w:w="4910" w:type="dxa"/>
            <w:tcBorders>
              <w:top w:val="single" w:sz="4" w:space="0" w:color="auto"/>
              <w:left w:val="single" w:sz="4" w:space="0" w:color="auto"/>
              <w:right w:val="nil"/>
            </w:tcBorders>
            <w:shd w:val="clear" w:color="auto" w:fill="FFFFFF"/>
            <w:tcMar>
              <w:top w:w="57" w:type="dxa"/>
              <w:left w:w="57" w:type="dxa"/>
              <w:bottom w:w="57" w:type="dxa"/>
              <w:right w:w="57" w:type="dxa"/>
            </w:tcMar>
          </w:tcPr>
          <w:p w:rsidR="00AC7555" w:rsidRPr="00EB28B7" w:rsidRDefault="00AC7555" w:rsidP="00AC7555">
            <w:pPr>
              <w:ind w:firstLine="0"/>
            </w:pPr>
            <w:r w:rsidRPr="00EB28B7">
              <w:t>Реквизиты документа, удостоверяющего личность</w:t>
            </w:r>
            <w:r>
              <w:t xml:space="preserve"> </w:t>
            </w:r>
            <w:r w:rsidRPr="00EB28B7">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AC7555" w:rsidRPr="00EB28B7" w:rsidRDefault="00AC7555"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1.1.3</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1.2</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Сведения о юридическом лице:</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1.2.1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Полное наименование</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1.2.2</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Основной государственный регистрационный номер</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pPr>
              <w:ind w:firstLine="0"/>
              <w:jc w:val="center"/>
            </w:pPr>
            <w:r w:rsidRPr="00EB28B7">
              <w:t>1.2.3</w:t>
            </w:r>
          </w:p>
        </w:tc>
        <w:tc>
          <w:tcPr>
            <w:tcW w:w="491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bl>
    <w:p w:rsidR="007E3CA4" w:rsidRPr="00EB28B7" w:rsidRDefault="007E3CA4" w:rsidP="00EB28B7"/>
    <w:p w:rsidR="007E3CA4" w:rsidRPr="00EB28B7" w:rsidRDefault="00500D2A" w:rsidP="00AC7555">
      <w:pPr>
        <w:ind w:firstLine="0"/>
        <w:jc w:val="center"/>
      </w:pPr>
      <w:r w:rsidRPr="00EB28B7">
        <w:t>2. Сведения об объекте</w:t>
      </w:r>
    </w:p>
    <w:tbl>
      <w:tblPr>
        <w:tblW w:w="5000" w:type="pct"/>
        <w:jc w:val="center"/>
        <w:tblLayout w:type="fixed"/>
        <w:tblCellMar>
          <w:left w:w="0" w:type="dxa"/>
          <w:right w:w="0" w:type="dxa"/>
        </w:tblCellMar>
        <w:tblLook w:val="0000"/>
      </w:tblPr>
      <w:tblGrid>
        <w:gridCol w:w="1087"/>
        <w:gridCol w:w="5101"/>
        <w:gridCol w:w="4134"/>
      </w:tblGrid>
      <w:tr w:rsidR="007E3CA4" w:rsidRPr="00EB28B7" w:rsidTr="00AC7555">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2.1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r w:rsidR="007E3CA4" w:rsidRPr="00EB28B7" w:rsidTr="00AC7555">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2.2</w:t>
            </w:r>
          </w:p>
        </w:tc>
        <w:tc>
          <w:tcPr>
            <w:tcW w:w="491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pPr>
              <w:ind w:firstLine="0"/>
            </w:pPr>
            <w:r w:rsidRPr="00EB28B7">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AC7555">
            <w:pPr>
              <w:ind w:firstLine="0"/>
            </w:pPr>
          </w:p>
        </w:tc>
      </w:tr>
    </w:tbl>
    <w:p w:rsidR="007E3CA4" w:rsidRPr="00EB28B7" w:rsidRDefault="007E3CA4" w:rsidP="00EB28B7"/>
    <w:p w:rsidR="007E3CA4" w:rsidRPr="00EB28B7" w:rsidRDefault="00500D2A" w:rsidP="00AC7555">
      <w:pPr>
        <w:ind w:firstLine="0"/>
        <w:jc w:val="center"/>
      </w:pPr>
      <w:r w:rsidRPr="00EB28B7">
        <w:t>3. Сведения о ранее выданном разрешении на строительство</w:t>
      </w:r>
    </w:p>
    <w:tbl>
      <w:tblPr>
        <w:tblW w:w="5000" w:type="pct"/>
        <w:jc w:val="center"/>
        <w:tblLayout w:type="fixed"/>
        <w:tblCellMar>
          <w:left w:w="0" w:type="dxa"/>
          <w:right w:w="0" w:type="dxa"/>
        </w:tblCellMar>
        <w:tblLook w:val="0000"/>
      </w:tblPr>
      <w:tblGrid>
        <w:gridCol w:w="1075"/>
        <w:gridCol w:w="5050"/>
        <w:gridCol w:w="2044"/>
        <w:gridCol w:w="2049"/>
      </w:tblGrid>
      <w:tr w:rsidR="00AC7555" w:rsidRPr="00EB28B7" w:rsidTr="00AC7555">
        <w:trPr>
          <w:trHeight w:val="20"/>
          <w:jc w:val="center"/>
        </w:trPr>
        <w:tc>
          <w:tcPr>
            <w:tcW w:w="1046"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r w:rsidRPr="00EB28B7">
              <w:t>№</w:t>
            </w:r>
          </w:p>
        </w:tc>
        <w:tc>
          <w:tcPr>
            <w:tcW w:w="4910"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r w:rsidRPr="00EB28B7">
              <w:t>Орган (организация), выдавший (-ая)</w:t>
            </w:r>
          </w:p>
          <w:p w:rsidR="00AC7555" w:rsidRPr="00EB28B7" w:rsidRDefault="00AC7555" w:rsidP="00EB28B7">
            <w:r w:rsidRPr="00EB28B7">
              <w:t>разрешение на строительство</w:t>
            </w:r>
          </w:p>
        </w:tc>
        <w:tc>
          <w:tcPr>
            <w:tcW w:w="1987"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r w:rsidRPr="00EB28B7">
              <w:t>Номер</w:t>
            </w:r>
          </w:p>
          <w:p w:rsidR="00AC7555" w:rsidRPr="00EB28B7" w:rsidRDefault="00AC7555" w:rsidP="00EB28B7">
            <w:r w:rsidRPr="00EB28B7">
              <w:t>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C7555" w:rsidRPr="00EB28B7" w:rsidRDefault="00AC7555" w:rsidP="00EB28B7">
            <w:r w:rsidRPr="00EB28B7">
              <w:t>Дата</w:t>
            </w:r>
          </w:p>
          <w:p w:rsidR="00AC7555" w:rsidRPr="00EB28B7" w:rsidRDefault="00AC7555" w:rsidP="00EB28B7">
            <w:r w:rsidRPr="00EB28B7">
              <w:t>документа</w:t>
            </w:r>
          </w:p>
        </w:tc>
      </w:tr>
      <w:tr w:rsidR="00AC7555" w:rsidRPr="00EB28B7" w:rsidTr="00AC7555">
        <w:trPr>
          <w:trHeight w:val="20"/>
          <w:jc w:val="center"/>
        </w:trPr>
        <w:tc>
          <w:tcPr>
            <w:tcW w:w="1046"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tc>
        <w:tc>
          <w:tcPr>
            <w:tcW w:w="4910"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tc>
        <w:tc>
          <w:tcPr>
            <w:tcW w:w="1987" w:type="dxa"/>
            <w:tcBorders>
              <w:top w:val="single" w:sz="4" w:space="0" w:color="auto"/>
              <w:left w:val="single" w:sz="4" w:space="0" w:color="auto"/>
              <w:bottom w:val="single" w:sz="4" w:space="0" w:color="auto"/>
              <w:right w:val="nil"/>
            </w:tcBorders>
            <w:shd w:val="clear" w:color="auto" w:fill="FFFFFF"/>
          </w:tcPr>
          <w:p w:rsidR="00AC7555" w:rsidRPr="00EB28B7" w:rsidRDefault="00AC7555" w:rsidP="00EB28B7"/>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C7555" w:rsidRPr="00EB28B7" w:rsidRDefault="00AC7555" w:rsidP="00EB28B7"/>
        </w:tc>
      </w:tr>
    </w:tbl>
    <w:p w:rsidR="007E3CA4" w:rsidRPr="00EB28B7" w:rsidRDefault="007E3CA4" w:rsidP="00EB28B7"/>
    <w:p w:rsidR="007E3CA4" w:rsidRPr="00EB28B7" w:rsidRDefault="00500D2A" w:rsidP="00AC7555">
      <w:pPr>
        <w:ind w:firstLine="0"/>
        <w:jc w:val="center"/>
      </w:pPr>
      <w:r w:rsidRPr="00EB28B7">
        <w:t>4. Сведения о земельном участке</w:t>
      </w:r>
    </w:p>
    <w:tbl>
      <w:tblPr>
        <w:tblW w:w="5000" w:type="pct"/>
        <w:jc w:val="center"/>
        <w:tblLayout w:type="fixed"/>
        <w:tblCellMar>
          <w:left w:w="0" w:type="dxa"/>
          <w:right w:w="0" w:type="dxa"/>
        </w:tblCellMar>
        <w:tblLook w:val="0000"/>
      </w:tblPr>
      <w:tblGrid>
        <w:gridCol w:w="1158"/>
        <w:gridCol w:w="4208"/>
        <w:gridCol w:w="4956"/>
      </w:tblGrid>
      <w:tr w:rsidR="007E3CA4" w:rsidRPr="00EB28B7" w:rsidTr="00AC7555">
        <w:trPr>
          <w:trHeight w:val="20"/>
          <w:jc w:val="center"/>
        </w:trPr>
        <w:tc>
          <w:tcPr>
            <w:tcW w:w="111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r w:rsidRPr="00EB28B7">
              <w:t>4.1</w:t>
            </w:r>
          </w:p>
        </w:tc>
        <w:tc>
          <w:tcPr>
            <w:tcW w:w="405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AC7555">
            <w:r w:rsidRPr="00EB28B7">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AC7555"/>
        </w:tc>
      </w:tr>
      <w:tr w:rsidR="007E3CA4" w:rsidRPr="00EB28B7" w:rsidTr="00AC7555">
        <w:trPr>
          <w:trHeight w:val="20"/>
          <w:jc w:val="center"/>
        </w:trPr>
        <w:tc>
          <w:tcPr>
            <w:tcW w:w="111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r w:rsidRPr="00EB28B7">
              <w:t>4.2</w:t>
            </w:r>
          </w:p>
        </w:tc>
        <w:tc>
          <w:tcPr>
            <w:tcW w:w="405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AC7555">
            <w:r w:rsidRPr="00EB28B7">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E3CA4" w:rsidRPr="00EB28B7" w:rsidRDefault="00500D2A" w:rsidP="00AC7555">
            <w:r w:rsidRPr="00EB28B7">
              <w:t>(указываются в случаях, предусмотренных частью 11 статьи 573 и частью 73 статьи 51</w:t>
            </w:r>
          </w:p>
          <w:p w:rsidR="007E3CA4" w:rsidRPr="00EB28B7" w:rsidRDefault="00500D2A" w:rsidP="00AC7555">
            <w:r w:rsidRPr="00EB28B7">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AC7555"/>
        </w:tc>
      </w:tr>
    </w:tbl>
    <w:p w:rsidR="007E3CA4" w:rsidRPr="00EB28B7" w:rsidRDefault="007E3CA4" w:rsidP="00EB28B7"/>
    <w:p w:rsidR="007E3CA4" w:rsidRPr="00EB28B7" w:rsidRDefault="00500D2A" w:rsidP="00EB28B7">
      <w:r w:rsidRPr="00EB28B7">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Layout w:type="fixed"/>
        <w:tblCellMar>
          <w:left w:w="0" w:type="dxa"/>
          <w:right w:w="0" w:type="dxa"/>
        </w:tblCellMar>
        <w:tblLook w:val="0000"/>
      </w:tblPr>
      <w:tblGrid>
        <w:gridCol w:w="862"/>
        <w:gridCol w:w="5328"/>
        <w:gridCol w:w="2231"/>
        <w:gridCol w:w="1901"/>
      </w:tblGrid>
      <w:tr w:rsidR="007E3CA4" w:rsidRPr="00EB28B7" w:rsidTr="00865EAA">
        <w:trPr>
          <w:trHeight w:val="20"/>
          <w:jc w:val="center"/>
        </w:trPr>
        <w:tc>
          <w:tcPr>
            <w:tcW w:w="8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w:t>
            </w:r>
          </w:p>
        </w:tc>
        <w:tc>
          <w:tcPr>
            <w:tcW w:w="532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Наименование документа</w:t>
            </w:r>
          </w:p>
        </w:tc>
        <w:tc>
          <w:tcPr>
            <w:tcW w:w="223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65EAA">
            <w:pPr>
              <w:ind w:firstLine="0"/>
            </w:pPr>
            <w:r w:rsidRPr="00EB28B7">
              <w:t>Номер</w:t>
            </w:r>
            <w:r w:rsidR="00865EAA">
              <w:t xml:space="preserve"> </w:t>
            </w:r>
            <w:r w:rsidRPr="00EB28B7">
              <w:t>документа</w:t>
            </w:r>
          </w:p>
        </w:tc>
        <w:tc>
          <w:tcPr>
            <w:tcW w:w="190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9E76A7">
            <w:pPr>
              <w:ind w:firstLine="0"/>
            </w:pPr>
            <w:r w:rsidRPr="00EB28B7">
              <w:t>Дата документа</w:t>
            </w:r>
          </w:p>
        </w:tc>
      </w:tr>
      <w:tr w:rsidR="009E76A7" w:rsidRPr="00EB28B7" w:rsidTr="00865EAA">
        <w:trPr>
          <w:trHeight w:val="2208"/>
          <w:jc w:val="center"/>
        </w:trPr>
        <w:tc>
          <w:tcPr>
            <w:tcW w:w="862" w:type="dxa"/>
            <w:tcBorders>
              <w:top w:val="single" w:sz="4" w:space="0" w:color="auto"/>
              <w:left w:val="single" w:sz="4" w:space="0" w:color="auto"/>
              <w:right w:val="nil"/>
            </w:tcBorders>
            <w:shd w:val="clear" w:color="auto" w:fill="FFFFFF"/>
            <w:tcMar>
              <w:top w:w="57" w:type="dxa"/>
              <w:left w:w="57" w:type="dxa"/>
              <w:bottom w:w="57" w:type="dxa"/>
              <w:right w:w="57" w:type="dxa"/>
            </w:tcMar>
          </w:tcPr>
          <w:p w:rsidR="009E76A7" w:rsidRPr="00EB28B7" w:rsidRDefault="009E76A7" w:rsidP="009E76A7">
            <w:pPr>
              <w:ind w:firstLine="0"/>
            </w:pPr>
            <w:r w:rsidRPr="00EB28B7">
              <w:t>1</w:t>
            </w:r>
          </w:p>
        </w:tc>
        <w:tc>
          <w:tcPr>
            <w:tcW w:w="5328" w:type="dxa"/>
            <w:tcBorders>
              <w:top w:val="single" w:sz="4" w:space="0" w:color="auto"/>
              <w:left w:val="single" w:sz="4" w:space="0" w:color="auto"/>
              <w:right w:val="nil"/>
            </w:tcBorders>
            <w:shd w:val="clear" w:color="auto" w:fill="FFFFFF"/>
            <w:tcMar>
              <w:top w:w="57" w:type="dxa"/>
              <w:left w:w="57" w:type="dxa"/>
              <w:bottom w:w="57" w:type="dxa"/>
              <w:right w:w="57" w:type="dxa"/>
            </w:tcMar>
          </w:tcPr>
          <w:p w:rsidR="009E76A7" w:rsidRPr="00EB28B7" w:rsidRDefault="009E76A7" w:rsidP="009E76A7">
            <w:pPr>
              <w:ind w:firstLine="0"/>
            </w:pPr>
            <w:r w:rsidRPr="00EB28B7">
              <w:t>Градостроительный план земельного участка или в случае строительства линейного объекта реквизиты проекта</w:t>
            </w:r>
          </w:p>
          <w:p w:rsidR="009E76A7" w:rsidRPr="00EB28B7" w:rsidRDefault="009E76A7" w:rsidP="009E76A7">
            <w:r w:rsidRPr="00EB28B7">
              <w:t>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31" w:type="dxa"/>
            <w:tcBorders>
              <w:top w:val="single" w:sz="4" w:space="0" w:color="auto"/>
              <w:left w:val="single" w:sz="4" w:space="0" w:color="auto"/>
              <w:right w:val="nil"/>
            </w:tcBorders>
            <w:shd w:val="clear" w:color="auto" w:fill="FFFFFF"/>
            <w:tcMar>
              <w:top w:w="57" w:type="dxa"/>
              <w:left w:w="57" w:type="dxa"/>
              <w:bottom w:w="57" w:type="dxa"/>
              <w:right w:w="57" w:type="dxa"/>
            </w:tcMar>
          </w:tcPr>
          <w:p w:rsidR="009E76A7" w:rsidRPr="00EB28B7" w:rsidRDefault="009E76A7" w:rsidP="009E76A7">
            <w:pPr>
              <w:ind w:firstLine="0"/>
            </w:pPr>
          </w:p>
        </w:tc>
        <w:tc>
          <w:tcPr>
            <w:tcW w:w="190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9E76A7" w:rsidRPr="00EB28B7" w:rsidRDefault="009E76A7" w:rsidP="009E76A7">
            <w:pPr>
              <w:ind w:firstLine="0"/>
            </w:pPr>
          </w:p>
        </w:tc>
      </w:tr>
      <w:tr w:rsidR="007E3CA4" w:rsidRPr="00EB28B7" w:rsidTr="00865EAA">
        <w:trPr>
          <w:trHeight w:val="20"/>
          <w:jc w:val="center"/>
        </w:trPr>
        <w:tc>
          <w:tcPr>
            <w:tcW w:w="862"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2</w:t>
            </w:r>
          </w:p>
        </w:tc>
        <w:tc>
          <w:tcPr>
            <w:tcW w:w="5328"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23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7E3CA4" w:rsidP="009E76A7">
            <w:pPr>
              <w:ind w:firstLine="0"/>
            </w:pPr>
          </w:p>
        </w:tc>
        <w:tc>
          <w:tcPr>
            <w:tcW w:w="190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9E76A7">
            <w:pPr>
              <w:ind w:firstLine="0"/>
            </w:pPr>
          </w:p>
        </w:tc>
      </w:tr>
      <w:tr w:rsidR="007E3CA4" w:rsidRPr="00EB28B7" w:rsidTr="00865EAA">
        <w:trPr>
          <w:trHeight w:val="20"/>
          <w:jc w:val="center"/>
        </w:trPr>
        <w:tc>
          <w:tcPr>
            <w:tcW w:w="862"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3</w:t>
            </w:r>
          </w:p>
        </w:tc>
        <w:tc>
          <w:tcPr>
            <w:tcW w:w="532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9E76A7">
            <w:pPr>
              <w:ind w:firstLine="0"/>
            </w:pPr>
            <w:r w:rsidRPr="00EB28B7">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23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7E3CA4" w:rsidP="009E76A7">
            <w:pPr>
              <w:ind w:firstLine="0"/>
            </w:pP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9E76A7">
            <w:pPr>
              <w:ind w:firstLine="0"/>
            </w:pPr>
          </w:p>
        </w:tc>
      </w:tr>
    </w:tbl>
    <w:p w:rsidR="007E3CA4" w:rsidRPr="00EB28B7" w:rsidRDefault="007E3CA4" w:rsidP="00EB28B7"/>
    <w:p w:rsidR="009E76A7" w:rsidRPr="00EB28B7" w:rsidRDefault="009E76A7" w:rsidP="009E76A7">
      <w:r w:rsidRPr="00EB28B7">
        <w:t xml:space="preserve">Приложение: </w:t>
      </w:r>
      <w:r>
        <w:t>____________________________________________________________________</w:t>
      </w:r>
    </w:p>
    <w:p w:rsidR="009E76A7" w:rsidRDefault="009E76A7" w:rsidP="009E76A7">
      <w:r w:rsidRPr="00EB28B7">
        <w:t>Номер телефона и адрес электронной почты для связи:</w:t>
      </w:r>
      <w:r>
        <w:t>_________________________________</w:t>
      </w:r>
    </w:p>
    <w:p w:rsidR="009E76A7" w:rsidRPr="00EB28B7" w:rsidRDefault="009E76A7" w:rsidP="009E76A7">
      <w:r w:rsidRPr="00EB28B7">
        <w:t>Результат рассмотрения настоящего заявления прошу:</w:t>
      </w:r>
    </w:p>
    <w:p w:rsidR="009E76A7" w:rsidRPr="00EB28B7" w:rsidRDefault="009E76A7" w:rsidP="009E76A7"/>
    <w:tbl>
      <w:tblPr>
        <w:tblW w:w="5000" w:type="pct"/>
        <w:jc w:val="center"/>
        <w:tblLayout w:type="fixed"/>
        <w:tblCellMar>
          <w:left w:w="0" w:type="dxa"/>
          <w:right w:w="0" w:type="dxa"/>
        </w:tblCellMar>
        <w:tblLook w:val="0000"/>
      </w:tblPr>
      <w:tblGrid>
        <w:gridCol w:w="9139"/>
        <w:gridCol w:w="1183"/>
      </w:tblGrid>
      <w:tr w:rsidR="009E76A7"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E76A7" w:rsidRPr="00EB28B7" w:rsidRDefault="009E76A7" w:rsidP="00C051A7">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E76A7" w:rsidRPr="00EB28B7" w:rsidRDefault="009E76A7" w:rsidP="00C051A7">
            <w:pPr>
              <w:ind w:firstLine="0"/>
            </w:pPr>
          </w:p>
        </w:tc>
      </w:tr>
      <w:tr w:rsidR="009E76A7"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E76A7" w:rsidRPr="00EB28B7" w:rsidRDefault="009E76A7" w:rsidP="00C051A7">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E76A7" w:rsidRPr="00EB28B7" w:rsidRDefault="009E76A7" w:rsidP="00C051A7">
            <w:pPr>
              <w:ind w:firstLine="0"/>
            </w:pPr>
          </w:p>
        </w:tc>
      </w:tr>
      <w:tr w:rsidR="009E76A7"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E76A7" w:rsidRDefault="009E76A7" w:rsidP="00C051A7">
            <w:pPr>
              <w:ind w:firstLine="0"/>
            </w:pPr>
            <w:r w:rsidRPr="00EB28B7">
              <w:t>направить на бумажном носителе на почтовый адрес:</w:t>
            </w:r>
          </w:p>
          <w:p w:rsidR="009E76A7" w:rsidRPr="00EB28B7" w:rsidRDefault="009E76A7" w:rsidP="00C051A7">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E76A7" w:rsidRPr="00EB28B7" w:rsidRDefault="009E76A7" w:rsidP="00C051A7">
            <w:pPr>
              <w:ind w:firstLine="0"/>
            </w:pPr>
          </w:p>
        </w:tc>
      </w:tr>
      <w:tr w:rsidR="009E76A7" w:rsidRPr="00EB28B7" w:rsidTr="00C051A7">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9E76A7" w:rsidRPr="00EB28B7" w:rsidRDefault="009E76A7" w:rsidP="00C051A7">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9E76A7" w:rsidRPr="00EB28B7" w:rsidRDefault="009E76A7" w:rsidP="00C051A7">
            <w:pPr>
              <w:ind w:firstLine="0"/>
            </w:pPr>
          </w:p>
        </w:tc>
      </w:tr>
      <w:tr w:rsidR="009E76A7" w:rsidRPr="00EB28B7" w:rsidTr="00C051A7">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E76A7" w:rsidRPr="00546326" w:rsidRDefault="009E76A7" w:rsidP="00C051A7">
            <w:pPr>
              <w:ind w:firstLine="0"/>
              <w:jc w:val="center"/>
              <w:rPr>
                <w:i/>
              </w:rPr>
            </w:pPr>
            <w:r w:rsidRPr="00546326">
              <w:rPr>
                <w:i/>
              </w:rPr>
              <w:t>Указывается один из перечисленных способов</w:t>
            </w:r>
          </w:p>
        </w:tc>
      </w:tr>
    </w:tbl>
    <w:p w:rsidR="007E3CA4" w:rsidRPr="00EB28B7" w:rsidRDefault="007E3CA4"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9E76A7" w:rsidTr="00C051A7">
        <w:tc>
          <w:tcPr>
            <w:tcW w:w="2802" w:type="dxa"/>
            <w:tcBorders>
              <w:bottom w:val="single" w:sz="4" w:space="0" w:color="auto"/>
            </w:tcBorders>
          </w:tcPr>
          <w:p w:rsidR="009E76A7" w:rsidRDefault="009E76A7" w:rsidP="00C051A7">
            <w:pPr>
              <w:ind w:firstLine="0"/>
            </w:pPr>
          </w:p>
        </w:tc>
        <w:tc>
          <w:tcPr>
            <w:tcW w:w="283" w:type="dxa"/>
          </w:tcPr>
          <w:p w:rsidR="009E76A7" w:rsidRDefault="009E76A7" w:rsidP="00C051A7">
            <w:pPr>
              <w:ind w:firstLine="0"/>
            </w:pPr>
          </w:p>
        </w:tc>
        <w:tc>
          <w:tcPr>
            <w:tcW w:w="2268" w:type="dxa"/>
            <w:tcBorders>
              <w:bottom w:val="single" w:sz="4" w:space="0" w:color="auto"/>
            </w:tcBorders>
          </w:tcPr>
          <w:p w:rsidR="009E76A7" w:rsidRDefault="009E76A7" w:rsidP="00C051A7">
            <w:pPr>
              <w:ind w:firstLine="0"/>
            </w:pPr>
          </w:p>
        </w:tc>
        <w:tc>
          <w:tcPr>
            <w:tcW w:w="284" w:type="dxa"/>
          </w:tcPr>
          <w:p w:rsidR="009E76A7" w:rsidRDefault="009E76A7" w:rsidP="00C051A7">
            <w:pPr>
              <w:ind w:firstLine="0"/>
            </w:pPr>
          </w:p>
        </w:tc>
        <w:tc>
          <w:tcPr>
            <w:tcW w:w="4787" w:type="dxa"/>
            <w:tcBorders>
              <w:bottom w:val="single" w:sz="4" w:space="0" w:color="auto"/>
            </w:tcBorders>
          </w:tcPr>
          <w:p w:rsidR="009E76A7" w:rsidRDefault="009E76A7" w:rsidP="00C051A7">
            <w:pPr>
              <w:ind w:firstLine="0"/>
            </w:pPr>
          </w:p>
        </w:tc>
      </w:tr>
      <w:tr w:rsidR="009E76A7" w:rsidTr="00C051A7">
        <w:tc>
          <w:tcPr>
            <w:tcW w:w="2802" w:type="dxa"/>
            <w:tcBorders>
              <w:top w:val="single" w:sz="4" w:space="0" w:color="auto"/>
            </w:tcBorders>
          </w:tcPr>
          <w:p w:rsidR="009E76A7" w:rsidRDefault="009E76A7" w:rsidP="00C051A7">
            <w:pPr>
              <w:ind w:firstLine="0"/>
              <w:jc w:val="center"/>
            </w:pPr>
            <w:r w:rsidRPr="00EB28B7">
              <w:t>(должность)</w:t>
            </w:r>
          </w:p>
        </w:tc>
        <w:tc>
          <w:tcPr>
            <w:tcW w:w="283" w:type="dxa"/>
          </w:tcPr>
          <w:p w:rsidR="009E76A7" w:rsidRDefault="009E76A7" w:rsidP="00C051A7">
            <w:pPr>
              <w:ind w:firstLine="0"/>
              <w:jc w:val="center"/>
            </w:pPr>
          </w:p>
        </w:tc>
        <w:tc>
          <w:tcPr>
            <w:tcW w:w="2268" w:type="dxa"/>
            <w:tcBorders>
              <w:top w:val="single" w:sz="4" w:space="0" w:color="auto"/>
            </w:tcBorders>
          </w:tcPr>
          <w:p w:rsidR="009E76A7" w:rsidRDefault="009E76A7" w:rsidP="00C051A7">
            <w:pPr>
              <w:ind w:firstLine="0"/>
              <w:jc w:val="center"/>
            </w:pPr>
            <w:r w:rsidRPr="00EB28B7">
              <w:t>(подпись)</w:t>
            </w:r>
          </w:p>
        </w:tc>
        <w:tc>
          <w:tcPr>
            <w:tcW w:w="284" w:type="dxa"/>
          </w:tcPr>
          <w:p w:rsidR="009E76A7" w:rsidRDefault="009E76A7" w:rsidP="00C051A7">
            <w:pPr>
              <w:ind w:firstLine="0"/>
              <w:jc w:val="center"/>
            </w:pPr>
          </w:p>
        </w:tc>
        <w:tc>
          <w:tcPr>
            <w:tcW w:w="4787" w:type="dxa"/>
            <w:tcBorders>
              <w:top w:val="single" w:sz="4" w:space="0" w:color="auto"/>
            </w:tcBorders>
          </w:tcPr>
          <w:p w:rsidR="009E76A7" w:rsidRDefault="009E76A7" w:rsidP="00C051A7">
            <w:pPr>
              <w:ind w:firstLine="0"/>
              <w:jc w:val="center"/>
            </w:pPr>
            <w:r w:rsidRPr="00EB28B7">
              <w:t>(фамилия, имя, отчество (при наличии)</w:t>
            </w:r>
          </w:p>
        </w:tc>
      </w:tr>
    </w:tbl>
    <w:p w:rsidR="00FB4993" w:rsidRDefault="00FB4993">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FB4993" w:rsidTr="00FB4993">
        <w:tc>
          <w:tcPr>
            <w:tcW w:w="3474" w:type="dxa"/>
          </w:tcPr>
          <w:p w:rsidR="00FB4993" w:rsidRDefault="00FB4993" w:rsidP="00FB4993"/>
        </w:tc>
        <w:tc>
          <w:tcPr>
            <w:tcW w:w="2304" w:type="dxa"/>
          </w:tcPr>
          <w:p w:rsidR="00FB4993" w:rsidRDefault="00FB4993" w:rsidP="00FB4993"/>
        </w:tc>
        <w:tc>
          <w:tcPr>
            <w:tcW w:w="4646" w:type="dxa"/>
          </w:tcPr>
          <w:p w:rsidR="00FB4993" w:rsidRPr="00EB28B7" w:rsidRDefault="00FB4993" w:rsidP="00FB4993">
            <w:pPr>
              <w:ind w:firstLine="0"/>
              <w:jc w:val="center"/>
            </w:pPr>
            <w:r w:rsidRPr="00EB28B7">
              <w:t>ПРИЛОЖЕНИЕ № 6</w:t>
            </w:r>
          </w:p>
          <w:p w:rsidR="00FB4993" w:rsidRPr="00EB28B7" w:rsidRDefault="00FB4993" w:rsidP="00FB4993">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B4993" w:rsidRDefault="00FB4993" w:rsidP="00FB4993">
            <w:pPr>
              <w:ind w:firstLine="34"/>
              <w:jc w:val="right"/>
            </w:pPr>
          </w:p>
          <w:p w:rsidR="00FB4993" w:rsidRPr="00EB28B7" w:rsidRDefault="00FB4993" w:rsidP="00FB4993">
            <w:pPr>
              <w:ind w:firstLine="34"/>
              <w:jc w:val="right"/>
            </w:pPr>
            <w:r w:rsidRPr="00EB28B7">
              <w:t>ФОРМА</w:t>
            </w:r>
          </w:p>
          <w:p w:rsidR="00FB4993" w:rsidRDefault="00FB4993" w:rsidP="00FB4993">
            <w:pPr>
              <w:ind w:firstLine="34"/>
              <w:jc w:val="center"/>
            </w:pPr>
          </w:p>
        </w:tc>
      </w:tr>
    </w:tbl>
    <w:p w:rsidR="00FB4993" w:rsidRDefault="00FB4993"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2301"/>
        <w:gridCol w:w="4656"/>
      </w:tblGrid>
      <w:tr w:rsidR="00FB4993" w:rsidTr="00FB4993">
        <w:tc>
          <w:tcPr>
            <w:tcW w:w="3474" w:type="dxa"/>
          </w:tcPr>
          <w:p w:rsidR="00FB4993" w:rsidRDefault="00FB4993" w:rsidP="00FB4993"/>
        </w:tc>
        <w:tc>
          <w:tcPr>
            <w:tcW w:w="2304" w:type="dxa"/>
          </w:tcPr>
          <w:p w:rsidR="00FB4993" w:rsidRPr="00EB28B7" w:rsidRDefault="00FB4993" w:rsidP="00FB4993">
            <w:pPr>
              <w:jc w:val="right"/>
            </w:pPr>
            <w:r w:rsidRPr="00EB28B7">
              <w:t>Кому</w:t>
            </w:r>
          </w:p>
          <w:p w:rsidR="00FB4993" w:rsidRDefault="00FB4993" w:rsidP="00FB4993"/>
        </w:tc>
        <w:tc>
          <w:tcPr>
            <w:tcW w:w="4646" w:type="dxa"/>
          </w:tcPr>
          <w:p w:rsidR="00FB4993" w:rsidRDefault="00FB4993" w:rsidP="00FB4993">
            <w:pPr>
              <w:ind w:firstLine="0"/>
            </w:pPr>
            <w:r>
              <w:t>_____________________________________</w:t>
            </w:r>
          </w:p>
          <w:p w:rsidR="00FB4993" w:rsidRPr="008333DF" w:rsidRDefault="00FB4993" w:rsidP="00FB4993">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4993" w:rsidRPr="00EB28B7" w:rsidRDefault="00FB4993" w:rsidP="00FB4993">
            <w:pPr>
              <w:ind w:firstLine="0"/>
            </w:pPr>
            <w:r>
              <w:t>_____________________________________</w:t>
            </w:r>
          </w:p>
          <w:p w:rsidR="00FB4993" w:rsidRPr="008333DF" w:rsidRDefault="00FB4993" w:rsidP="00FB4993">
            <w:pPr>
              <w:jc w:val="center"/>
              <w:rPr>
                <w:sz w:val="20"/>
                <w:szCs w:val="20"/>
              </w:rPr>
            </w:pPr>
            <w:r w:rsidRPr="008333DF">
              <w:rPr>
                <w:sz w:val="20"/>
                <w:szCs w:val="20"/>
              </w:rPr>
              <w:t>почтовый индекс и адрес, телефон, адрес электронной почты)</w:t>
            </w:r>
          </w:p>
          <w:p w:rsidR="00FB4993" w:rsidRDefault="00FB4993" w:rsidP="00FB4993"/>
        </w:tc>
      </w:tr>
    </w:tbl>
    <w:p w:rsidR="00FB4993" w:rsidRDefault="00FB4993" w:rsidP="00EB28B7"/>
    <w:p w:rsidR="00FB4993" w:rsidRDefault="00FB4993" w:rsidP="00FB4993">
      <w:pPr>
        <w:jc w:val="center"/>
        <w:rPr>
          <w:b/>
        </w:rPr>
      </w:pPr>
      <w:r>
        <w:rPr>
          <w:b/>
        </w:rPr>
        <w:t>Р Е Ш Е Н И Е</w:t>
      </w:r>
    </w:p>
    <w:p w:rsidR="007E3CA4" w:rsidRDefault="00500D2A" w:rsidP="00FB4993">
      <w:pPr>
        <w:jc w:val="center"/>
        <w:rPr>
          <w:b/>
        </w:rPr>
      </w:pPr>
      <w:r w:rsidRPr="00FB4993">
        <w:rPr>
          <w:b/>
        </w:rPr>
        <w:t>об отказе в приеме документов</w:t>
      </w:r>
    </w:p>
    <w:p w:rsidR="00FB4993" w:rsidRDefault="00FB4993" w:rsidP="00FB4993">
      <w:pPr>
        <w:jc w:val="center"/>
        <w:rPr>
          <w:b/>
        </w:rPr>
      </w:pPr>
    </w:p>
    <w:tbl>
      <w:tblPr>
        <w:tblStyle w:val="a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0424"/>
      </w:tblGrid>
      <w:tr w:rsidR="00FB4993" w:rsidTr="00FB4993">
        <w:tc>
          <w:tcPr>
            <w:tcW w:w="10424" w:type="dxa"/>
          </w:tcPr>
          <w:p w:rsidR="00FB4993" w:rsidRDefault="00FB4993" w:rsidP="00FB4993">
            <w:pPr>
              <w:ind w:firstLine="0"/>
              <w:jc w:val="center"/>
              <w:rPr>
                <w:b/>
              </w:rPr>
            </w:pPr>
          </w:p>
        </w:tc>
      </w:tr>
    </w:tbl>
    <w:p w:rsidR="007E3CA4" w:rsidRDefault="00500D2A" w:rsidP="00FB4993">
      <w:pPr>
        <w:ind w:firstLine="0"/>
        <w:jc w:val="center"/>
        <w:rPr>
          <w:sz w:val="20"/>
          <w:szCs w:val="20"/>
        </w:rPr>
      </w:pPr>
      <w:r w:rsidRPr="00FB4993">
        <w:rPr>
          <w:sz w:val="20"/>
          <w:szCs w:val="20"/>
        </w:rPr>
        <w:t>(наименование уполномоченного на выдачу разрешений на строительство органа местного</w:t>
      </w:r>
      <w:r w:rsidR="00FB4993" w:rsidRPr="00FB4993">
        <w:rPr>
          <w:sz w:val="20"/>
          <w:szCs w:val="20"/>
        </w:rPr>
        <w:t xml:space="preserve"> </w:t>
      </w:r>
      <w:r w:rsidR="001830D3">
        <w:rPr>
          <w:sz w:val="20"/>
          <w:szCs w:val="20"/>
        </w:rPr>
        <w:t>самоуправления</w:t>
      </w:r>
      <w:r w:rsidRPr="00FB4993">
        <w:rPr>
          <w:sz w:val="20"/>
          <w:szCs w:val="20"/>
        </w:rPr>
        <w:t>)</w:t>
      </w:r>
    </w:p>
    <w:p w:rsidR="001830D3" w:rsidRPr="00FB4993" w:rsidRDefault="001830D3" w:rsidP="00FB4993">
      <w:pPr>
        <w:ind w:firstLine="0"/>
        <w:jc w:val="center"/>
        <w:rPr>
          <w:sz w:val="20"/>
          <w:szCs w:val="20"/>
        </w:rPr>
      </w:pPr>
    </w:p>
    <w:p w:rsidR="007E3CA4" w:rsidRDefault="00500D2A" w:rsidP="00EB28B7">
      <w:r w:rsidRPr="00EB28B7">
        <w:t>В приеме документов для предоставления услуги "Выдача разрешения на строительство" Вам отказано по следующим основаниям:</w:t>
      </w:r>
    </w:p>
    <w:p w:rsidR="00F91B59" w:rsidRPr="00EB28B7" w:rsidRDefault="00F91B59" w:rsidP="00EB28B7"/>
    <w:tbl>
      <w:tblPr>
        <w:tblW w:w="5000" w:type="pct"/>
        <w:jc w:val="center"/>
        <w:tblLayout w:type="fixed"/>
        <w:tblCellMar>
          <w:left w:w="0" w:type="dxa"/>
          <w:right w:w="0" w:type="dxa"/>
        </w:tblCellMar>
        <w:tblLook w:val="0000"/>
      </w:tblPr>
      <w:tblGrid>
        <w:gridCol w:w="2325"/>
        <w:gridCol w:w="3789"/>
        <w:gridCol w:w="4208"/>
      </w:tblGrid>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91B59">
            <w:pPr>
              <w:ind w:firstLine="0"/>
            </w:pPr>
            <w:r w:rsidRPr="00EB28B7">
              <w:t>№ пункта Административного регламента</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Наименование основания для отказа в соответствии с Административным регламентом</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FB4993">
            <w:pPr>
              <w:ind w:firstLine="0"/>
            </w:pPr>
            <w:r w:rsidRPr="00EB28B7">
              <w:t>Разъяснение причин отказа в приеме документов</w:t>
            </w:r>
          </w:p>
        </w:tc>
      </w:tr>
      <w:tr w:rsidR="00FB4993" w:rsidRPr="00EB28B7" w:rsidTr="00F91B59">
        <w:trPr>
          <w:trHeight w:val="20"/>
          <w:jc w:val="center"/>
        </w:trPr>
        <w:tc>
          <w:tcPr>
            <w:tcW w:w="2325" w:type="dxa"/>
            <w:tcBorders>
              <w:top w:val="single" w:sz="4" w:space="0" w:color="auto"/>
              <w:left w:val="single" w:sz="4" w:space="0" w:color="auto"/>
              <w:right w:val="nil"/>
            </w:tcBorders>
            <w:shd w:val="clear" w:color="auto" w:fill="FFFFFF"/>
            <w:tcMar>
              <w:top w:w="57" w:type="dxa"/>
              <w:left w:w="57" w:type="dxa"/>
              <w:bottom w:w="57" w:type="dxa"/>
              <w:right w:w="57" w:type="dxa"/>
            </w:tcMar>
          </w:tcPr>
          <w:p w:rsidR="00FB4993" w:rsidRPr="00EB28B7" w:rsidRDefault="00FB4993" w:rsidP="00FB4993">
            <w:pPr>
              <w:ind w:firstLine="0"/>
            </w:pPr>
            <w:r w:rsidRPr="00EB28B7">
              <w:t>подпункт "а"</w:t>
            </w:r>
            <w:r>
              <w:t xml:space="preserve"> </w:t>
            </w:r>
            <w:r w:rsidRPr="00EB28B7">
              <w:t>пункта 2.15</w:t>
            </w:r>
          </w:p>
        </w:tc>
        <w:tc>
          <w:tcPr>
            <w:tcW w:w="3789" w:type="dxa"/>
            <w:tcBorders>
              <w:top w:val="single" w:sz="4" w:space="0" w:color="auto"/>
              <w:left w:val="single" w:sz="4" w:space="0" w:color="auto"/>
              <w:right w:val="nil"/>
            </w:tcBorders>
            <w:shd w:val="clear" w:color="auto" w:fill="FFFFFF"/>
            <w:tcMar>
              <w:top w:w="57" w:type="dxa"/>
              <w:left w:w="57" w:type="dxa"/>
              <w:bottom w:w="57" w:type="dxa"/>
              <w:right w:w="57" w:type="dxa"/>
            </w:tcMar>
          </w:tcPr>
          <w:p w:rsidR="00FB4993" w:rsidRPr="00EB28B7" w:rsidRDefault="00FB4993" w:rsidP="00FB4993">
            <w:pPr>
              <w:ind w:firstLine="0"/>
            </w:pPr>
            <w:r w:rsidRPr="00EB28B7">
              <w:t>заявление о выдаче разрешения на</w:t>
            </w:r>
            <w:r>
              <w:t xml:space="preserve"> </w:t>
            </w:r>
            <w:r w:rsidRPr="00EB28B7">
              <w:t>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20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FB4993" w:rsidRPr="00F91B59" w:rsidRDefault="00FB4993" w:rsidP="00FB4993">
            <w:pPr>
              <w:ind w:firstLine="0"/>
              <w:rPr>
                <w:i/>
              </w:rPr>
            </w:pPr>
            <w:r w:rsidRPr="00F91B59">
              <w:rPr>
                <w:i/>
              </w:rPr>
              <w:t>Указывается, какое ведомство, организация предоставляет услугу, информация о его местонахождении</w:t>
            </w:r>
          </w:p>
        </w:tc>
      </w:tr>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подпункт"б" пункта 2.15</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Указываются основания такого вывода</w:t>
            </w:r>
          </w:p>
        </w:tc>
      </w:tr>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подпункт"в" пункта 2.15</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непредставление документов, предусмотренных подпунктами "а" - "в" пункта 2.8 настоящего Административного регламента</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Указывается исчерпывающий перечень документов, не представленных заявителем</w:t>
            </w:r>
          </w:p>
        </w:tc>
      </w:tr>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 "г" пункта 2.15</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Указывается исчерпывающий перечень документов, утративших силу</w:t>
            </w:r>
          </w:p>
        </w:tc>
      </w:tr>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 "д" пункта 2.15</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представленные документы содержат подчистки и исправления текста</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Указывается исчерпывающий перечень документов, содержащих подчистки и исправления текста</w:t>
            </w:r>
          </w:p>
        </w:tc>
      </w:tr>
      <w:tr w:rsidR="007E3CA4" w:rsidRPr="00EB28B7" w:rsidTr="00F91B59">
        <w:trPr>
          <w:trHeight w:val="20"/>
          <w:jc w:val="center"/>
        </w:trPr>
        <w:tc>
          <w:tcPr>
            <w:tcW w:w="232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 "е" пункта 2.15</w:t>
            </w:r>
          </w:p>
        </w:tc>
        <w:tc>
          <w:tcPr>
            <w:tcW w:w="378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Указывается исчерпывающий перечень документов, содержащих повреждения</w:t>
            </w:r>
          </w:p>
        </w:tc>
      </w:tr>
      <w:tr w:rsidR="00FB4993" w:rsidRPr="00EB28B7" w:rsidTr="00F91B59">
        <w:trPr>
          <w:trHeight w:val="20"/>
          <w:jc w:val="center"/>
        </w:trPr>
        <w:tc>
          <w:tcPr>
            <w:tcW w:w="2325" w:type="dxa"/>
            <w:tcBorders>
              <w:top w:val="single" w:sz="4" w:space="0" w:color="auto"/>
              <w:left w:val="single" w:sz="4" w:space="0" w:color="auto"/>
              <w:right w:val="nil"/>
            </w:tcBorders>
            <w:shd w:val="clear" w:color="auto" w:fill="FFFFFF"/>
            <w:tcMar>
              <w:top w:w="57" w:type="dxa"/>
              <w:left w:w="57" w:type="dxa"/>
              <w:bottom w:w="57" w:type="dxa"/>
              <w:right w:w="57" w:type="dxa"/>
            </w:tcMar>
          </w:tcPr>
          <w:p w:rsidR="00FB4993" w:rsidRPr="00EB28B7" w:rsidRDefault="00FB4993" w:rsidP="00F91B59">
            <w:pPr>
              <w:ind w:firstLine="0"/>
            </w:pPr>
            <w:r w:rsidRPr="00EB28B7">
              <w:t>подпункт "ж"</w:t>
            </w:r>
            <w:r w:rsidR="00F91B59">
              <w:t xml:space="preserve"> </w:t>
            </w:r>
            <w:r w:rsidRPr="00EB28B7">
              <w:t>пункта 2.15</w:t>
            </w:r>
          </w:p>
        </w:tc>
        <w:tc>
          <w:tcPr>
            <w:tcW w:w="3789" w:type="dxa"/>
            <w:tcBorders>
              <w:top w:val="single" w:sz="4" w:space="0" w:color="auto"/>
              <w:left w:val="single" w:sz="4" w:space="0" w:color="auto"/>
              <w:right w:val="nil"/>
            </w:tcBorders>
            <w:shd w:val="clear" w:color="auto" w:fill="FFFFFF"/>
            <w:tcMar>
              <w:top w:w="57" w:type="dxa"/>
              <w:left w:w="57" w:type="dxa"/>
              <w:bottom w:w="57" w:type="dxa"/>
              <w:right w:w="57" w:type="dxa"/>
            </w:tcMar>
          </w:tcPr>
          <w:p w:rsidR="00FB4993" w:rsidRPr="00EB28B7" w:rsidRDefault="00FB4993" w:rsidP="00F91B59">
            <w:pPr>
              <w:ind w:firstLine="0"/>
            </w:pPr>
            <w:r w:rsidRPr="00EB28B7">
              <w:t>заявление о выдаче разрешения на</w:t>
            </w:r>
            <w:r w:rsidR="00F91B59">
              <w:t xml:space="preserve"> </w:t>
            </w:r>
            <w:r w:rsidRPr="00EB28B7">
              <w:t>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0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FB4993" w:rsidRPr="00F91B59" w:rsidRDefault="00FB4993" w:rsidP="00F91B59">
            <w:pPr>
              <w:ind w:firstLine="0"/>
              <w:rPr>
                <w:i/>
              </w:rPr>
            </w:pPr>
            <w:r w:rsidRPr="00F91B59">
              <w:rPr>
                <w:i/>
              </w:rPr>
              <w:t>Указываются основания такого</w:t>
            </w:r>
            <w:r w:rsidR="00F91B59" w:rsidRPr="00F91B59">
              <w:rPr>
                <w:i/>
              </w:rPr>
              <w:t xml:space="preserve"> </w:t>
            </w:r>
            <w:r w:rsidRPr="00F91B59">
              <w:rPr>
                <w:i/>
              </w:rPr>
              <w:t>вывода</w:t>
            </w:r>
          </w:p>
        </w:tc>
      </w:tr>
      <w:tr w:rsidR="007E3CA4" w:rsidRPr="00EB28B7" w:rsidTr="00F91B59">
        <w:trPr>
          <w:trHeight w:val="20"/>
          <w:jc w:val="center"/>
        </w:trPr>
        <w:tc>
          <w:tcPr>
            <w:tcW w:w="2325"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подпункт "з" пункта 2.15</w:t>
            </w:r>
          </w:p>
        </w:tc>
        <w:tc>
          <w:tcPr>
            <w:tcW w:w="378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FB4993">
            <w:pPr>
              <w:ind w:firstLine="0"/>
            </w:pPr>
            <w:r w:rsidRPr="00EB28B7">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0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F91B59" w:rsidRDefault="00500D2A" w:rsidP="00FB4993">
            <w:pPr>
              <w:ind w:firstLine="0"/>
              <w:rPr>
                <w:i/>
              </w:rPr>
            </w:pPr>
            <w:r w:rsidRPr="00F91B59">
              <w:rPr>
                <w:i/>
              </w:rPr>
              <w:t>Указывается исчерпывающий перечень электронных документов, не соответствующих указанному критерию</w:t>
            </w:r>
          </w:p>
        </w:tc>
      </w:tr>
    </w:tbl>
    <w:p w:rsidR="007E3CA4" w:rsidRPr="00EB28B7" w:rsidRDefault="007E3CA4" w:rsidP="00EB28B7"/>
    <w:p w:rsidR="00F91B59" w:rsidRDefault="00F91B59" w:rsidP="00F91B59">
      <w:r w:rsidRPr="00EB28B7">
        <w:t xml:space="preserve">Дополнительно информируем: </w:t>
      </w:r>
      <w:r w:rsidRPr="00C9006C">
        <w:t>____________________________________________________</w:t>
      </w:r>
      <w:r>
        <w:t>_</w:t>
      </w:r>
    </w:p>
    <w:p w:rsidR="00F91B59" w:rsidRPr="00EB28B7" w:rsidRDefault="00F91B59" w:rsidP="00F91B59">
      <w:pPr>
        <w:ind w:firstLine="0"/>
      </w:pPr>
      <w:r w:rsidRPr="00C9006C">
        <w:t>____________________________________________________________________________________</w:t>
      </w:r>
    </w:p>
    <w:p w:rsidR="00F91B59" w:rsidRPr="00C9006C" w:rsidRDefault="00F91B59" w:rsidP="00F91B59">
      <w:pPr>
        <w:ind w:firstLine="0"/>
        <w:jc w:val="center"/>
        <w:rPr>
          <w:sz w:val="20"/>
          <w:szCs w:val="20"/>
        </w:rPr>
      </w:pPr>
      <w:r w:rsidRPr="00C9006C">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91B59" w:rsidRDefault="00F91B59" w:rsidP="00F91B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F91B59" w:rsidTr="00F91B59">
        <w:tc>
          <w:tcPr>
            <w:tcW w:w="2802" w:type="dxa"/>
            <w:tcBorders>
              <w:bottom w:val="single" w:sz="4" w:space="0" w:color="auto"/>
            </w:tcBorders>
          </w:tcPr>
          <w:p w:rsidR="00F91B59" w:rsidRDefault="00F91B59" w:rsidP="00F91B59">
            <w:pPr>
              <w:ind w:firstLine="0"/>
            </w:pPr>
          </w:p>
        </w:tc>
        <w:tc>
          <w:tcPr>
            <w:tcW w:w="283" w:type="dxa"/>
          </w:tcPr>
          <w:p w:rsidR="00F91B59" w:rsidRDefault="00F91B59" w:rsidP="00F91B59">
            <w:pPr>
              <w:ind w:firstLine="0"/>
            </w:pPr>
          </w:p>
        </w:tc>
        <w:tc>
          <w:tcPr>
            <w:tcW w:w="2268" w:type="dxa"/>
            <w:tcBorders>
              <w:bottom w:val="single" w:sz="4" w:space="0" w:color="auto"/>
            </w:tcBorders>
          </w:tcPr>
          <w:p w:rsidR="00F91B59" w:rsidRDefault="00F91B59" w:rsidP="00F91B59">
            <w:pPr>
              <w:ind w:firstLine="0"/>
            </w:pPr>
          </w:p>
        </w:tc>
        <w:tc>
          <w:tcPr>
            <w:tcW w:w="284" w:type="dxa"/>
          </w:tcPr>
          <w:p w:rsidR="00F91B59" w:rsidRDefault="00F91B59" w:rsidP="00F91B59">
            <w:pPr>
              <w:ind w:firstLine="0"/>
            </w:pPr>
          </w:p>
        </w:tc>
        <w:tc>
          <w:tcPr>
            <w:tcW w:w="4787" w:type="dxa"/>
            <w:tcBorders>
              <w:bottom w:val="single" w:sz="4" w:space="0" w:color="auto"/>
            </w:tcBorders>
          </w:tcPr>
          <w:p w:rsidR="00F91B59" w:rsidRDefault="00F91B59" w:rsidP="00F91B59">
            <w:pPr>
              <w:ind w:firstLine="0"/>
            </w:pPr>
          </w:p>
        </w:tc>
      </w:tr>
      <w:tr w:rsidR="00F91B59" w:rsidTr="00F91B59">
        <w:tc>
          <w:tcPr>
            <w:tcW w:w="2802" w:type="dxa"/>
            <w:tcBorders>
              <w:top w:val="single" w:sz="4" w:space="0" w:color="auto"/>
            </w:tcBorders>
          </w:tcPr>
          <w:p w:rsidR="00F91B59" w:rsidRDefault="00F91B59" w:rsidP="00F91B59">
            <w:pPr>
              <w:ind w:firstLine="0"/>
              <w:jc w:val="center"/>
            </w:pPr>
            <w:r w:rsidRPr="00EB28B7">
              <w:t>(должность)</w:t>
            </w:r>
          </w:p>
        </w:tc>
        <w:tc>
          <w:tcPr>
            <w:tcW w:w="283" w:type="dxa"/>
          </w:tcPr>
          <w:p w:rsidR="00F91B59" w:rsidRDefault="00F91B59" w:rsidP="00F91B59">
            <w:pPr>
              <w:ind w:firstLine="0"/>
              <w:jc w:val="center"/>
            </w:pPr>
          </w:p>
        </w:tc>
        <w:tc>
          <w:tcPr>
            <w:tcW w:w="2268" w:type="dxa"/>
            <w:tcBorders>
              <w:top w:val="single" w:sz="4" w:space="0" w:color="auto"/>
            </w:tcBorders>
          </w:tcPr>
          <w:p w:rsidR="00F91B59" w:rsidRDefault="00F91B59" w:rsidP="00F91B59">
            <w:pPr>
              <w:ind w:firstLine="0"/>
              <w:jc w:val="center"/>
            </w:pPr>
            <w:r w:rsidRPr="00EB28B7">
              <w:t>(подпись)</w:t>
            </w:r>
          </w:p>
        </w:tc>
        <w:tc>
          <w:tcPr>
            <w:tcW w:w="284" w:type="dxa"/>
          </w:tcPr>
          <w:p w:rsidR="00F91B59" w:rsidRDefault="00F91B59" w:rsidP="00F91B59">
            <w:pPr>
              <w:ind w:firstLine="0"/>
              <w:jc w:val="center"/>
            </w:pPr>
          </w:p>
        </w:tc>
        <w:tc>
          <w:tcPr>
            <w:tcW w:w="4787" w:type="dxa"/>
            <w:tcBorders>
              <w:top w:val="single" w:sz="4" w:space="0" w:color="auto"/>
            </w:tcBorders>
          </w:tcPr>
          <w:p w:rsidR="00F91B59" w:rsidRDefault="00F91B59" w:rsidP="00F91B59">
            <w:pPr>
              <w:ind w:firstLine="0"/>
              <w:jc w:val="center"/>
            </w:pPr>
            <w:r w:rsidRPr="00EB28B7">
              <w:t>(фамилия, имя, отчество (при наличии)</w:t>
            </w:r>
          </w:p>
        </w:tc>
      </w:tr>
    </w:tbl>
    <w:p w:rsidR="00EB28B7" w:rsidRDefault="00EB28B7" w:rsidP="00F91B59">
      <w:pPr>
        <w:ind w:firstLine="0"/>
      </w:pPr>
    </w:p>
    <w:p w:rsidR="00BD13A1" w:rsidRDefault="00BD13A1">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BD13A1" w:rsidTr="00FB4993">
        <w:tc>
          <w:tcPr>
            <w:tcW w:w="3474" w:type="dxa"/>
          </w:tcPr>
          <w:p w:rsidR="00BD13A1" w:rsidRDefault="00BD13A1" w:rsidP="00FB4993"/>
        </w:tc>
        <w:tc>
          <w:tcPr>
            <w:tcW w:w="2304" w:type="dxa"/>
          </w:tcPr>
          <w:p w:rsidR="00BD13A1" w:rsidRDefault="00BD13A1" w:rsidP="00FB4993"/>
        </w:tc>
        <w:tc>
          <w:tcPr>
            <w:tcW w:w="4646" w:type="dxa"/>
          </w:tcPr>
          <w:p w:rsidR="00BD13A1" w:rsidRPr="00EB28B7" w:rsidRDefault="00BD13A1" w:rsidP="00BD13A1">
            <w:pPr>
              <w:ind w:firstLine="34"/>
              <w:jc w:val="center"/>
            </w:pPr>
            <w:r w:rsidRPr="00EB28B7">
              <w:t>ПРИЛОЖЕНИЕ № 7</w:t>
            </w:r>
          </w:p>
          <w:p w:rsidR="00BD13A1" w:rsidRDefault="00BD13A1" w:rsidP="00BD13A1">
            <w:pPr>
              <w:ind w:firstLine="34"/>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13A1" w:rsidRDefault="00BD13A1" w:rsidP="00BD13A1">
            <w:pPr>
              <w:ind w:firstLine="34"/>
              <w:jc w:val="right"/>
            </w:pPr>
          </w:p>
          <w:p w:rsidR="00BD13A1" w:rsidRPr="00EB28B7" w:rsidRDefault="00BD13A1" w:rsidP="00FB4993">
            <w:pPr>
              <w:ind w:firstLine="34"/>
              <w:jc w:val="right"/>
            </w:pPr>
            <w:r w:rsidRPr="00EB28B7">
              <w:t>ФОРМА</w:t>
            </w:r>
          </w:p>
          <w:p w:rsidR="00BD13A1" w:rsidRDefault="00BD13A1" w:rsidP="00FB4993">
            <w:pPr>
              <w:ind w:firstLine="34"/>
              <w:jc w:val="center"/>
            </w:pPr>
          </w:p>
        </w:tc>
      </w:tr>
    </w:tbl>
    <w:p w:rsidR="00BD13A1" w:rsidRDefault="00BD13A1"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2301"/>
        <w:gridCol w:w="4656"/>
      </w:tblGrid>
      <w:tr w:rsidR="00BD13A1" w:rsidTr="00FB4993">
        <w:tc>
          <w:tcPr>
            <w:tcW w:w="3474" w:type="dxa"/>
          </w:tcPr>
          <w:p w:rsidR="00BD13A1" w:rsidRDefault="00BD13A1" w:rsidP="00FB4993"/>
        </w:tc>
        <w:tc>
          <w:tcPr>
            <w:tcW w:w="2304" w:type="dxa"/>
          </w:tcPr>
          <w:p w:rsidR="00BD13A1" w:rsidRPr="00EB28B7" w:rsidRDefault="00BD13A1" w:rsidP="00FB4993">
            <w:pPr>
              <w:jc w:val="right"/>
            </w:pPr>
            <w:r w:rsidRPr="00EB28B7">
              <w:t>Кому</w:t>
            </w:r>
          </w:p>
          <w:p w:rsidR="00BD13A1" w:rsidRDefault="00BD13A1" w:rsidP="00FB4993"/>
        </w:tc>
        <w:tc>
          <w:tcPr>
            <w:tcW w:w="4646" w:type="dxa"/>
          </w:tcPr>
          <w:p w:rsidR="00BD13A1" w:rsidRDefault="00BD13A1" w:rsidP="00FB4993">
            <w:pPr>
              <w:ind w:firstLine="0"/>
            </w:pPr>
            <w:r>
              <w:t>_____________________________________</w:t>
            </w:r>
          </w:p>
          <w:p w:rsidR="00BD13A1" w:rsidRPr="008333DF" w:rsidRDefault="00BD13A1" w:rsidP="00FB4993">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13A1" w:rsidRPr="00EB28B7" w:rsidRDefault="00BD13A1" w:rsidP="00FB4993">
            <w:pPr>
              <w:ind w:firstLine="0"/>
            </w:pPr>
            <w:r>
              <w:t>_____________________________________</w:t>
            </w:r>
          </w:p>
          <w:p w:rsidR="00BD13A1" w:rsidRPr="008333DF" w:rsidRDefault="00BD13A1" w:rsidP="00FB4993">
            <w:pPr>
              <w:jc w:val="center"/>
              <w:rPr>
                <w:sz w:val="20"/>
                <w:szCs w:val="20"/>
              </w:rPr>
            </w:pPr>
            <w:r w:rsidRPr="008333DF">
              <w:rPr>
                <w:sz w:val="20"/>
                <w:szCs w:val="20"/>
              </w:rPr>
              <w:t>почтовый индекс и адрес, телефон, адрес электронной почты)</w:t>
            </w:r>
          </w:p>
          <w:p w:rsidR="00BD13A1" w:rsidRDefault="00BD13A1" w:rsidP="00FB4993"/>
        </w:tc>
      </w:tr>
    </w:tbl>
    <w:p w:rsidR="007E3CA4" w:rsidRPr="00EB28B7" w:rsidRDefault="007E3CA4" w:rsidP="00BD13A1">
      <w:pPr>
        <w:ind w:firstLine="0"/>
      </w:pPr>
    </w:p>
    <w:p w:rsidR="00BD13A1" w:rsidRPr="00BD13A1" w:rsidRDefault="00BD13A1" w:rsidP="00BD13A1">
      <w:pPr>
        <w:jc w:val="center"/>
        <w:rPr>
          <w:b/>
        </w:rPr>
      </w:pPr>
      <w:r w:rsidRPr="00BD13A1">
        <w:rPr>
          <w:b/>
        </w:rPr>
        <w:t>Р Е Ш Е Н И Е</w:t>
      </w:r>
    </w:p>
    <w:p w:rsidR="007E3CA4" w:rsidRDefault="00500D2A" w:rsidP="00BD13A1">
      <w:pPr>
        <w:jc w:val="center"/>
        <w:rPr>
          <w:b/>
        </w:rPr>
      </w:pPr>
      <w:r w:rsidRPr="00BD13A1">
        <w:rPr>
          <w:b/>
        </w:rPr>
        <w:t>об отказе в выдаче разрешения на строительство</w:t>
      </w:r>
    </w:p>
    <w:p w:rsidR="00BD13A1" w:rsidRDefault="00BD13A1" w:rsidP="00BD13A1">
      <w:pPr>
        <w:jc w:val="center"/>
        <w:rPr>
          <w:b/>
        </w:rPr>
      </w:pPr>
    </w:p>
    <w:tbl>
      <w:tblPr>
        <w:tblStyle w:val="ac"/>
        <w:tblW w:w="0" w:type="auto"/>
        <w:tblLook w:val="04A0"/>
      </w:tblPr>
      <w:tblGrid>
        <w:gridCol w:w="10424"/>
      </w:tblGrid>
      <w:tr w:rsidR="00BD13A1" w:rsidTr="00BD13A1">
        <w:tc>
          <w:tcPr>
            <w:tcW w:w="10424" w:type="dxa"/>
            <w:tcBorders>
              <w:top w:val="nil"/>
              <w:left w:val="nil"/>
              <w:bottom w:val="single" w:sz="4" w:space="0" w:color="auto"/>
              <w:right w:val="nil"/>
            </w:tcBorders>
          </w:tcPr>
          <w:p w:rsidR="00BD13A1" w:rsidRDefault="00BD13A1" w:rsidP="00BD13A1">
            <w:pPr>
              <w:ind w:firstLine="0"/>
              <w:jc w:val="center"/>
              <w:rPr>
                <w:b/>
              </w:rPr>
            </w:pPr>
          </w:p>
        </w:tc>
      </w:tr>
    </w:tbl>
    <w:p w:rsidR="007E3CA4" w:rsidRDefault="00500D2A" w:rsidP="00BD13A1">
      <w:pPr>
        <w:ind w:firstLine="0"/>
        <w:jc w:val="center"/>
        <w:rPr>
          <w:sz w:val="20"/>
          <w:szCs w:val="20"/>
        </w:rPr>
      </w:pPr>
      <w:r w:rsidRPr="00BD13A1">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BD13A1">
        <w:rPr>
          <w:sz w:val="20"/>
          <w:szCs w:val="20"/>
        </w:rPr>
        <w:t>)</w:t>
      </w:r>
    </w:p>
    <w:p w:rsidR="001830D3" w:rsidRPr="00BD13A1" w:rsidRDefault="001830D3" w:rsidP="00BD13A1">
      <w:pPr>
        <w:ind w:firstLine="0"/>
        <w:jc w:val="center"/>
        <w:rPr>
          <w:sz w:val="20"/>
          <w:szCs w:val="20"/>
        </w:rPr>
      </w:pPr>
    </w:p>
    <w:p w:rsidR="007E3CA4" w:rsidRPr="00EB28B7" w:rsidRDefault="00500D2A" w:rsidP="00EB28B7">
      <w:r w:rsidRPr="00EB28B7">
        <w:t xml:space="preserve">по результатам рассмотрения заявления о выдаче разрешения на строительство </w:t>
      </w:r>
      <w:r w:rsidR="00BD13A1" w:rsidRPr="00BD13A1">
        <w:t>от ____________ № ______</w:t>
      </w:r>
      <w:r w:rsidR="00BD7A4C" w:rsidRPr="00EB28B7">
        <w:t xml:space="preserve"> </w:t>
      </w:r>
      <w:r w:rsidRPr="00EB28B7">
        <w:t>принято решение об отказе в выдаче</w:t>
      </w:r>
    </w:p>
    <w:p w:rsidR="007E3CA4" w:rsidRPr="00BD13A1" w:rsidRDefault="00500D2A" w:rsidP="00BD13A1">
      <w:pPr>
        <w:ind w:firstLine="284"/>
        <w:rPr>
          <w:sz w:val="20"/>
          <w:szCs w:val="20"/>
        </w:rPr>
      </w:pPr>
      <w:r w:rsidRPr="00BD13A1">
        <w:rPr>
          <w:sz w:val="20"/>
          <w:szCs w:val="20"/>
        </w:rPr>
        <w:t>(дата и номер регистрации)</w:t>
      </w:r>
    </w:p>
    <w:p w:rsidR="007E3CA4" w:rsidRPr="00EB28B7" w:rsidRDefault="00500D2A" w:rsidP="00EB28B7">
      <w:r w:rsidRPr="00EB28B7">
        <w:t>разрешения на строительство.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7"/>
        <w:gridCol w:w="4637"/>
        <w:gridCol w:w="4208"/>
      </w:tblGrid>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 пункта</w:t>
            </w:r>
            <w:r>
              <w:t xml:space="preserve"> </w:t>
            </w:r>
            <w:r w:rsidRPr="00EB28B7">
              <w:t>Административного</w:t>
            </w:r>
            <w:r>
              <w:t xml:space="preserve"> </w:t>
            </w:r>
            <w:r w:rsidRPr="00EB28B7">
              <w:t>регламента</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Наименование основания для отказа</w:t>
            </w:r>
            <w:r>
              <w:t xml:space="preserve"> </w:t>
            </w:r>
            <w:r w:rsidRPr="00EB28B7">
              <w:t>в выдаче разрешения на строительство</w:t>
            </w:r>
            <w:r>
              <w:t xml:space="preserve"> </w:t>
            </w:r>
            <w:r w:rsidRPr="00EB28B7">
              <w:t>в соответствии с Административным</w:t>
            </w:r>
            <w:r>
              <w:t xml:space="preserve"> </w:t>
            </w:r>
            <w:r w:rsidRPr="00EB28B7">
              <w:t>регламентом</w:t>
            </w:r>
          </w:p>
        </w:tc>
        <w:tc>
          <w:tcPr>
            <w:tcW w:w="4208" w:type="dxa"/>
            <w:shd w:val="clear" w:color="auto" w:fill="FFFFFF"/>
            <w:tcMar>
              <w:top w:w="57" w:type="dxa"/>
              <w:left w:w="57" w:type="dxa"/>
              <w:bottom w:w="57" w:type="dxa"/>
              <w:right w:w="57" w:type="dxa"/>
            </w:tcMar>
          </w:tcPr>
          <w:p w:rsidR="00BD13A1" w:rsidRPr="00EB28B7" w:rsidRDefault="00BD13A1" w:rsidP="00BD13A1">
            <w:pPr>
              <w:ind w:firstLine="0"/>
            </w:pPr>
            <w:r w:rsidRPr="00EB28B7">
              <w:t>Разъяснение причин отказа в выдаче</w:t>
            </w:r>
            <w:r>
              <w:t xml:space="preserve"> </w:t>
            </w:r>
            <w:r w:rsidRPr="00EB28B7">
              <w:t>разрешения на строительство</w:t>
            </w:r>
          </w:p>
        </w:tc>
      </w:tr>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подпункт "а" пункта 2.22.1</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отсутствие документов, предусмотренных подпунктами "г", "д" пункта 2.8, пунктом 2.9.1 Административного регламента</w:t>
            </w:r>
          </w:p>
        </w:tc>
        <w:tc>
          <w:tcPr>
            <w:tcW w:w="4208" w:type="dxa"/>
            <w:shd w:val="clear" w:color="auto" w:fill="FFFFFF"/>
            <w:tcMar>
              <w:top w:w="57" w:type="dxa"/>
              <w:left w:w="57" w:type="dxa"/>
              <w:bottom w:w="57" w:type="dxa"/>
              <w:right w:w="57" w:type="dxa"/>
            </w:tcMar>
          </w:tcPr>
          <w:p w:rsidR="00BD13A1" w:rsidRPr="00FB4993" w:rsidRDefault="00BD13A1" w:rsidP="00BD13A1">
            <w:pPr>
              <w:ind w:firstLine="0"/>
              <w:rPr>
                <w:i/>
              </w:rPr>
            </w:pPr>
            <w:r w:rsidRPr="00FB4993">
              <w:rPr>
                <w:i/>
              </w:rPr>
              <w:t>Указываются вывода основания такого</w:t>
            </w:r>
          </w:p>
        </w:tc>
      </w:tr>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подпункт "б" пункта 2.22.1</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208" w:type="dxa"/>
            <w:shd w:val="clear" w:color="auto" w:fill="FFFFFF"/>
            <w:tcMar>
              <w:top w:w="57" w:type="dxa"/>
              <w:left w:w="57" w:type="dxa"/>
              <w:bottom w:w="57" w:type="dxa"/>
              <w:right w:w="57" w:type="dxa"/>
            </w:tcMar>
          </w:tcPr>
          <w:p w:rsidR="00BD13A1" w:rsidRPr="00FB4993" w:rsidRDefault="00BD13A1" w:rsidP="00BD13A1">
            <w:pPr>
              <w:ind w:firstLine="0"/>
              <w:rPr>
                <w:i/>
              </w:rPr>
            </w:pPr>
            <w:r w:rsidRPr="00FB4993">
              <w:rPr>
                <w:i/>
              </w:rPr>
              <w:t>Указываются вывода основания такого</w:t>
            </w:r>
          </w:p>
        </w:tc>
      </w:tr>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подпункт "в" пункта 2.22.1</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208" w:type="dxa"/>
            <w:shd w:val="clear" w:color="auto" w:fill="FFFFFF"/>
            <w:tcMar>
              <w:top w:w="57" w:type="dxa"/>
              <w:left w:w="57" w:type="dxa"/>
              <w:bottom w:w="57" w:type="dxa"/>
              <w:right w:w="57" w:type="dxa"/>
            </w:tcMar>
          </w:tcPr>
          <w:p w:rsidR="00BD13A1" w:rsidRPr="00FB4993" w:rsidRDefault="00BD13A1" w:rsidP="00BD13A1">
            <w:pPr>
              <w:ind w:firstLine="0"/>
              <w:rPr>
                <w:i/>
              </w:rPr>
            </w:pPr>
            <w:r w:rsidRPr="00FB4993">
              <w:rPr>
                <w:i/>
              </w:rPr>
              <w:t>Указываются вывода основания такого</w:t>
            </w:r>
          </w:p>
        </w:tc>
      </w:tr>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подпункт "г" пункта 2.22.1</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208" w:type="dxa"/>
            <w:shd w:val="clear" w:color="auto" w:fill="FFFFFF"/>
            <w:tcMar>
              <w:top w:w="57" w:type="dxa"/>
              <w:left w:w="57" w:type="dxa"/>
              <w:bottom w:w="57" w:type="dxa"/>
              <w:right w:w="57" w:type="dxa"/>
            </w:tcMar>
          </w:tcPr>
          <w:p w:rsidR="00BD13A1" w:rsidRPr="00FB4993" w:rsidRDefault="00BD13A1" w:rsidP="00BD13A1">
            <w:pPr>
              <w:ind w:firstLine="0"/>
              <w:rPr>
                <w:i/>
              </w:rPr>
            </w:pPr>
            <w:r w:rsidRPr="00FB4993">
              <w:rPr>
                <w:i/>
              </w:rPr>
              <w:t>Указываются вывода основания такого</w:t>
            </w:r>
          </w:p>
        </w:tc>
      </w:tr>
      <w:tr w:rsidR="00BD13A1" w:rsidRPr="00EB28B7" w:rsidTr="0014447E">
        <w:trPr>
          <w:trHeight w:val="20"/>
          <w:jc w:val="center"/>
        </w:trPr>
        <w:tc>
          <w:tcPr>
            <w:tcW w:w="1477" w:type="dxa"/>
            <w:shd w:val="clear" w:color="auto" w:fill="FFFFFF"/>
            <w:tcMar>
              <w:top w:w="57" w:type="dxa"/>
              <w:left w:w="57" w:type="dxa"/>
              <w:bottom w:w="57" w:type="dxa"/>
              <w:right w:w="57" w:type="dxa"/>
            </w:tcMar>
          </w:tcPr>
          <w:p w:rsidR="00BD13A1" w:rsidRPr="00EB28B7" w:rsidRDefault="00BD13A1" w:rsidP="00BD13A1">
            <w:pPr>
              <w:ind w:firstLine="0"/>
            </w:pPr>
            <w:r w:rsidRPr="00EB28B7">
              <w:t>подпункт "д" пункта 2.22.1</w:t>
            </w:r>
          </w:p>
        </w:tc>
        <w:tc>
          <w:tcPr>
            <w:tcW w:w="4637" w:type="dxa"/>
            <w:shd w:val="clear" w:color="auto" w:fill="FFFFFF"/>
            <w:tcMar>
              <w:top w:w="57" w:type="dxa"/>
              <w:left w:w="57" w:type="dxa"/>
              <w:bottom w:w="57" w:type="dxa"/>
              <w:right w:w="57" w:type="dxa"/>
            </w:tcMar>
          </w:tcPr>
          <w:p w:rsidR="00BD13A1" w:rsidRPr="00EB28B7" w:rsidRDefault="00BD13A1" w:rsidP="00BD13A1">
            <w:pPr>
              <w:ind w:firstLine="0"/>
            </w:pPr>
            <w:r w:rsidRPr="00EB28B7">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208" w:type="dxa"/>
            <w:shd w:val="clear" w:color="auto" w:fill="FFFFFF"/>
            <w:tcMar>
              <w:top w:w="57" w:type="dxa"/>
              <w:left w:w="57" w:type="dxa"/>
              <w:bottom w:w="57" w:type="dxa"/>
              <w:right w:w="57" w:type="dxa"/>
            </w:tcMar>
          </w:tcPr>
          <w:p w:rsidR="00BD13A1" w:rsidRPr="00FB4993" w:rsidRDefault="00BD13A1" w:rsidP="00BD13A1">
            <w:pPr>
              <w:ind w:firstLine="0"/>
              <w:rPr>
                <w:i/>
              </w:rPr>
            </w:pPr>
            <w:r w:rsidRPr="00FB4993">
              <w:rPr>
                <w:i/>
              </w:rPr>
              <w:t>Указываются вывода основания такого</w:t>
            </w:r>
          </w:p>
        </w:tc>
      </w:tr>
      <w:tr w:rsidR="007E3CA4" w:rsidRPr="00EB28B7" w:rsidTr="00144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47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BD13A1">
            <w:pPr>
              <w:ind w:firstLine="0"/>
            </w:pPr>
            <w:r w:rsidRPr="00EB28B7">
              <w:t>подпункт "е" пункта 2.22.1</w:t>
            </w:r>
          </w:p>
        </w:tc>
        <w:tc>
          <w:tcPr>
            <w:tcW w:w="463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BD13A1">
            <w:pPr>
              <w:ind w:firstLine="0"/>
            </w:pPr>
            <w:r w:rsidRPr="00EB28B7">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FB4993" w:rsidRDefault="00500D2A" w:rsidP="00BD13A1">
            <w:pPr>
              <w:ind w:firstLine="0"/>
              <w:rPr>
                <w:i/>
              </w:rPr>
            </w:pPr>
            <w:r w:rsidRPr="00FB4993">
              <w:rPr>
                <w:i/>
              </w:rPr>
              <w:t>Не требуется</w:t>
            </w:r>
          </w:p>
        </w:tc>
      </w:tr>
      <w:tr w:rsidR="007E3CA4" w:rsidRPr="00EB28B7" w:rsidTr="00144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47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BD13A1">
            <w:pPr>
              <w:ind w:firstLine="0"/>
            </w:pPr>
            <w:r w:rsidRPr="00EB28B7">
              <w:t>подпункт "ж" пункта 2.22.1</w:t>
            </w:r>
          </w:p>
        </w:tc>
        <w:tc>
          <w:tcPr>
            <w:tcW w:w="463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BD13A1">
            <w:pPr>
              <w:ind w:firstLine="0"/>
            </w:pPr>
            <w:r w:rsidRPr="00EB28B7">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20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FB4993" w:rsidRDefault="00500D2A" w:rsidP="00BD13A1">
            <w:pPr>
              <w:ind w:firstLine="0"/>
              <w:rPr>
                <w:i/>
              </w:rPr>
            </w:pPr>
            <w:r w:rsidRPr="00FB4993">
              <w:rPr>
                <w:i/>
              </w:rPr>
              <w:t>Не требуется</w:t>
            </w:r>
          </w:p>
        </w:tc>
      </w:tr>
    </w:tbl>
    <w:p w:rsidR="0014447E" w:rsidRPr="00EB28B7" w:rsidRDefault="0014447E" w:rsidP="0014447E">
      <w:r w:rsidRPr="00EB28B7">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14447E" w:rsidRPr="00EB28B7" w:rsidRDefault="0014447E" w:rsidP="0014447E">
      <w:r w:rsidRPr="00EB28B7">
        <w:t>Данный отказ может быть обжалован в досудебном порядке путем</w:t>
      </w:r>
      <w:r>
        <w:t xml:space="preserve"> </w:t>
      </w:r>
      <w:r w:rsidRPr="00EB28B7">
        <w:t>направления жалобы в</w:t>
      </w:r>
      <w:r>
        <w:t xml:space="preserve"> </w:t>
      </w:r>
      <w:r w:rsidRPr="00C9006C">
        <w:t>____________________________________________________________________________________</w:t>
      </w:r>
    </w:p>
    <w:p w:rsidR="0014447E" w:rsidRPr="00EB28B7" w:rsidRDefault="0014447E" w:rsidP="0014447E">
      <w:pPr>
        <w:ind w:firstLine="0"/>
      </w:pPr>
      <w:r w:rsidRPr="00EB28B7">
        <w:t>а также в судебном порядке.</w:t>
      </w:r>
    </w:p>
    <w:p w:rsidR="0014447E" w:rsidRDefault="0014447E" w:rsidP="0014447E">
      <w:r w:rsidRPr="00EB28B7">
        <w:t xml:space="preserve">Дополнительно информируем: </w:t>
      </w:r>
      <w:r w:rsidRPr="00C9006C">
        <w:t>____________________________________________________</w:t>
      </w:r>
      <w:r>
        <w:t>_</w:t>
      </w:r>
    </w:p>
    <w:p w:rsidR="0014447E" w:rsidRPr="00EB28B7" w:rsidRDefault="0014447E" w:rsidP="0014447E">
      <w:pPr>
        <w:ind w:firstLine="0"/>
      </w:pPr>
      <w:r w:rsidRPr="00C9006C">
        <w:t>____________________________________________________________________________________</w:t>
      </w:r>
    </w:p>
    <w:p w:rsidR="0014447E" w:rsidRPr="00C9006C" w:rsidRDefault="0014447E" w:rsidP="0014447E">
      <w:pPr>
        <w:ind w:firstLine="0"/>
        <w:jc w:val="center"/>
        <w:rPr>
          <w:sz w:val="20"/>
          <w:szCs w:val="20"/>
        </w:rPr>
      </w:pPr>
      <w:r w:rsidRPr="00C9006C">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4447E" w:rsidRDefault="0014447E" w:rsidP="0014447E"/>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14447E" w:rsidTr="00FB4993">
        <w:tc>
          <w:tcPr>
            <w:tcW w:w="2802" w:type="dxa"/>
            <w:tcBorders>
              <w:bottom w:val="single" w:sz="4" w:space="0" w:color="auto"/>
            </w:tcBorders>
          </w:tcPr>
          <w:p w:rsidR="0014447E" w:rsidRDefault="0014447E" w:rsidP="00FB4993">
            <w:pPr>
              <w:ind w:firstLine="0"/>
            </w:pPr>
          </w:p>
        </w:tc>
        <w:tc>
          <w:tcPr>
            <w:tcW w:w="283" w:type="dxa"/>
          </w:tcPr>
          <w:p w:rsidR="0014447E" w:rsidRDefault="0014447E" w:rsidP="00FB4993">
            <w:pPr>
              <w:ind w:firstLine="0"/>
            </w:pPr>
          </w:p>
        </w:tc>
        <w:tc>
          <w:tcPr>
            <w:tcW w:w="2268" w:type="dxa"/>
            <w:tcBorders>
              <w:bottom w:val="single" w:sz="4" w:space="0" w:color="auto"/>
            </w:tcBorders>
          </w:tcPr>
          <w:p w:rsidR="0014447E" w:rsidRDefault="0014447E" w:rsidP="00FB4993">
            <w:pPr>
              <w:ind w:firstLine="0"/>
            </w:pPr>
          </w:p>
        </w:tc>
        <w:tc>
          <w:tcPr>
            <w:tcW w:w="284" w:type="dxa"/>
          </w:tcPr>
          <w:p w:rsidR="0014447E" w:rsidRDefault="0014447E" w:rsidP="00FB4993">
            <w:pPr>
              <w:ind w:firstLine="0"/>
            </w:pPr>
          </w:p>
        </w:tc>
        <w:tc>
          <w:tcPr>
            <w:tcW w:w="4787" w:type="dxa"/>
            <w:tcBorders>
              <w:bottom w:val="single" w:sz="4" w:space="0" w:color="auto"/>
            </w:tcBorders>
          </w:tcPr>
          <w:p w:rsidR="0014447E" w:rsidRDefault="0014447E" w:rsidP="00FB4993">
            <w:pPr>
              <w:ind w:firstLine="0"/>
            </w:pPr>
          </w:p>
        </w:tc>
      </w:tr>
      <w:tr w:rsidR="0014447E" w:rsidTr="00FB4993">
        <w:tc>
          <w:tcPr>
            <w:tcW w:w="2802" w:type="dxa"/>
            <w:tcBorders>
              <w:top w:val="single" w:sz="4" w:space="0" w:color="auto"/>
            </w:tcBorders>
          </w:tcPr>
          <w:p w:rsidR="0014447E" w:rsidRDefault="0014447E" w:rsidP="00FB4993">
            <w:pPr>
              <w:ind w:firstLine="0"/>
              <w:jc w:val="center"/>
            </w:pPr>
            <w:r w:rsidRPr="00EB28B7">
              <w:t>(должность)</w:t>
            </w:r>
          </w:p>
        </w:tc>
        <w:tc>
          <w:tcPr>
            <w:tcW w:w="283" w:type="dxa"/>
          </w:tcPr>
          <w:p w:rsidR="0014447E" w:rsidRDefault="0014447E" w:rsidP="00FB4993">
            <w:pPr>
              <w:ind w:firstLine="0"/>
              <w:jc w:val="center"/>
            </w:pPr>
          </w:p>
        </w:tc>
        <w:tc>
          <w:tcPr>
            <w:tcW w:w="2268" w:type="dxa"/>
            <w:tcBorders>
              <w:top w:val="single" w:sz="4" w:space="0" w:color="auto"/>
            </w:tcBorders>
          </w:tcPr>
          <w:p w:rsidR="0014447E" w:rsidRDefault="0014447E" w:rsidP="00FB4993">
            <w:pPr>
              <w:ind w:firstLine="0"/>
              <w:jc w:val="center"/>
            </w:pPr>
            <w:r w:rsidRPr="00EB28B7">
              <w:t>(подпись)</w:t>
            </w:r>
          </w:p>
        </w:tc>
        <w:tc>
          <w:tcPr>
            <w:tcW w:w="284" w:type="dxa"/>
          </w:tcPr>
          <w:p w:rsidR="0014447E" w:rsidRDefault="0014447E" w:rsidP="00FB4993">
            <w:pPr>
              <w:ind w:firstLine="0"/>
              <w:jc w:val="center"/>
            </w:pPr>
          </w:p>
        </w:tc>
        <w:tc>
          <w:tcPr>
            <w:tcW w:w="4787" w:type="dxa"/>
            <w:tcBorders>
              <w:top w:val="single" w:sz="4" w:space="0" w:color="auto"/>
            </w:tcBorders>
          </w:tcPr>
          <w:p w:rsidR="0014447E" w:rsidRDefault="0014447E" w:rsidP="00FB4993">
            <w:pPr>
              <w:ind w:firstLine="0"/>
              <w:jc w:val="center"/>
            </w:pPr>
            <w:r w:rsidRPr="00EB28B7">
              <w:t>(фамилия, имя, отчество (при наличии)</w:t>
            </w:r>
          </w:p>
        </w:tc>
      </w:tr>
    </w:tbl>
    <w:p w:rsidR="0014447E" w:rsidRDefault="0014447E" w:rsidP="0014447E"/>
    <w:p w:rsidR="00722EB1" w:rsidRDefault="0014447E" w:rsidP="0014447E">
      <w:pPr>
        <w:widowControl/>
        <w:ind w:firstLine="0"/>
        <w:jc w:val="left"/>
      </w:pPr>
      <w:r w:rsidRPr="00EB28B7">
        <w:t>Дата</w:t>
      </w:r>
      <w:r w:rsidR="00722EB1">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722EB1" w:rsidTr="00722EB1">
        <w:tc>
          <w:tcPr>
            <w:tcW w:w="3474" w:type="dxa"/>
          </w:tcPr>
          <w:p w:rsidR="00722EB1" w:rsidRDefault="00722EB1" w:rsidP="00722EB1"/>
        </w:tc>
        <w:tc>
          <w:tcPr>
            <w:tcW w:w="2304" w:type="dxa"/>
          </w:tcPr>
          <w:p w:rsidR="00722EB1" w:rsidRDefault="00722EB1" w:rsidP="00722EB1"/>
        </w:tc>
        <w:tc>
          <w:tcPr>
            <w:tcW w:w="4646" w:type="dxa"/>
          </w:tcPr>
          <w:p w:rsidR="00722EB1" w:rsidRPr="00EB28B7" w:rsidRDefault="00722EB1" w:rsidP="00722EB1">
            <w:pPr>
              <w:ind w:firstLine="0"/>
              <w:jc w:val="center"/>
            </w:pPr>
            <w:r w:rsidRPr="00EB28B7">
              <w:t>ПРИЛОЖЕНИЕ № 8</w:t>
            </w:r>
          </w:p>
          <w:p w:rsidR="00722EB1" w:rsidRPr="00EB28B7" w:rsidRDefault="00722EB1" w:rsidP="00722EB1">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22EB1" w:rsidRDefault="00722EB1" w:rsidP="00722EB1">
            <w:pPr>
              <w:ind w:firstLine="34"/>
              <w:jc w:val="right"/>
            </w:pPr>
          </w:p>
          <w:p w:rsidR="00722EB1" w:rsidRDefault="00722EB1" w:rsidP="00722EB1">
            <w:pPr>
              <w:ind w:firstLine="34"/>
              <w:jc w:val="right"/>
            </w:pPr>
          </w:p>
          <w:p w:rsidR="00722EB1" w:rsidRPr="00EB28B7" w:rsidRDefault="00722EB1" w:rsidP="00722EB1">
            <w:pPr>
              <w:ind w:firstLine="34"/>
              <w:jc w:val="right"/>
            </w:pPr>
            <w:r w:rsidRPr="00EB28B7">
              <w:t>ФОРМА</w:t>
            </w:r>
          </w:p>
          <w:p w:rsidR="00722EB1" w:rsidRDefault="00722EB1" w:rsidP="00722EB1">
            <w:pPr>
              <w:ind w:firstLine="34"/>
              <w:jc w:val="center"/>
            </w:pPr>
          </w:p>
        </w:tc>
      </w:tr>
    </w:tbl>
    <w:p w:rsidR="00722EB1" w:rsidRDefault="00722EB1"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2301"/>
        <w:gridCol w:w="4656"/>
      </w:tblGrid>
      <w:tr w:rsidR="00722EB1" w:rsidTr="00722EB1">
        <w:tc>
          <w:tcPr>
            <w:tcW w:w="3474" w:type="dxa"/>
          </w:tcPr>
          <w:p w:rsidR="00722EB1" w:rsidRDefault="00722EB1" w:rsidP="00722EB1"/>
        </w:tc>
        <w:tc>
          <w:tcPr>
            <w:tcW w:w="2304" w:type="dxa"/>
          </w:tcPr>
          <w:p w:rsidR="00722EB1" w:rsidRPr="00EB28B7" w:rsidRDefault="00722EB1" w:rsidP="00722EB1">
            <w:pPr>
              <w:jc w:val="right"/>
            </w:pPr>
            <w:r w:rsidRPr="00EB28B7">
              <w:t>Кому</w:t>
            </w:r>
          </w:p>
          <w:p w:rsidR="00722EB1" w:rsidRDefault="00722EB1" w:rsidP="00722EB1"/>
        </w:tc>
        <w:tc>
          <w:tcPr>
            <w:tcW w:w="4646" w:type="dxa"/>
          </w:tcPr>
          <w:p w:rsidR="00722EB1" w:rsidRDefault="00722EB1" w:rsidP="00722EB1">
            <w:pPr>
              <w:ind w:firstLine="0"/>
            </w:pPr>
            <w:r>
              <w:t>_____________________________________</w:t>
            </w:r>
          </w:p>
          <w:p w:rsidR="00722EB1" w:rsidRPr="008333DF" w:rsidRDefault="00722EB1" w:rsidP="00722EB1">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2EB1" w:rsidRPr="00EB28B7" w:rsidRDefault="00722EB1" w:rsidP="00722EB1">
            <w:pPr>
              <w:ind w:firstLine="0"/>
            </w:pPr>
            <w:r>
              <w:t>_____________________________________</w:t>
            </w:r>
          </w:p>
          <w:p w:rsidR="00722EB1" w:rsidRPr="008333DF" w:rsidRDefault="00722EB1" w:rsidP="00722EB1">
            <w:pPr>
              <w:jc w:val="center"/>
              <w:rPr>
                <w:sz w:val="20"/>
                <w:szCs w:val="20"/>
              </w:rPr>
            </w:pPr>
            <w:r w:rsidRPr="008333DF">
              <w:rPr>
                <w:sz w:val="20"/>
                <w:szCs w:val="20"/>
              </w:rPr>
              <w:t>почтовый индекс и адрес, телефон, адрес электронной почты)</w:t>
            </w:r>
          </w:p>
          <w:p w:rsidR="00722EB1" w:rsidRDefault="00722EB1" w:rsidP="00722EB1"/>
        </w:tc>
      </w:tr>
    </w:tbl>
    <w:p w:rsidR="00722EB1" w:rsidRDefault="00722EB1" w:rsidP="00EB28B7"/>
    <w:p w:rsidR="007E3CA4" w:rsidRPr="00722EB1" w:rsidRDefault="00500D2A" w:rsidP="00722EB1">
      <w:pPr>
        <w:jc w:val="center"/>
        <w:rPr>
          <w:b/>
        </w:rPr>
      </w:pPr>
      <w:r w:rsidRPr="00722EB1">
        <w:rPr>
          <w:b/>
        </w:rPr>
        <w:t>Р Е Ш Е Н И Е</w:t>
      </w:r>
    </w:p>
    <w:p w:rsidR="007E3CA4" w:rsidRDefault="00500D2A" w:rsidP="00722EB1">
      <w:pPr>
        <w:jc w:val="center"/>
        <w:rPr>
          <w:b/>
        </w:rPr>
      </w:pPr>
      <w:r w:rsidRPr="00722EB1">
        <w:rPr>
          <w:b/>
        </w:rPr>
        <w:t>об отказе во внесении изменений в разрешение на строительство</w:t>
      </w:r>
    </w:p>
    <w:p w:rsidR="00722EB1" w:rsidRDefault="00722EB1" w:rsidP="00722EB1">
      <w:pPr>
        <w:jc w:val="center"/>
        <w:rPr>
          <w:b/>
        </w:rPr>
      </w:pPr>
    </w:p>
    <w:tbl>
      <w:tblPr>
        <w:tblStyle w:val="ac"/>
        <w:tblW w:w="0" w:type="auto"/>
        <w:tblLook w:val="04A0"/>
      </w:tblPr>
      <w:tblGrid>
        <w:gridCol w:w="10424"/>
      </w:tblGrid>
      <w:tr w:rsidR="00722EB1" w:rsidTr="00722EB1">
        <w:tc>
          <w:tcPr>
            <w:tcW w:w="10424" w:type="dxa"/>
            <w:tcBorders>
              <w:top w:val="nil"/>
              <w:left w:val="nil"/>
              <w:right w:val="nil"/>
            </w:tcBorders>
          </w:tcPr>
          <w:p w:rsidR="00722EB1" w:rsidRDefault="00722EB1" w:rsidP="00722EB1">
            <w:pPr>
              <w:ind w:firstLine="0"/>
              <w:jc w:val="center"/>
              <w:rPr>
                <w:b/>
              </w:rPr>
            </w:pPr>
          </w:p>
        </w:tc>
      </w:tr>
    </w:tbl>
    <w:p w:rsidR="007E3CA4" w:rsidRPr="00722EB1" w:rsidRDefault="00500D2A" w:rsidP="00722EB1">
      <w:pPr>
        <w:ind w:firstLine="0"/>
        <w:jc w:val="center"/>
        <w:rPr>
          <w:sz w:val="20"/>
          <w:szCs w:val="20"/>
        </w:rPr>
      </w:pPr>
      <w:r w:rsidRPr="00722EB1">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722EB1">
        <w:rPr>
          <w:sz w:val="20"/>
          <w:szCs w:val="20"/>
        </w:rPr>
        <w:t>)</w:t>
      </w:r>
    </w:p>
    <w:p w:rsidR="007E3CA4" w:rsidRPr="00EB28B7" w:rsidRDefault="00500D2A" w:rsidP="00EB28B7">
      <w:r w:rsidRPr="00EB28B7">
        <w:t>по результатам рассмотрения</w:t>
      </w:r>
      <w:r w:rsidR="00BD7A4C" w:rsidRPr="00EB28B7">
        <w:t xml:space="preserve"> </w:t>
      </w:r>
      <w:r w:rsidR="00722EB1" w:rsidRPr="00722EB1">
        <w:t>____________________________________________________</w:t>
      </w:r>
      <w:r w:rsidR="00722EB1">
        <w:t>_</w:t>
      </w:r>
      <w:r w:rsidRPr="00EB28B7">
        <w:t>*</w:t>
      </w:r>
    </w:p>
    <w:p w:rsidR="007E3CA4" w:rsidRPr="00EB28B7" w:rsidRDefault="00722EB1" w:rsidP="00EB28B7">
      <w:r w:rsidRPr="00722EB1">
        <w:t>от ____________ № ______</w:t>
      </w:r>
      <w:r>
        <w:t xml:space="preserve"> </w:t>
      </w:r>
      <w:r w:rsidR="00500D2A" w:rsidRPr="00EB28B7">
        <w:t>принято решение об отказе во</w:t>
      </w:r>
      <w:r>
        <w:t xml:space="preserve"> </w:t>
      </w:r>
      <w:r w:rsidR="00500D2A" w:rsidRPr="00EB28B7">
        <w:t>внесении</w:t>
      </w:r>
    </w:p>
    <w:p w:rsidR="007E3CA4" w:rsidRPr="00722EB1" w:rsidRDefault="00500D2A" w:rsidP="00722EB1">
      <w:pPr>
        <w:ind w:firstLine="993"/>
        <w:rPr>
          <w:sz w:val="20"/>
          <w:szCs w:val="20"/>
        </w:rPr>
      </w:pPr>
      <w:r w:rsidRPr="00722EB1">
        <w:rPr>
          <w:sz w:val="20"/>
          <w:szCs w:val="20"/>
        </w:rPr>
        <w:t>(дата и номер регистрации)</w:t>
      </w:r>
    </w:p>
    <w:p w:rsidR="007E3CA4" w:rsidRPr="00EB28B7" w:rsidRDefault="00500D2A" w:rsidP="00EB28B7">
      <w:r w:rsidRPr="00EB28B7">
        <w:t>изменений в разрешение на строительство.</w:t>
      </w:r>
    </w:p>
    <w:tbl>
      <w:tblPr>
        <w:tblW w:w="5000" w:type="pct"/>
        <w:tblInd w:w="142" w:type="dxa"/>
        <w:tblLayout w:type="fixed"/>
        <w:tblCellMar>
          <w:left w:w="0" w:type="dxa"/>
          <w:right w:w="0" w:type="dxa"/>
        </w:tblCellMar>
        <w:tblLook w:val="0000"/>
      </w:tblPr>
      <w:tblGrid>
        <w:gridCol w:w="1467"/>
        <w:gridCol w:w="4659"/>
        <w:gridCol w:w="4196"/>
      </w:tblGrid>
      <w:tr w:rsidR="00E67EC9" w:rsidRPr="00E67EC9" w:rsidTr="00E67EC9">
        <w:trPr>
          <w:trHeight w:val="20"/>
        </w:trPr>
        <w:tc>
          <w:tcPr>
            <w:tcW w:w="1454" w:type="dxa"/>
            <w:tcBorders>
              <w:top w:val="single" w:sz="4" w:space="0" w:color="auto"/>
              <w:left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 пункта Административного регламента</w:t>
            </w:r>
          </w:p>
        </w:tc>
        <w:tc>
          <w:tcPr>
            <w:tcW w:w="4619" w:type="dxa"/>
            <w:tcBorders>
              <w:top w:val="single" w:sz="4" w:space="0" w:color="auto"/>
              <w:left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60"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Разъяснение причин отказа во внесении изменений в разрешение на строительство</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"а" пункта 2.22.2</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Не требуется</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"б" пункта 2.22.2</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"а" пункта 2.22.3</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Не требуется</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"б" пункта 2.22.3</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"в" пункта</w:t>
            </w:r>
            <w:r>
              <w:t xml:space="preserve"> </w:t>
            </w:r>
            <w:r w:rsidRPr="00E67EC9">
              <w:t>2.22.3</w:t>
            </w:r>
          </w:p>
        </w:tc>
        <w:tc>
          <w:tcPr>
            <w:tcW w:w="4619" w:type="dxa"/>
            <w:tcBorders>
              <w:top w:val="single" w:sz="4" w:space="0" w:color="auto"/>
              <w:left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несоответствие планируемого размещения объекта капитального строительства требованиям к строительству,</w:t>
            </w:r>
            <w:r>
              <w:t xml:space="preserve"> </w:t>
            </w:r>
            <w:r w:rsidRPr="00E67EC9">
              <w:t>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60"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"г" пункта 2.22.3</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"д" пункта 2.22.3</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"а" пункта 2.22.4</w:t>
            </w:r>
          </w:p>
        </w:tc>
        <w:tc>
          <w:tcPr>
            <w:tcW w:w="461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60"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подпункт "б" пункта 2.22.4</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67EC9" w:rsidRDefault="00500D2A" w:rsidP="00E67EC9">
            <w:pPr>
              <w:ind w:firstLine="0"/>
            </w:pPr>
            <w:r w:rsidRPr="00E67EC9">
              <w:t>недостоверность сведений, указанных в уведомлении о переходе права пользования недрами</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67EC9" w:rsidRDefault="00500D2A"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left="-142" w:firstLine="142"/>
            </w:pPr>
            <w:r w:rsidRPr="00E67EC9">
              <w:t>подпункт "а" пункта 2.22.5</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"б" пункта 2.22.5</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"в" пункта 2.22.5</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"а" пункта 2.22.6</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"б" пункта 2.22.6</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"в" пункта 2.22.6</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"а" пункта</w:t>
            </w:r>
            <w:r>
              <w:t xml:space="preserve"> </w:t>
            </w:r>
            <w:r w:rsidRPr="00E67EC9">
              <w:t>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отсутствие документов, предусмотренных пунктом 2.9.1 Административного</w:t>
            </w:r>
            <w:r>
              <w:t xml:space="preserve"> </w:t>
            </w:r>
            <w:r w:rsidRPr="00E67EC9">
              <w:t>регламента</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"б" пункта 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"в" пункта 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"г" пункта 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"д" пункта 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r w:rsidR="00E67EC9" w:rsidRPr="00E67EC9" w:rsidTr="00E67EC9">
        <w:trPr>
          <w:trHeight w:val="20"/>
        </w:trPr>
        <w:tc>
          <w:tcPr>
            <w:tcW w:w="14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подпункт "е" пункта 2.22.7</w:t>
            </w:r>
          </w:p>
        </w:tc>
        <w:tc>
          <w:tcPr>
            <w:tcW w:w="461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E67EC9" w:rsidRPr="00E67EC9" w:rsidRDefault="00E67EC9" w:rsidP="00E67EC9">
            <w:pPr>
              <w:ind w:firstLine="0"/>
            </w:pPr>
            <w:r w:rsidRPr="00E67EC9">
              <w:t>подача заявления о внесении изменений менее чем за десять рабочих дней до истечения срока действия разрешения на строительство</w:t>
            </w:r>
          </w:p>
        </w:tc>
        <w:tc>
          <w:tcPr>
            <w:tcW w:w="416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E67EC9" w:rsidRPr="00E67EC9" w:rsidRDefault="00E67EC9" w:rsidP="00E67EC9">
            <w:pPr>
              <w:ind w:firstLine="0"/>
            </w:pPr>
            <w:r w:rsidRPr="00E67EC9">
              <w:t>Указываются основания такого вывода</w:t>
            </w:r>
          </w:p>
        </w:tc>
      </w:tr>
    </w:tbl>
    <w:p w:rsidR="007E3CA4" w:rsidRPr="00EB28B7" w:rsidRDefault="007E3CA4" w:rsidP="00EB28B7"/>
    <w:p w:rsidR="00F87E10" w:rsidRPr="00EB28B7" w:rsidRDefault="00F87E10" w:rsidP="00F87E10">
      <w:r w:rsidRPr="00EB28B7">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87E10" w:rsidRPr="00EB28B7" w:rsidRDefault="00F87E10" w:rsidP="00F87E10">
      <w:r w:rsidRPr="00EB28B7">
        <w:t>Данный отказ может быть обжалован в досудебном порядке путем</w:t>
      </w:r>
      <w:r>
        <w:t xml:space="preserve"> </w:t>
      </w:r>
      <w:r w:rsidRPr="00EB28B7">
        <w:t>направления жалобы в</w:t>
      </w:r>
      <w:r>
        <w:t xml:space="preserve"> </w:t>
      </w:r>
      <w:r w:rsidRPr="00C9006C">
        <w:t>____________________________________________________________________________________</w:t>
      </w:r>
    </w:p>
    <w:p w:rsidR="00F87E10" w:rsidRPr="00EB28B7" w:rsidRDefault="00F87E10" w:rsidP="00F87E10">
      <w:pPr>
        <w:ind w:firstLine="0"/>
      </w:pPr>
      <w:r w:rsidRPr="00EB28B7">
        <w:t>а также в судебном порядке.</w:t>
      </w:r>
    </w:p>
    <w:p w:rsidR="00865EAA" w:rsidRDefault="00865EAA" w:rsidP="00F87E10"/>
    <w:p w:rsidR="00865EAA" w:rsidRDefault="00865EAA" w:rsidP="00F87E10"/>
    <w:p w:rsidR="00865EAA" w:rsidRDefault="00865EAA" w:rsidP="00F87E10"/>
    <w:p w:rsidR="00865EAA" w:rsidRDefault="00865EAA" w:rsidP="00F87E10"/>
    <w:p w:rsidR="00F87E10" w:rsidRDefault="00F87E10" w:rsidP="00F87E10">
      <w:r w:rsidRPr="00EB28B7">
        <w:t xml:space="preserve">Дополнительно информируем: </w:t>
      </w:r>
      <w:r w:rsidRPr="00C9006C">
        <w:t>____________________________________________________</w:t>
      </w:r>
      <w:r>
        <w:t>_</w:t>
      </w:r>
    </w:p>
    <w:p w:rsidR="00F87E10" w:rsidRPr="00EB28B7" w:rsidRDefault="00F87E10" w:rsidP="00F87E10">
      <w:pPr>
        <w:ind w:firstLine="0"/>
      </w:pPr>
      <w:r w:rsidRPr="00C9006C">
        <w:t>____________________________________________________________________________________</w:t>
      </w:r>
    </w:p>
    <w:p w:rsidR="00F87E10" w:rsidRPr="00C9006C" w:rsidRDefault="00F87E10" w:rsidP="00F87E10">
      <w:pPr>
        <w:ind w:firstLine="0"/>
        <w:jc w:val="center"/>
        <w:rPr>
          <w:sz w:val="20"/>
          <w:szCs w:val="20"/>
        </w:rPr>
      </w:pPr>
      <w:r w:rsidRPr="00C9006C">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87E10" w:rsidRDefault="00F87E10" w:rsidP="00F87E10"/>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F87E10" w:rsidTr="00FB4993">
        <w:tc>
          <w:tcPr>
            <w:tcW w:w="2802" w:type="dxa"/>
            <w:tcBorders>
              <w:bottom w:val="single" w:sz="4" w:space="0" w:color="auto"/>
            </w:tcBorders>
          </w:tcPr>
          <w:p w:rsidR="00F87E10" w:rsidRDefault="00F87E10" w:rsidP="00FB4993">
            <w:pPr>
              <w:ind w:firstLine="0"/>
            </w:pPr>
          </w:p>
        </w:tc>
        <w:tc>
          <w:tcPr>
            <w:tcW w:w="283" w:type="dxa"/>
          </w:tcPr>
          <w:p w:rsidR="00F87E10" w:rsidRDefault="00F87E10" w:rsidP="00FB4993">
            <w:pPr>
              <w:ind w:firstLine="0"/>
            </w:pPr>
          </w:p>
        </w:tc>
        <w:tc>
          <w:tcPr>
            <w:tcW w:w="2268" w:type="dxa"/>
            <w:tcBorders>
              <w:bottom w:val="single" w:sz="4" w:space="0" w:color="auto"/>
            </w:tcBorders>
          </w:tcPr>
          <w:p w:rsidR="00F87E10" w:rsidRDefault="00F87E10" w:rsidP="00FB4993">
            <w:pPr>
              <w:ind w:firstLine="0"/>
            </w:pPr>
          </w:p>
        </w:tc>
        <w:tc>
          <w:tcPr>
            <w:tcW w:w="284" w:type="dxa"/>
          </w:tcPr>
          <w:p w:rsidR="00F87E10" w:rsidRDefault="00F87E10" w:rsidP="00FB4993">
            <w:pPr>
              <w:ind w:firstLine="0"/>
            </w:pPr>
          </w:p>
        </w:tc>
        <w:tc>
          <w:tcPr>
            <w:tcW w:w="4787" w:type="dxa"/>
            <w:tcBorders>
              <w:bottom w:val="single" w:sz="4" w:space="0" w:color="auto"/>
            </w:tcBorders>
          </w:tcPr>
          <w:p w:rsidR="00F87E10" w:rsidRDefault="00F87E10" w:rsidP="00FB4993">
            <w:pPr>
              <w:ind w:firstLine="0"/>
            </w:pPr>
          </w:p>
        </w:tc>
      </w:tr>
      <w:tr w:rsidR="00F87E10" w:rsidTr="00FB4993">
        <w:tc>
          <w:tcPr>
            <w:tcW w:w="2802" w:type="dxa"/>
            <w:tcBorders>
              <w:top w:val="single" w:sz="4" w:space="0" w:color="auto"/>
            </w:tcBorders>
          </w:tcPr>
          <w:p w:rsidR="00F87E10" w:rsidRDefault="00F87E10" w:rsidP="00FB4993">
            <w:pPr>
              <w:ind w:firstLine="0"/>
              <w:jc w:val="center"/>
            </w:pPr>
            <w:r w:rsidRPr="00EB28B7">
              <w:t>(должность)</w:t>
            </w:r>
          </w:p>
        </w:tc>
        <w:tc>
          <w:tcPr>
            <w:tcW w:w="283" w:type="dxa"/>
          </w:tcPr>
          <w:p w:rsidR="00F87E10" w:rsidRDefault="00F87E10" w:rsidP="00FB4993">
            <w:pPr>
              <w:ind w:firstLine="0"/>
              <w:jc w:val="center"/>
            </w:pPr>
          </w:p>
        </w:tc>
        <w:tc>
          <w:tcPr>
            <w:tcW w:w="2268" w:type="dxa"/>
            <w:tcBorders>
              <w:top w:val="single" w:sz="4" w:space="0" w:color="auto"/>
            </w:tcBorders>
          </w:tcPr>
          <w:p w:rsidR="00F87E10" w:rsidRDefault="00F87E10" w:rsidP="00FB4993">
            <w:pPr>
              <w:ind w:firstLine="0"/>
              <w:jc w:val="center"/>
            </w:pPr>
            <w:r w:rsidRPr="00EB28B7">
              <w:t>(подпись)</w:t>
            </w:r>
          </w:p>
        </w:tc>
        <w:tc>
          <w:tcPr>
            <w:tcW w:w="284" w:type="dxa"/>
          </w:tcPr>
          <w:p w:rsidR="00F87E10" w:rsidRDefault="00F87E10" w:rsidP="00FB4993">
            <w:pPr>
              <w:ind w:firstLine="0"/>
              <w:jc w:val="center"/>
            </w:pPr>
          </w:p>
        </w:tc>
        <w:tc>
          <w:tcPr>
            <w:tcW w:w="4787" w:type="dxa"/>
            <w:tcBorders>
              <w:top w:val="single" w:sz="4" w:space="0" w:color="auto"/>
            </w:tcBorders>
          </w:tcPr>
          <w:p w:rsidR="00F87E10" w:rsidRDefault="00F87E10" w:rsidP="00FB4993">
            <w:pPr>
              <w:ind w:firstLine="0"/>
              <w:jc w:val="center"/>
            </w:pPr>
            <w:r w:rsidRPr="00EB28B7">
              <w:t>(фамилия, имя, отчество (при наличии)</w:t>
            </w:r>
          </w:p>
        </w:tc>
      </w:tr>
    </w:tbl>
    <w:p w:rsidR="00F87E10" w:rsidRDefault="00F87E10" w:rsidP="00EB28B7"/>
    <w:p w:rsidR="007E3CA4" w:rsidRPr="00EB28B7" w:rsidRDefault="00500D2A" w:rsidP="00EB28B7">
      <w:r w:rsidRPr="00EB28B7">
        <w:t>Дата</w:t>
      </w:r>
    </w:p>
    <w:p w:rsidR="007E3CA4" w:rsidRPr="00EB28B7" w:rsidRDefault="00F87E10" w:rsidP="00F87E10">
      <w:r>
        <w:t>*</w:t>
      </w:r>
      <w:r w:rsidR="00500D2A" w:rsidRPr="00EB28B7">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9006C" w:rsidRDefault="00C9006C">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C9006C" w:rsidTr="00C9006C">
        <w:tc>
          <w:tcPr>
            <w:tcW w:w="3474" w:type="dxa"/>
          </w:tcPr>
          <w:p w:rsidR="00C9006C" w:rsidRDefault="00C9006C" w:rsidP="00C9006C"/>
        </w:tc>
        <w:tc>
          <w:tcPr>
            <w:tcW w:w="2304" w:type="dxa"/>
          </w:tcPr>
          <w:p w:rsidR="00C9006C" w:rsidRDefault="00C9006C" w:rsidP="00C9006C"/>
        </w:tc>
        <w:tc>
          <w:tcPr>
            <w:tcW w:w="4646" w:type="dxa"/>
          </w:tcPr>
          <w:p w:rsidR="00C9006C" w:rsidRDefault="00C9006C" w:rsidP="00C9006C">
            <w:pPr>
              <w:pStyle w:val="a4"/>
              <w:shd w:val="clear" w:color="auto" w:fill="auto"/>
              <w:spacing w:line="240" w:lineRule="auto"/>
              <w:ind w:firstLine="0"/>
              <w:jc w:val="center"/>
            </w:pPr>
            <w:r>
              <w:rPr>
                <w:rStyle w:val="Exact"/>
                <w:color w:val="000000"/>
                <w:spacing w:val="0"/>
              </w:rPr>
              <w:t>ПРИЛОЖЕНИЕ № 9</w:t>
            </w:r>
          </w:p>
          <w:p w:rsidR="00C9006C" w:rsidRDefault="00C9006C" w:rsidP="00C9006C">
            <w:pPr>
              <w:pStyle w:val="a4"/>
              <w:shd w:val="clear" w:color="auto" w:fill="auto"/>
              <w:spacing w:line="240" w:lineRule="auto"/>
              <w:ind w:firstLine="0"/>
              <w:jc w:val="center"/>
            </w:pPr>
            <w:r>
              <w:rPr>
                <w:rStyle w:val="Exact"/>
                <w:color w:val="000000"/>
                <w:spacing w:val="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9006C" w:rsidRDefault="00C9006C" w:rsidP="00C9006C">
            <w:pPr>
              <w:ind w:firstLine="34"/>
              <w:jc w:val="right"/>
            </w:pPr>
          </w:p>
          <w:p w:rsidR="00C9006C" w:rsidRPr="00EB28B7" w:rsidRDefault="00C9006C" w:rsidP="00C9006C">
            <w:pPr>
              <w:ind w:firstLine="34"/>
              <w:jc w:val="right"/>
            </w:pPr>
            <w:r w:rsidRPr="00EB28B7">
              <w:t>ФОРМА</w:t>
            </w:r>
          </w:p>
          <w:p w:rsidR="00C9006C" w:rsidRDefault="00C9006C" w:rsidP="00C9006C">
            <w:pPr>
              <w:ind w:firstLine="34"/>
              <w:jc w:val="center"/>
            </w:pPr>
          </w:p>
        </w:tc>
      </w:tr>
    </w:tbl>
    <w:p w:rsidR="00C9006C" w:rsidRDefault="00C9006C" w:rsidP="00EB28B7"/>
    <w:p w:rsidR="00C9006C" w:rsidRDefault="00C9006C" w:rsidP="00C9006C">
      <w:pPr>
        <w:pStyle w:val="20"/>
        <w:shd w:val="clear" w:color="auto" w:fill="auto"/>
        <w:spacing w:after="0"/>
        <w:ind w:firstLine="0"/>
        <w:jc w:val="center"/>
        <w:rPr>
          <w:rStyle w:val="2Exact"/>
          <w:b/>
          <w:bCs/>
          <w:color w:val="000000"/>
        </w:rPr>
      </w:pPr>
      <w:r>
        <w:rPr>
          <w:rStyle w:val="2Exact"/>
          <w:b/>
          <w:bCs/>
          <w:color w:val="000000"/>
        </w:rPr>
        <w:t>З А Я В Л Е Н И Е</w:t>
      </w:r>
    </w:p>
    <w:p w:rsidR="00C9006C" w:rsidRDefault="00C9006C" w:rsidP="00C9006C">
      <w:pPr>
        <w:pStyle w:val="20"/>
        <w:shd w:val="clear" w:color="auto" w:fill="auto"/>
        <w:spacing w:after="0"/>
        <w:ind w:firstLine="0"/>
        <w:jc w:val="center"/>
      </w:pPr>
      <w:r>
        <w:rPr>
          <w:rStyle w:val="2Exact"/>
          <w:b/>
          <w:bCs/>
          <w:color w:val="000000"/>
        </w:rPr>
        <w:t>об исправлении допущенных опечаток и ошибок в разрешении на строительство</w:t>
      </w:r>
    </w:p>
    <w:p w:rsidR="00C9006C" w:rsidRDefault="00C9006C" w:rsidP="00C9006C">
      <w:pPr>
        <w:jc w:val="right"/>
      </w:pPr>
    </w:p>
    <w:p w:rsidR="00C9006C" w:rsidRDefault="00C9006C" w:rsidP="00C9006C">
      <w:pPr>
        <w:jc w:val="right"/>
      </w:pPr>
      <w:r w:rsidRPr="00EB28B7">
        <w:t>"</w:t>
      </w:r>
      <w:r>
        <w:t>__</w:t>
      </w:r>
      <w:r w:rsidRPr="00EB28B7">
        <w:t>"</w:t>
      </w:r>
      <w:r>
        <w:t xml:space="preserve"> ________</w:t>
      </w:r>
      <w:r w:rsidRPr="00EB28B7">
        <w:t xml:space="preserve"> 20</w:t>
      </w:r>
      <w:r>
        <w:t>__</w:t>
      </w:r>
      <w:r w:rsidRPr="00EB28B7">
        <w:t xml:space="preserve"> г.</w:t>
      </w:r>
    </w:p>
    <w:p w:rsidR="00C9006C" w:rsidRDefault="00C9006C" w:rsidP="00EB28B7"/>
    <w:tbl>
      <w:tblPr>
        <w:tblStyle w:val="ac"/>
        <w:tblW w:w="0" w:type="auto"/>
        <w:tblLook w:val="04A0"/>
      </w:tblPr>
      <w:tblGrid>
        <w:gridCol w:w="10424"/>
      </w:tblGrid>
      <w:tr w:rsidR="00C9006C" w:rsidTr="00C9006C">
        <w:tc>
          <w:tcPr>
            <w:tcW w:w="10424" w:type="dxa"/>
            <w:tcBorders>
              <w:left w:val="nil"/>
              <w:right w:val="nil"/>
            </w:tcBorders>
          </w:tcPr>
          <w:p w:rsidR="00C9006C" w:rsidRDefault="00C9006C" w:rsidP="00EB28B7">
            <w:pPr>
              <w:ind w:firstLine="0"/>
            </w:pPr>
          </w:p>
        </w:tc>
      </w:tr>
    </w:tbl>
    <w:p w:rsidR="007E3CA4" w:rsidRDefault="00500D2A" w:rsidP="00C9006C">
      <w:pPr>
        <w:ind w:firstLine="0"/>
        <w:jc w:val="center"/>
        <w:rPr>
          <w:sz w:val="20"/>
          <w:szCs w:val="20"/>
        </w:rPr>
      </w:pPr>
      <w:r w:rsidRPr="00C9006C">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C9006C">
        <w:rPr>
          <w:sz w:val="20"/>
          <w:szCs w:val="20"/>
        </w:rPr>
        <w:t>)</w:t>
      </w:r>
    </w:p>
    <w:p w:rsidR="001830D3" w:rsidRPr="00C9006C" w:rsidRDefault="001830D3" w:rsidP="00C9006C">
      <w:pPr>
        <w:ind w:firstLine="0"/>
        <w:jc w:val="center"/>
        <w:rPr>
          <w:sz w:val="20"/>
          <w:szCs w:val="20"/>
        </w:rPr>
      </w:pPr>
    </w:p>
    <w:p w:rsidR="007E3CA4" w:rsidRPr="00EB28B7" w:rsidRDefault="00500D2A" w:rsidP="00EB28B7">
      <w:r w:rsidRPr="00EB28B7">
        <w:t>Прошу исправить допущенную опечатку/ ошибку в разрешении на строительство.</w:t>
      </w:r>
    </w:p>
    <w:p w:rsidR="007E3CA4" w:rsidRPr="00EB28B7" w:rsidRDefault="00500D2A" w:rsidP="00C9006C">
      <w:pPr>
        <w:jc w:val="center"/>
      </w:pPr>
      <w:r w:rsidRPr="00EB28B7">
        <w:t>Сведения о застройщике</w:t>
      </w:r>
    </w:p>
    <w:tbl>
      <w:tblPr>
        <w:tblW w:w="5000" w:type="pct"/>
        <w:jc w:val="center"/>
        <w:tblLayout w:type="fixed"/>
        <w:tblCellMar>
          <w:left w:w="0" w:type="dxa"/>
          <w:right w:w="0" w:type="dxa"/>
        </w:tblCellMar>
        <w:tblLook w:val="0000"/>
      </w:tblPr>
      <w:tblGrid>
        <w:gridCol w:w="714"/>
        <w:gridCol w:w="6095"/>
        <w:gridCol w:w="3409"/>
      </w:tblGrid>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1.1</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Сведения о физическом лице, в случае если застройщиком является физическое лицо:</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1.1.1</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Фамилия, имя, отчество (при наличии)</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3F2DBB">
            <w:pPr>
              <w:ind w:firstLine="0"/>
              <w:jc w:val="center"/>
            </w:pPr>
            <w:r w:rsidRPr="00EB28B7">
              <w:t>1.1.2</w:t>
            </w:r>
          </w:p>
        </w:tc>
        <w:tc>
          <w:tcPr>
            <w:tcW w:w="6095"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3F2DBB">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1.1.3</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Основной государственный регистрационный номер индивидуального предпринимателя</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1.2</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Сведения о юридическом лице:</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1.2.1</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Полное наименование</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jc w:val="center"/>
            </w:pPr>
            <w:r w:rsidRPr="00EB28B7">
              <w:t>1.2.2</w:t>
            </w:r>
          </w:p>
        </w:tc>
        <w:tc>
          <w:tcPr>
            <w:tcW w:w="6095"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Основной государственный регистрационный номер</w:t>
            </w:r>
          </w:p>
        </w:tc>
        <w:tc>
          <w:tcPr>
            <w:tcW w:w="3409"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3F2DBB">
            <w:pPr>
              <w:ind w:firstLine="0"/>
            </w:pPr>
          </w:p>
        </w:tc>
      </w:tr>
      <w:tr w:rsidR="007E3CA4" w:rsidRPr="00EB28B7" w:rsidTr="003F2DBB">
        <w:trPr>
          <w:trHeight w:val="20"/>
          <w:jc w:val="center"/>
        </w:trPr>
        <w:tc>
          <w:tcPr>
            <w:tcW w:w="714"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3F2DBB">
            <w:pPr>
              <w:ind w:firstLine="0"/>
              <w:jc w:val="center"/>
            </w:pPr>
            <w:r w:rsidRPr="00EB28B7">
              <w:t>1.2.3</w:t>
            </w:r>
          </w:p>
        </w:tc>
        <w:tc>
          <w:tcPr>
            <w:tcW w:w="6095"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3F2DBB">
            <w:pPr>
              <w:ind w:firstLine="0"/>
            </w:pPr>
            <w:r w:rsidRPr="00EB28B7">
              <w:t>Идентификационный номер налогоплательщика - юридического лица</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3F2DBB">
            <w:pPr>
              <w:ind w:firstLine="0"/>
            </w:pPr>
          </w:p>
        </w:tc>
      </w:tr>
    </w:tbl>
    <w:p w:rsidR="007E3CA4" w:rsidRPr="00EB28B7" w:rsidRDefault="007E3CA4" w:rsidP="00EB28B7"/>
    <w:p w:rsidR="007E3CA4" w:rsidRPr="00EB28B7" w:rsidRDefault="003F2DBB" w:rsidP="00EB28B7">
      <w:r>
        <w:t xml:space="preserve">2. </w:t>
      </w:r>
      <w:r w:rsidR="00500D2A" w:rsidRPr="00EB28B7">
        <w:t>Сведения о выданном разрешении на строительство, содержащем</w:t>
      </w:r>
    </w:p>
    <w:p w:rsidR="007E3CA4" w:rsidRPr="00EB28B7" w:rsidRDefault="00500D2A" w:rsidP="00EB28B7">
      <w:r w:rsidRPr="00EB28B7">
        <w:t>допущенную опечатку/ ошибку</w:t>
      </w:r>
    </w:p>
    <w:tbl>
      <w:tblPr>
        <w:tblW w:w="5000" w:type="pct"/>
        <w:jc w:val="center"/>
        <w:tblLayout w:type="fixed"/>
        <w:tblCellMar>
          <w:left w:w="0" w:type="dxa"/>
          <w:right w:w="0" w:type="dxa"/>
        </w:tblCellMar>
        <w:tblLook w:val="0000"/>
      </w:tblPr>
      <w:tblGrid>
        <w:gridCol w:w="1075"/>
        <w:gridCol w:w="4907"/>
        <w:gridCol w:w="2187"/>
        <w:gridCol w:w="2049"/>
      </w:tblGrid>
      <w:tr w:rsidR="007E3CA4" w:rsidRPr="00EB28B7" w:rsidTr="003F2DBB">
        <w:trPr>
          <w:trHeight w:val="20"/>
          <w:jc w:val="center"/>
        </w:trPr>
        <w:tc>
          <w:tcPr>
            <w:tcW w:w="1046"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w:t>
            </w:r>
          </w:p>
        </w:tc>
        <w:tc>
          <w:tcPr>
            <w:tcW w:w="4771"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Орган (организация), выдавший (-ая) разрешение на строительство</w:t>
            </w:r>
          </w:p>
        </w:tc>
        <w:tc>
          <w:tcPr>
            <w:tcW w:w="2126"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Номер</w:t>
            </w:r>
            <w:r w:rsidR="003F2DBB">
              <w:t xml:space="preserve"> </w:t>
            </w:r>
            <w:r w:rsidRPr="00EB28B7">
              <w:t>документа</w:t>
            </w:r>
          </w:p>
        </w:tc>
        <w:tc>
          <w:tcPr>
            <w:tcW w:w="1992" w:type="dxa"/>
            <w:tcBorders>
              <w:top w:val="single" w:sz="4" w:space="0" w:color="auto"/>
              <w:left w:val="single" w:sz="4" w:space="0" w:color="auto"/>
              <w:bottom w:val="nil"/>
              <w:right w:val="single" w:sz="4" w:space="0" w:color="auto"/>
            </w:tcBorders>
            <w:shd w:val="clear" w:color="auto" w:fill="FFFFFF"/>
          </w:tcPr>
          <w:p w:rsidR="007E3CA4" w:rsidRPr="00EB28B7" w:rsidRDefault="00500D2A" w:rsidP="003F2DBB">
            <w:pPr>
              <w:ind w:firstLine="0"/>
            </w:pPr>
            <w:r w:rsidRPr="00EB28B7">
              <w:t>Дата</w:t>
            </w:r>
            <w:r w:rsidR="003F2DBB">
              <w:t xml:space="preserve"> </w:t>
            </w:r>
            <w:r w:rsidRPr="00EB28B7">
              <w:t>документа</w:t>
            </w:r>
          </w:p>
        </w:tc>
      </w:tr>
      <w:tr w:rsidR="007E3CA4" w:rsidRPr="00EB28B7" w:rsidTr="003F2DBB">
        <w:trPr>
          <w:trHeight w:val="20"/>
          <w:jc w:val="center"/>
        </w:trPr>
        <w:tc>
          <w:tcPr>
            <w:tcW w:w="1046"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3F2DBB">
            <w:pPr>
              <w:ind w:firstLine="0"/>
            </w:pPr>
            <w:r w:rsidRPr="00EB28B7">
              <w:t>2.1.</w:t>
            </w:r>
          </w:p>
        </w:tc>
        <w:tc>
          <w:tcPr>
            <w:tcW w:w="4771"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3F2DBB">
            <w:pPr>
              <w:ind w:firstLine="0"/>
            </w:pPr>
          </w:p>
        </w:tc>
        <w:tc>
          <w:tcPr>
            <w:tcW w:w="2126"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3F2DBB">
            <w:pPr>
              <w:ind w:firstLine="0"/>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3F2DBB">
            <w:pPr>
              <w:ind w:firstLine="0"/>
            </w:pPr>
          </w:p>
        </w:tc>
      </w:tr>
    </w:tbl>
    <w:p w:rsidR="007E3CA4" w:rsidRPr="00EB28B7" w:rsidRDefault="007E3CA4" w:rsidP="00EB28B7"/>
    <w:p w:rsidR="007E3CA4" w:rsidRPr="00EB28B7" w:rsidRDefault="00500D2A" w:rsidP="00EB28B7">
      <w:r w:rsidRPr="00EB28B7">
        <w:t>3. Обоснование для внесения исправлений в разрешение на строительство</w:t>
      </w:r>
    </w:p>
    <w:tbl>
      <w:tblPr>
        <w:tblW w:w="5000" w:type="pct"/>
        <w:jc w:val="center"/>
        <w:tblLayout w:type="fixed"/>
        <w:tblCellMar>
          <w:left w:w="0" w:type="dxa"/>
          <w:right w:w="0" w:type="dxa"/>
        </w:tblCellMar>
        <w:tblLook w:val="0000"/>
      </w:tblPr>
      <w:tblGrid>
        <w:gridCol w:w="1076"/>
        <w:gridCol w:w="3159"/>
        <w:gridCol w:w="2764"/>
        <w:gridCol w:w="3219"/>
      </w:tblGrid>
      <w:tr w:rsidR="007E3CA4" w:rsidRPr="00EB28B7" w:rsidTr="003F2DBB">
        <w:trPr>
          <w:trHeight w:val="20"/>
          <w:jc w:val="center"/>
        </w:trPr>
        <w:tc>
          <w:tcPr>
            <w:tcW w:w="1046"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3.1.</w:t>
            </w:r>
          </w:p>
        </w:tc>
        <w:tc>
          <w:tcPr>
            <w:tcW w:w="3072"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Данные (сведения), указанные в разрешении на строительство</w:t>
            </w:r>
          </w:p>
        </w:tc>
        <w:tc>
          <w:tcPr>
            <w:tcW w:w="2688" w:type="dxa"/>
            <w:tcBorders>
              <w:top w:val="single" w:sz="4" w:space="0" w:color="auto"/>
              <w:left w:val="single" w:sz="4" w:space="0" w:color="auto"/>
              <w:bottom w:val="nil"/>
              <w:right w:val="nil"/>
            </w:tcBorders>
            <w:shd w:val="clear" w:color="auto" w:fill="FFFFFF"/>
          </w:tcPr>
          <w:p w:rsidR="007E3CA4" w:rsidRPr="00EB28B7" w:rsidRDefault="00500D2A" w:rsidP="003F2DBB">
            <w:pPr>
              <w:ind w:firstLine="0"/>
            </w:pPr>
            <w:r w:rsidRPr="00EB28B7">
              <w:t>Данные (сведения), которые необходимо указать в разрешении на строительство</w:t>
            </w:r>
          </w:p>
        </w:tc>
        <w:tc>
          <w:tcPr>
            <w:tcW w:w="3130" w:type="dxa"/>
            <w:tcBorders>
              <w:top w:val="single" w:sz="4" w:space="0" w:color="auto"/>
              <w:left w:val="single" w:sz="4" w:space="0" w:color="auto"/>
              <w:bottom w:val="nil"/>
              <w:right w:val="single" w:sz="4" w:space="0" w:color="auto"/>
            </w:tcBorders>
            <w:shd w:val="clear" w:color="auto" w:fill="FFFFFF"/>
          </w:tcPr>
          <w:p w:rsidR="007E3CA4" w:rsidRPr="00EB28B7" w:rsidRDefault="00500D2A" w:rsidP="003F2DBB">
            <w:pPr>
              <w:ind w:firstLine="0"/>
            </w:pPr>
            <w:r w:rsidRPr="00EB28B7">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7E3CA4" w:rsidRPr="00EB28B7" w:rsidTr="003F2DBB">
        <w:trPr>
          <w:trHeight w:val="20"/>
          <w:jc w:val="center"/>
        </w:trPr>
        <w:tc>
          <w:tcPr>
            <w:tcW w:w="1046"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3F2DBB">
            <w:pPr>
              <w:ind w:firstLine="0"/>
            </w:pPr>
          </w:p>
        </w:tc>
        <w:tc>
          <w:tcPr>
            <w:tcW w:w="3072"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3F2DBB">
            <w:pPr>
              <w:ind w:firstLine="0"/>
            </w:pPr>
          </w:p>
        </w:tc>
        <w:tc>
          <w:tcPr>
            <w:tcW w:w="2688"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3F2DBB">
            <w:pPr>
              <w:ind w:firstLine="0"/>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3F2DBB">
            <w:pPr>
              <w:ind w:firstLine="0"/>
            </w:pPr>
          </w:p>
        </w:tc>
      </w:tr>
    </w:tbl>
    <w:p w:rsidR="007E3CA4" w:rsidRDefault="007E3CA4" w:rsidP="00EB28B7"/>
    <w:p w:rsidR="003F2DBB" w:rsidRPr="00EB28B7" w:rsidRDefault="003F2DBB" w:rsidP="003F2DBB">
      <w:r w:rsidRPr="00EB28B7">
        <w:t xml:space="preserve">Приложение: </w:t>
      </w:r>
      <w:r>
        <w:t>____________________________________________________________________</w:t>
      </w:r>
    </w:p>
    <w:p w:rsidR="003F2DBB" w:rsidRDefault="003F2DBB" w:rsidP="003F2DBB">
      <w:r w:rsidRPr="00EB28B7">
        <w:t>Номер телефона и адрес электронной почты для связи:</w:t>
      </w:r>
      <w:r>
        <w:t>_________________________________</w:t>
      </w:r>
    </w:p>
    <w:p w:rsidR="003F2DBB" w:rsidRPr="00EB28B7" w:rsidRDefault="003F2DBB" w:rsidP="003F2DBB">
      <w:r w:rsidRPr="00EB28B7">
        <w:t>Результат рассмотрения настоящего заявления прошу:</w:t>
      </w:r>
    </w:p>
    <w:p w:rsidR="003F2DBB" w:rsidRPr="00EB28B7" w:rsidRDefault="003F2DBB" w:rsidP="00EB28B7"/>
    <w:tbl>
      <w:tblPr>
        <w:tblW w:w="5000" w:type="pct"/>
        <w:jc w:val="center"/>
        <w:tblLayout w:type="fixed"/>
        <w:tblCellMar>
          <w:left w:w="0" w:type="dxa"/>
          <w:right w:w="0" w:type="dxa"/>
        </w:tblCellMar>
        <w:tblLook w:val="0000"/>
      </w:tblPr>
      <w:tblGrid>
        <w:gridCol w:w="9139"/>
        <w:gridCol w:w="1183"/>
      </w:tblGrid>
      <w:tr w:rsidR="003F2DBB" w:rsidRPr="00EB28B7" w:rsidTr="00722EB1">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3F2DBB" w:rsidRPr="00EB28B7" w:rsidRDefault="003F2DBB" w:rsidP="00722EB1">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3F2DBB" w:rsidRPr="00EB28B7" w:rsidRDefault="003F2DBB" w:rsidP="00722EB1">
            <w:pPr>
              <w:ind w:firstLine="0"/>
            </w:pPr>
          </w:p>
        </w:tc>
      </w:tr>
      <w:tr w:rsidR="003F2DBB" w:rsidRPr="00EB28B7" w:rsidTr="00722EB1">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3F2DBB" w:rsidRPr="00EB28B7" w:rsidRDefault="003F2DBB" w:rsidP="00722EB1">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3F2DBB" w:rsidRPr="00EB28B7" w:rsidRDefault="003F2DBB" w:rsidP="00722EB1">
            <w:pPr>
              <w:ind w:firstLine="0"/>
            </w:pPr>
          </w:p>
        </w:tc>
      </w:tr>
      <w:tr w:rsidR="003F2DBB" w:rsidRPr="00EB28B7" w:rsidTr="00722EB1">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3F2DBB" w:rsidRDefault="003F2DBB" w:rsidP="00722EB1">
            <w:pPr>
              <w:ind w:firstLine="0"/>
            </w:pPr>
            <w:r w:rsidRPr="00EB28B7">
              <w:t>направить на бумажном носителе на почтовый адрес:</w:t>
            </w:r>
          </w:p>
          <w:p w:rsidR="003F2DBB" w:rsidRPr="00EB28B7" w:rsidRDefault="003F2DBB" w:rsidP="00722EB1">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3F2DBB" w:rsidRPr="00EB28B7" w:rsidRDefault="003F2DBB" w:rsidP="00722EB1">
            <w:pPr>
              <w:ind w:firstLine="0"/>
            </w:pPr>
          </w:p>
        </w:tc>
      </w:tr>
      <w:tr w:rsidR="003F2DBB" w:rsidRPr="00EB28B7" w:rsidTr="00722EB1">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3F2DBB" w:rsidRPr="00EB28B7" w:rsidRDefault="003F2DBB" w:rsidP="00722EB1">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3F2DBB" w:rsidRPr="00EB28B7" w:rsidRDefault="003F2DBB" w:rsidP="00722EB1">
            <w:pPr>
              <w:ind w:firstLine="0"/>
            </w:pPr>
          </w:p>
        </w:tc>
      </w:tr>
      <w:tr w:rsidR="003F2DBB" w:rsidRPr="00EB28B7" w:rsidTr="00722EB1">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3F2DBB" w:rsidRPr="00546326" w:rsidRDefault="003F2DBB" w:rsidP="00722EB1">
            <w:pPr>
              <w:ind w:firstLine="0"/>
              <w:jc w:val="center"/>
              <w:rPr>
                <w:i/>
              </w:rPr>
            </w:pPr>
            <w:r w:rsidRPr="00546326">
              <w:rPr>
                <w:i/>
              </w:rPr>
              <w:t>Указывается один из перечисленных способов</w:t>
            </w:r>
          </w:p>
        </w:tc>
      </w:tr>
    </w:tbl>
    <w:p w:rsidR="007E3CA4" w:rsidRPr="00EB28B7" w:rsidRDefault="007E3CA4"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3F2DBB" w:rsidTr="003F2DBB">
        <w:tc>
          <w:tcPr>
            <w:tcW w:w="2802" w:type="dxa"/>
          </w:tcPr>
          <w:p w:rsidR="003F2DBB" w:rsidRDefault="003F2DBB" w:rsidP="00722EB1">
            <w:pPr>
              <w:ind w:firstLine="0"/>
            </w:pPr>
          </w:p>
        </w:tc>
        <w:tc>
          <w:tcPr>
            <w:tcW w:w="283" w:type="dxa"/>
          </w:tcPr>
          <w:p w:rsidR="003F2DBB" w:rsidRDefault="003F2DBB" w:rsidP="00722EB1">
            <w:pPr>
              <w:ind w:firstLine="0"/>
            </w:pPr>
          </w:p>
        </w:tc>
        <w:tc>
          <w:tcPr>
            <w:tcW w:w="2268" w:type="dxa"/>
            <w:tcBorders>
              <w:bottom w:val="single" w:sz="4" w:space="0" w:color="auto"/>
            </w:tcBorders>
          </w:tcPr>
          <w:p w:rsidR="003F2DBB" w:rsidRDefault="003F2DBB" w:rsidP="00722EB1">
            <w:pPr>
              <w:ind w:firstLine="0"/>
            </w:pPr>
          </w:p>
        </w:tc>
        <w:tc>
          <w:tcPr>
            <w:tcW w:w="284" w:type="dxa"/>
          </w:tcPr>
          <w:p w:rsidR="003F2DBB" w:rsidRDefault="003F2DBB" w:rsidP="00722EB1">
            <w:pPr>
              <w:ind w:firstLine="0"/>
            </w:pPr>
          </w:p>
        </w:tc>
        <w:tc>
          <w:tcPr>
            <w:tcW w:w="4787" w:type="dxa"/>
            <w:tcBorders>
              <w:bottom w:val="single" w:sz="4" w:space="0" w:color="auto"/>
            </w:tcBorders>
          </w:tcPr>
          <w:p w:rsidR="003F2DBB" w:rsidRDefault="003F2DBB" w:rsidP="00722EB1">
            <w:pPr>
              <w:ind w:firstLine="0"/>
            </w:pPr>
          </w:p>
        </w:tc>
      </w:tr>
      <w:tr w:rsidR="003F2DBB" w:rsidTr="003F2DBB">
        <w:tc>
          <w:tcPr>
            <w:tcW w:w="2802" w:type="dxa"/>
          </w:tcPr>
          <w:p w:rsidR="003F2DBB" w:rsidRDefault="003F2DBB" w:rsidP="00722EB1">
            <w:pPr>
              <w:ind w:firstLine="0"/>
              <w:jc w:val="center"/>
            </w:pPr>
          </w:p>
        </w:tc>
        <w:tc>
          <w:tcPr>
            <w:tcW w:w="283" w:type="dxa"/>
          </w:tcPr>
          <w:p w:rsidR="003F2DBB" w:rsidRDefault="003F2DBB" w:rsidP="00722EB1">
            <w:pPr>
              <w:ind w:firstLine="0"/>
              <w:jc w:val="center"/>
            </w:pPr>
          </w:p>
        </w:tc>
        <w:tc>
          <w:tcPr>
            <w:tcW w:w="2268" w:type="dxa"/>
            <w:tcBorders>
              <w:top w:val="single" w:sz="4" w:space="0" w:color="auto"/>
            </w:tcBorders>
          </w:tcPr>
          <w:p w:rsidR="003F2DBB" w:rsidRDefault="003F2DBB" w:rsidP="00722EB1">
            <w:pPr>
              <w:ind w:firstLine="0"/>
              <w:jc w:val="center"/>
            </w:pPr>
            <w:r w:rsidRPr="00EB28B7">
              <w:t>(подпись)</w:t>
            </w:r>
          </w:p>
        </w:tc>
        <w:tc>
          <w:tcPr>
            <w:tcW w:w="284" w:type="dxa"/>
          </w:tcPr>
          <w:p w:rsidR="003F2DBB" w:rsidRDefault="003F2DBB" w:rsidP="00722EB1">
            <w:pPr>
              <w:ind w:firstLine="0"/>
              <w:jc w:val="center"/>
            </w:pPr>
          </w:p>
        </w:tc>
        <w:tc>
          <w:tcPr>
            <w:tcW w:w="4787" w:type="dxa"/>
            <w:tcBorders>
              <w:top w:val="single" w:sz="4" w:space="0" w:color="auto"/>
            </w:tcBorders>
          </w:tcPr>
          <w:p w:rsidR="003F2DBB" w:rsidRDefault="003F2DBB" w:rsidP="00722EB1">
            <w:pPr>
              <w:ind w:firstLine="0"/>
              <w:jc w:val="center"/>
            </w:pPr>
            <w:r w:rsidRPr="00EB28B7">
              <w:t>(фамилия, имя, отчество (при наличии)</w:t>
            </w:r>
          </w:p>
        </w:tc>
      </w:tr>
    </w:tbl>
    <w:p w:rsidR="00AF0DAE" w:rsidRDefault="00AF0DAE" w:rsidP="00AF0DAE">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7"/>
        <w:gridCol w:w="2294"/>
        <w:gridCol w:w="10"/>
        <w:gridCol w:w="4646"/>
      </w:tblGrid>
      <w:tr w:rsidR="00AF0DAE" w:rsidTr="00AF0DAE">
        <w:tc>
          <w:tcPr>
            <w:tcW w:w="3474" w:type="dxa"/>
            <w:gridSpan w:val="2"/>
          </w:tcPr>
          <w:p w:rsidR="00AF0DAE" w:rsidRDefault="00AF0DAE" w:rsidP="00AF0DAE"/>
        </w:tc>
        <w:tc>
          <w:tcPr>
            <w:tcW w:w="2304" w:type="dxa"/>
            <w:gridSpan w:val="2"/>
          </w:tcPr>
          <w:p w:rsidR="00AF0DAE" w:rsidRDefault="00AF0DAE" w:rsidP="00AF0DAE"/>
        </w:tc>
        <w:tc>
          <w:tcPr>
            <w:tcW w:w="4646" w:type="dxa"/>
          </w:tcPr>
          <w:p w:rsidR="00AF0DAE" w:rsidRPr="00EB28B7" w:rsidRDefault="00AF0DAE" w:rsidP="00AF0DAE">
            <w:pPr>
              <w:ind w:firstLine="0"/>
              <w:jc w:val="center"/>
            </w:pPr>
            <w:r w:rsidRPr="00EB28B7">
              <w:t>ПРИЛОЖЕНИЕ № 10</w:t>
            </w:r>
          </w:p>
          <w:p w:rsidR="00AF0DAE" w:rsidRPr="00EB28B7" w:rsidRDefault="00AF0DAE" w:rsidP="00AF0DAE">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30A8" w:rsidRDefault="00DA30A8" w:rsidP="00AF0DAE">
            <w:pPr>
              <w:ind w:firstLine="34"/>
              <w:jc w:val="right"/>
            </w:pPr>
          </w:p>
          <w:p w:rsidR="00AF0DAE" w:rsidRPr="00EB28B7" w:rsidRDefault="00AF0DAE" w:rsidP="00AF0DAE">
            <w:pPr>
              <w:ind w:firstLine="34"/>
              <w:jc w:val="right"/>
            </w:pPr>
            <w:r w:rsidRPr="00EB28B7">
              <w:t>ФОРМА</w:t>
            </w:r>
          </w:p>
          <w:p w:rsidR="00AF0DAE" w:rsidRDefault="00AF0DAE" w:rsidP="00AF0DAE">
            <w:pPr>
              <w:ind w:firstLine="34"/>
              <w:jc w:val="center"/>
            </w:pPr>
          </w:p>
        </w:tc>
      </w:tr>
      <w:tr w:rsidR="00AF0DAE" w:rsidTr="00DA30A8">
        <w:tc>
          <w:tcPr>
            <w:tcW w:w="3467" w:type="dxa"/>
          </w:tcPr>
          <w:p w:rsidR="00AF0DAE" w:rsidRDefault="00AF0DAE" w:rsidP="00AF0DAE"/>
        </w:tc>
        <w:tc>
          <w:tcPr>
            <w:tcW w:w="2301" w:type="dxa"/>
            <w:gridSpan w:val="2"/>
          </w:tcPr>
          <w:p w:rsidR="00AF0DAE" w:rsidRPr="00EB28B7" w:rsidRDefault="00AF0DAE" w:rsidP="00AF0DAE">
            <w:pPr>
              <w:jc w:val="right"/>
            </w:pPr>
            <w:r w:rsidRPr="00EB28B7">
              <w:t>Кому</w:t>
            </w:r>
          </w:p>
          <w:p w:rsidR="00AF0DAE" w:rsidRDefault="00AF0DAE" w:rsidP="00AF0DAE"/>
        </w:tc>
        <w:tc>
          <w:tcPr>
            <w:tcW w:w="4656" w:type="dxa"/>
            <w:gridSpan w:val="2"/>
          </w:tcPr>
          <w:p w:rsidR="00AF0DAE" w:rsidRDefault="00AF0DAE" w:rsidP="00AF0DAE">
            <w:pPr>
              <w:ind w:firstLine="0"/>
            </w:pPr>
            <w:r>
              <w:t>_____________________________________</w:t>
            </w:r>
          </w:p>
          <w:p w:rsidR="00AF0DAE" w:rsidRPr="008333DF" w:rsidRDefault="00AF0DAE" w:rsidP="00AF0DAE">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F0DAE" w:rsidRPr="00EB28B7" w:rsidRDefault="00AF0DAE" w:rsidP="00AF0DAE">
            <w:pPr>
              <w:ind w:firstLine="0"/>
            </w:pPr>
            <w:r>
              <w:t>_____________________________________</w:t>
            </w:r>
          </w:p>
          <w:p w:rsidR="00AF0DAE" w:rsidRPr="008333DF" w:rsidRDefault="00AF0DAE" w:rsidP="00AF0DAE">
            <w:pPr>
              <w:jc w:val="center"/>
              <w:rPr>
                <w:sz w:val="20"/>
                <w:szCs w:val="20"/>
              </w:rPr>
            </w:pPr>
            <w:r w:rsidRPr="008333DF">
              <w:rPr>
                <w:sz w:val="20"/>
                <w:szCs w:val="20"/>
              </w:rPr>
              <w:t>почтовый индекс и адрес, телефон, адрес электронной почты)</w:t>
            </w:r>
          </w:p>
          <w:p w:rsidR="00AF0DAE" w:rsidRDefault="00AF0DAE" w:rsidP="00AF0DAE"/>
        </w:tc>
      </w:tr>
    </w:tbl>
    <w:p w:rsidR="00AF0DAE" w:rsidRDefault="00AF0DAE" w:rsidP="00EB28B7"/>
    <w:p w:rsidR="007E3CA4" w:rsidRPr="00AF0DAE" w:rsidRDefault="00500D2A" w:rsidP="00AF0DAE">
      <w:pPr>
        <w:jc w:val="center"/>
        <w:rPr>
          <w:b/>
        </w:rPr>
      </w:pPr>
      <w:r w:rsidRPr="00AF0DAE">
        <w:rPr>
          <w:b/>
        </w:rPr>
        <w:t>Р Е Ш Е Н И Е</w:t>
      </w:r>
    </w:p>
    <w:p w:rsidR="007E3CA4" w:rsidRDefault="00500D2A" w:rsidP="00AF0DAE">
      <w:pPr>
        <w:jc w:val="center"/>
        <w:rPr>
          <w:b/>
        </w:rPr>
      </w:pPr>
      <w:r w:rsidRPr="00AF0DAE">
        <w:rPr>
          <w:b/>
        </w:rPr>
        <w:t>об отказе во внесении исправлений в разрешение на строительство</w:t>
      </w:r>
    </w:p>
    <w:p w:rsidR="00AF0DAE" w:rsidRDefault="00AF0DAE" w:rsidP="00AF0DAE">
      <w:pPr>
        <w:jc w:val="center"/>
        <w:rPr>
          <w:b/>
        </w:rPr>
      </w:pPr>
    </w:p>
    <w:tbl>
      <w:tblPr>
        <w:tblStyle w:val="ac"/>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AF0DAE" w:rsidTr="00AF0DAE">
        <w:tc>
          <w:tcPr>
            <w:tcW w:w="10424" w:type="dxa"/>
          </w:tcPr>
          <w:p w:rsidR="00AF0DAE" w:rsidRDefault="00AF0DAE" w:rsidP="00AF0DAE">
            <w:pPr>
              <w:ind w:firstLine="0"/>
              <w:jc w:val="center"/>
              <w:rPr>
                <w:b/>
              </w:rPr>
            </w:pPr>
          </w:p>
        </w:tc>
      </w:tr>
    </w:tbl>
    <w:p w:rsidR="007E3CA4" w:rsidRDefault="00500D2A" w:rsidP="00AF0DAE">
      <w:pPr>
        <w:ind w:firstLine="0"/>
        <w:jc w:val="center"/>
        <w:rPr>
          <w:sz w:val="20"/>
          <w:szCs w:val="20"/>
        </w:rPr>
      </w:pPr>
      <w:r w:rsidRPr="00AF0DAE">
        <w:rPr>
          <w:sz w:val="20"/>
          <w:szCs w:val="20"/>
        </w:rPr>
        <w:t xml:space="preserve">(наименование уполномоченного на выдачу разрешений на строительство </w:t>
      </w:r>
      <w:r w:rsidR="001830D3">
        <w:rPr>
          <w:sz w:val="20"/>
          <w:szCs w:val="20"/>
        </w:rPr>
        <w:t>органа местного самоуправления</w:t>
      </w:r>
      <w:r w:rsidRPr="00AF0DAE">
        <w:rPr>
          <w:sz w:val="20"/>
          <w:szCs w:val="20"/>
        </w:rPr>
        <w:t>)</w:t>
      </w:r>
    </w:p>
    <w:p w:rsidR="001830D3" w:rsidRPr="00AF0DAE" w:rsidRDefault="001830D3" w:rsidP="00AF0DAE">
      <w:pPr>
        <w:ind w:firstLine="0"/>
        <w:jc w:val="center"/>
        <w:rPr>
          <w:sz w:val="20"/>
          <w:szCs w:val="20"/>
        </w:rPr>
      </w:pPr>
    </w:p>
    <w:p w:rsidR="007E3CA4" w:rsidRPr="00EB28B7" w:rsidRDefault="00500D2A" w:rsidP="00EB28B7">
      <w:r w:rsidRPr="00EB28B7">
        <w:t>по результатам рассмотрения заявления об исправлении допущенных опечаток и ошибок в разрешении на строительство от</w:t>
      </w:r>
      <w:r w:rsidR="00BD7A4C" w:rsidRPr="00EB28B7">
        <w:t xml:space="preserve"> </w:t>
      </w:r>
      <w:r w:rsidR="00AF0DAE">
        <w:t>____________ № ______</w:t>
      </w:r>
    </w:p>
    <w:p w:rsidR="007E3CA4" w:rsidRPr="00AF0DAE" w:rsidRDefault="00500D2A" w:rsidP="00AF0DAE">
      <w:pPr>
        <w:ind w:firstLine="3686"/>
        <w:rPr>
          <w:sz w:val="20"/>
          <w:szCs w:val="20"/>
        </w:rPr>
      </w:pPr>
      <w:r w:rsidRPr="00AF0DAE">
        <w:rPr>
          <w:sz w:val="20"/>
          <w:szCs w:val="20"/>
        </w:rPr>
        <w:t>(дата и номер регистрации)</w:t>
      </w:r>
    </w:p>
    <w:p w:rsidR="007E3CA4" w:rsidRPr="00EB28B7" w:rsidRDefault="00500D2A" w:rsidP="00AF0DAE">
      <w:pPr>
        <w:ind w:firstLine="0"/>
      </w:pPr>
      <w:r w:rsidRPr="00EB28B7">
        <w:t>принято решение об отказе во внесении исправлений в разрешение на строительство.</w:t>
      </w:r>
    </w:p>
    <w:tbl>
      <w:tblPr>
        <w:tblW w:w="5000" w:type="pct"/>
        <w:jc w:val="center"/>
        <w:tblLayout w:type="fixed"/>
        <w:tblCellMar>
          <w:left w:w="0" w:type="dxa"/>
          <w:right w:w="0" w:type="dxa"/>
        </w:tblCellMar>
        <w:tblLook w:val="0000"/>
      </w:tblPr>
      <w:tblGrid>
        <w:gridCol w:w="1475"/>
        <w:gridCol w:w="4639"/>
        <w:gridCol w:w="4208"/>
      </w:tblGrid>
      <w:tr w:rsidR="00C9006C" w:rsidRPr="00EB28B7" w:rsidTr="00C9006C">
        <w:trPr>
          <w:trHeight w:val="1456"/>
          <w:jc w:val="center"/>
        </w:trPr>
        <w:tc>
          <w:tcPr>
            <w:tcW w:w="1475" w:type="dxa"/>
            <w:tcBorders>
              <w:top w:val="single" w:sz="4" w:space="0" w:color="auto"/>
              <w:left w:val="single" w:sz="4" w:space="0" w:color="auto"/>
              <w:right w:val="nil"/>
            </w:tcBorders>
            <w:shd w:val="clear" w:color="auto" w:fill="FFFFFF"/>
            <w:tcMar>
              <w:top w:w="57" w:type="dxa"/>
              <w:left w:w="57" w:type="dxa"/>
              <w:bottom w:w="57" w:type="dxa"/>
              <w:right w:w="57" w:type="dxa"/>
            </w:tcMar>
          </w:tcPr>
          <w:p w:rsidR="00C9006C" w:rsidRPr="00EB28B7" w:rsidRDefault="00C9006C" w:rsidP="00C9006C">
            <w:pPr>
              <w:ind w:firstLine="0"/>
            </w:pPr>
            <w:r w:rsidRPr="00EB28B7">
              <w:t>№ пункта</w:t>
            </w:r>
            <w:r>
              <w:t xml:space="preserve"> Административ</w:t>
            </w:r>
            <w:r w:rsidRPr="00EB28B7">
              <w:t>ного</w:t>
            </w:r>
            <w:r>
              <w:t xml:space="preserve"> </w:t>
            </w:r>
            <w:r w:rsidRPr="00EB28B7">
              <w:t>регламента</w:t>
            </w:r>
          </w:p>
        </w:tc>
        <w:tc>
          <w:tcPr>
            <w:tcW w:w="4639" w:type="dxa"/>
            <w:tcBorders>
              <w:top w:val="single" w:sz="4" w:space="0" w:color="auto"/>
              <w:left w:val="single" w:sz="4" w:space="0" w:color="auto"/>
              <w:right w:val="nil"/>
            </w:tcBorders>
            <w:shd w:val="clear" w:color="auto" w:fill="FFFFFF"/>
            <w:tcMar>
              <w:top w:w="57" w:type="dxa"/>
              <w:left w:w="57" w:type="dxa"/>
              <w:bottom w:w="57" w:type="dxa"/>
              <w:right w:w="57" w:type="dxa"/>
            </w:tcMar>
          </w:tcPr>
          <w:p w:rsidR="00C9006C" w:rsidRPr="00EB28B7" w:rsidRDefault="00C9006C" w:rsidP="00C9006C">
            <w:pPr>
              <w:ind w:firstLine="0"/>
            </w:pPr>
            <w:r w:rsidRPr="00EB28B7">
              <w:t>Наименование основания для отказа во</w:t>
            </w:r>
            <w:r>
              <w:t xml:space="preserve"> </w:t>
            </w:r>
            <w:r w:rsidRPr="00EB28B7">
              <w:t>внесении исправлений в разрешение на</w:t>
            </w:r>
            <w:r>
              <w:t xml:space="preserve"> </w:t>
            </w:r>
            <w:r w:rsidRPr="00EB28B7">
              <w:t>строительство в соответствии с</w:t>
            </w:r>
            <w:r>
              <w:t xml:space="preserve"> </w:t>
            </w:r>
            <w:r w:rsidRPr="00EB28B7">
              <w:t>Административным регламентом</w:t>
            </w:r>
          </w:p>
        </w:tc>
        <w:tc>
          <w:tcPr>
            <w:tcW w:w="420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C9006C" w:rsidRPr="00EB28B7" w:rsidRDefault="00C9006C" w:rsidP="00C9006C">
            <w:pPr>
              <w:ind w:firstLine="0"/>
            </w:pPr>
            <w:r w:rsidRPr="00EB28B7">
              <w:t>Разъяснение причин отказа</w:t>
            </w:r>
            <w:r>
              <w:t xml:space="preserve"> </w:t>
            </w:r>
            <w:r w:rsidRPr="00EB28B7">
              <w:t>во внесении исправлений в</w:t>
            </w:r>
            <w:r>
              <w:t xml:space="preserve"> </w:t>
            </w:r>
            <w:r w:rsidRPr="00EB28B7">
              <w:t>разрешение на строительство</w:t>
            </w:r>
          </w:p>
        </w:tc>
      </w:tr>
      <w:tr w:rsidR="007E3CA4" w:rsidRPr="00EB28B7" w:rsidTr="00C9006C">
        <w:trPr>
          <w:trHeight w:val="20"/>
          <w:jc w:val="center"/>
        </w:trPr>
        <w:tc>
          <w:tcPr>
            <w:tcW w:w="1475"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9006C">
            <w:pPr>
              <w:ind w:firstLine="0"/>
            </w:pPr>
            <w:r w:rsidRPr="00EB28B7">
              <w:t>подпункт "а" пункта 2.28</w:t>
            </w:r>
          </w:p>
        </w:tc>
        <w:tc>
          <w:tcPr>
            <w:tcW w:w="4639"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C9006C">
            <w:pPr>
              <w:ind w:firstLine="0"/>
            </w:pPr>
            <w:r w:rsidRPr="00EB28B7">
              <w:t>несоответствие заявителя кругу лиц, указанных в пункте 2.2 Административного регламента</w:t>
            </w:r>
          </w:p>
        </w:tc>
        <w:tc>
          <w:tcPr>
            <w:tcW w:w="420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C9006C">
            <w:pPr>
              <w:ind w:firstLine="0"/>
            </w:pPr>
            <w:r w:rsidRPr="00EB28B7">
              <w:t>Указываются основания такого вывода</w:t>
            </w:r>
          </w:p>
        </w:tc>
      </w:tr>
      <w:tr w:rsidR="007E3CA4" w:rsidRPr="00EB28B7" w:rsidTr="00C9006C">
        <w:trPr>
          <w:trHeight w:val="20"/>
          <w:jc w:val="center"/>
        </w:trPr>
        <w:tc>
          <w:tcPr>
            <w:tcW w:w="1475"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C9006C" w:rsidP="00C9006C">
            <w:pPr>
              <w:ind w:firstLine="0"/>
            </w:pPr>
            <w:r w:rsidRPr="00EB28B7">
              <w:t>П</w:t>
            </w:r>
            <w:r w:rsidR="00500D2A" w:rsidRPr="00EB28B7">
              <w:t>одпункт</w:t>
            </w:r>
            <w:r>
              <w:t xml:space="preserve"> </w:t>
            </w:r>
            <w:r w:rsidR="00500D2A" w:rsidRPr="00EB28B7">
              <w:t>"б"</w:t>
            </w:r>
            <w:r>
              <w:t xml:space="preserve"> </w:t>
            </w:r>
            <w:r w:rsidR="00500D2A" w:rsidRPr="00EB28B7">
              <w:t>пункта</w:t>
            </w:r>
            <w:r>
              <w:t xml:space="preserve"> </w:t>
            </w:r>
            <w:r w:rsidR="00500D2A" w:rsidRPr="00EB28B7">
              <w:t>2.28</w:t>
            </w:r>
          </w:p>
        </w:tc>
        <w:tc>
          <w:tcPr>
            <w:tcW w:w="4639"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C9006C">
            <w:pPr>
              <w:ind w:firstLine="0"/>
            </w:pPr>
            <w:r w:rsidRPr="00EB28B7">
              <w:t>отсутствие опечаток и ошибок в разрешении на строительство</w:t>
            </w:r>
          </w:p>
        </w:tc>
        <w:tc>
          <w:tcPr>
            <w:tcW w:w="420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500D2A" w:rsidP="00C9006C">
            <w:pPr>
              <w:ind w:firstLine="0"/>
            </w:pPr>
            <w:r w:rsidRPr="00EB28B7">
              <w:t>Указываются основания такого вывода</w:t>
            </w:r>
          </w:p>
        </w:tc>
      </w:tr>
    </w:tbl>
    <w:p w:rsidR="007E3CA4" w:rsidRPr="00EB28B7" w:rsidRDefault="00500D2A" w:rsidP="00EB28B7">
      <w:r w:rsidRPr="00EB28B7">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E3CA4" w:rsidRPr="00EB28B7" w:rsidRDefault="00500D2A" w:rsidP="00C9006C">
      <w:r w:rsidRPr="00EB28B7">
        <w:t>Данный отказ может быть обжалован в досудебном порядке путем</w:t>
      </w:r>
      <w:r w:rsidR="00C9006C">
        <w:t xml:space="preserve"> </w:t>
      </w:r>
      <w:r w:rsidRPr="00EB28B7">
        <w:t>направления жалобы в</w:t>
      </w:r>
      <w:r w:rsidR="00C9006C">
        <w:t xml:space="preserve"> </w:t>
      </w:r>
      <w:r w:rsidR="00C9006C" w:rsidRPr="00C9006C">
        <w:t>____________________________________________________________________________________</w:t>
      </w:r>
    </w:p>
    <w:p w:rsidR="007E3CA4" w:rsidRPr="00EB28B7" w:rsidRDefault="00500D2A" w:rsidP="00C9006C">
      <w:pPr>
        <w:ind w:firstLine="0"/>
      </w:pPr>
      <w:r w:rsidRPr="00EB28B7">
        <w:t>а также в судебном порядке.</w:t>
      </w:r>
    </w:p>
    <w:p w:rsidR="007E3CA4" w:rsidRDefault="00500D2A" w:rsidP="00EB28B7">
      <w:r w:rsidRPr="00EB28B7">
        <w:t>Дополнительно информируем:</w:t>
      </w:r>
      <w:r w:rsidR="00BD7A4C" w:rsidRPr="00EB28B7">
        <w:t xml:space="preserve"> </w:t>
      </w:r>
      <w:r w:rsidR="00C9006C" w:rsidRPr="00C9006C">
        <w:t>____________________________________________________</w:t>
      </w:r>
      <w:r w:rsidR="00C9006C">
        <w:t>_</w:t>
      </w:r>
    </w:p>
    <w:p w:rsidR="00C9006C" w:rsidRPr="00EB28B7" w:rsidRDefault="00C9006C" w:rsidP="00C9006C">
      <w:pPr>
        <w:ind w:firstLine="0"/>
      </w:pPr>
      <w:r w:rsidRPr="00C9006C">
        <w:t>____________________________________________________________________________________</w:t>
      </w:r>
    </w:p>
    <w:p w:rsidR="007E3CA4" w:rsidRPr="00C9006C" w:rsidRDefault="00500D2A" w:rsidP="00C9006C">
      <w:pPr>
        <w:ind w:firstLine="0"/>
        <w:jc w:val="center"/>
        <w:rPr>
          <w:sz w:val="20"/>
          <w:szCs w:val="20"/>
        </w:rPr>
      </w:pPr>
      <w:r w:rsidRPr="00C9006C">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C9006C" w:rsidTr="00C9006C">
        <w:tc>
          <w:tcPr>
            <w:tcW w:w="2802" w:type="dxa"/>
            <w:tcBorders>
              <w:bottom w:val="single" w:sz="4" w:space="0" w:color="auto"/>
            </w:tcBorders>
          </w:tcPr>
          <w:p w:rsidR="00C9006C" w:rsidRDefault="00C9006C" w:rsidP="00C9006C">
            <w:pPr>
              <w:ind w:firstLine="0"/>
            </w:pPr>
          </w:p>
        </w:tc>
        <w:tc>
          <w:tcPr>
            <w:tcW w:w="283" w:type="dxa"/>
          </w:tcPr>
          <w:p w:rsidR="00C9006C" w:rsidRDefault="00C9006C" w:rsidP="00C9006C">
            <w:pPr>
              <w:ind w:firstLine="0"/>
            </w:pPr>
          </w:p>
        </w:tc>
        <w:tc>
          <w:tcPr>
            <w:tcW w:w="2268" w:type="dxa"/>
            <w:tcBorders>
              <w:bottom w:val="single" w:sz="4" w:space="0" w:color="auto"/>
            </w:tcBorders>
          </w:tcPr>
          <w:p w:rsidR="00C9006C" w:rsidRDefault="00C9006C" w:rsidP="00C9006C">
            <w:pPr>
              <w:ind w:firstLine="0"/>
            </w:pPr>
          </w:p>
        </w:tc>
        <w:tc>
          <w:tcPr>
            <w:tcW w:w="284" w:type="dxa"/>
          </w:tcPr>
          <w:p w:rsidR="00C9006C" w:rsidRDefault="00C9006C" w:rsidP="00C9006C">
            <w:pPr>
              <w:ind w:firstLine="0"/>
            </w:pPr>
          </w:p>
        </w:tc>
        <w:tc>
          <w:tcPr>
            <w:tcW w:w="4787" w:type="dxa"/>
            <w:tcBorders>
              <w:bottom w:val="single" w:sz="4" w:space="0" w:color="auto"/>
            </w:tcBorders>
          </w:tcPr>
          <w:p w:rsidR="00C9006C" w:rsidRDefault="00C9006C" w:rsidP="00C9006C">
            <w:pPr>
              <w:ind w:firstLine="0"/>
            </w:pPr>
          </w:p>
        </w:tc>
      </w:tr>
      <w:tr w:rsidR="00C9006C" w:rsidTr="00C9006C">
        <w:tc>
          <w:tcPr>
            <w:tcW w:w="2802" w:type="dxa"/>
            <w:tcBorders>
              <w:top w:val="single" w:sz="4" w:space="0" w:color="auto"/>
            </w:tcBorders>
          </w:tcPr>
          <w:p w:rsidR="00C9006C" w:rsidRDefault="00C9006C" w:rsidP="00C9006C">
            <w:pPr>
              <w:ind w:firstLine="0"/>
              <w:jc w:val="center"/>
            </w:pPr>
            <w:r w:rsidRPr="00EB28B7">
              <w:t>(должность)</w:t>
            </w:r>
          </w:p>
        </w:tc>
        <w:tc>
          <w:tcPr>
            <w:tcW w:w="283" w:type="dxa"/>
          </w:tcPr>
          <w:p w:rsidR="00C9006C" w:rsidRDefault="00C9006C" w:rsidP="00C9006C">
            <w:pPr>
              <w:ind w:firstLine="0"/>
              <w:jc w:val="center"/>
            </w:pPr>
          </w:p>
        </w:tc>
        <w:tc>
          <w:tcPr>
            <w:tcW w:w="2268" w:type="dxa"/>
            <w:tcBorders>
              <w:top w:val="single" w:sz="4" w:space="0" w:color="auto"/>
            </w:tcBorders>
          </w:tcPr>
          <w:p w:rsidR="00C9006C" w:rsidRDefault="00C9006C" w:rsidP="00C9006C">
            <w:pPr>
              <w:ind w:firstLine="0"/>
              <w:jc w:val="center"/>
            </w:pPr>
            <w:r w:rsidRPr="00EB28B7">
              <w:t>(подпись)</w:t>
            </w:r>
          </w:p>
        </w:tc>
        <w:tc>
          <w:tcPr>
            <w:tcW w:w="284" w:type="dxa"/>
          </w:tcPr>
          <w:p w:rsidR="00C9006C" w:rsidRDefault="00C9006C" w:rsidP="00C9006C">
            <w:pPr>
              <w:ind w:firstLine="0"/>
              <w:jc w:val="center"/>
            </w:pPr>
          </w:p>
        </w:tc>
        <w:tc>
          <w:tcPr>
            <w:tcW w:w="4787" w:type="dxa"/>
            <w:tcBorders>
              <w:top w:val="single" w:sz="4" w:space="0" w:color="auto"/>
            </w:tcBorders>
          </w:tcPr>
          <w:p w:rsidR="00C9006C" w:rsidRDefault="00C9006C" w:rsidP="00C9006C">
            <w:pPr>
              <w:ind w:firstLine="0"/>
              <w:jc w:val="center"/>
            </w:pPr>
            <w:r w:rsidRPr="00EB28B7">
              <w:t>(фамилия, имя, отчество (при наличии)</w:t>
            </w:r>
          </w:p>
        </w:tc>
      </w:tr>
    </w:tbl>
    <w:p w:rsidR="00C9006C" w:rsidRDefault="00C9006C" w:rsidP="00EB28B7"/>
    <w:p w:rsidR="00EB28B7" w:rsidRDefault="00500D2A" w:rsidP="00EB28B7">
      <w:r w:rsidRPr="00EB28B7">
        <w:t>Дата</w:t>
      </w:r>
    </w:p>
    <w:p w:rsidR="008D29DE" w:rsidRDefault="008D29DE">
      <w:pPr>
        <w:widowControl/>
        <w:ind w:firstLine="0"/>
        <w:jc w:val="left"/>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8D29DE" w:rsidTr="00AF0DAE">
        <w:tc>
          <w:tcPr>
            <w:tcW w:w="3474" w:type="dxa"/>
          </w:tcPr>
          <w:p w:rsidR="008D29DE" w:rsidRDefault="008D29DE" w:rsidP="00AF0DAE"/>
        </w:tc>
        <w:tc>
          <w:tcPr>
            <w:tcW w:w="2304" w:type="dxa"/>
          </w:tcPr>
          <w:p w:rsidR="008D29DE" w:rsidRDefault="008D29DE" w:rsidP="00AF0DAE"/>
        </w:tc>
        <w:tc>
          <w:tcPr>
            <w:tcW w:w="4646" w:type="dxa"/>
          </w:tcPr>
          <w:p w:rsidR="008D29DE" w:rsidRPr="00EB28B7" w:rsidRDefault="008D29DE" w:rsidP="008D29DE">
            <w:pPr>
              <w:ind w:firstLine="0"/>
              <w:jc w:val="center"/>
            </w:pPr>
            <w:r w:rsidRPr="00EB28B7">
              <w:t>ПРИЛОЖЕНИЕ № 11</w:t>
            </w:r>
          </w:p>
          <w:p w:rsidR="008D29DE" w:rsidRPr="00EB28B7" w:rsidRDefault="008D29DE" w:rsidP="008D29DE">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D29DE" w:rsidRDefault="008D29DE" w:rsidP="00AF0DAE">
            <w:pPr>
              <w:ind w:firstLine="34"/>
              <w:jc w:val="right"/>
            </w:pPr>
          </w:p>
          <w:p w:rsidR="008D29DE" w:rsidRPr="00EB28B7" w:rsidRDefault="008D29DE" w:rsidP="00AF0DAE">
            <w:pPr>
              <w:ind w:firstLine="34"/>
              <w:jc w:val="right"/>
            </w:pPr>
            <w:r w:rsidRPr="00EB28B7">
              <w:t>ФОРМА</w:t>
            </w:r>
          </w:p>
          <w:p w:rsidR="008D29DE" w:rsidRDefault="008D29DE" w:rsidP="00AF0DAE">
            <w:pPr>
              <w:ind w:firstLine="34"/>
              <w:jc w:val="center"/>
            </w:pPr>
          </w:p>
        </w:tc>
      </w:tr>
    </w:tbl>
    <w:p w:rsidR="008D29DE" w:rsidRDefault="008D29DE" w:rsidP="00EB28B7"/>
    <w:p w:rsidR="008D29DE" w:rsidRPr="008D29DE" w:rsidRDefault="008D29DE" w:rsidP="008D29DE">
      <w:pPr>
        <w:jc w:val="center"/>
        <w:rPr>
          <w:b/>
        </w:rPr>
      </w:pPr>
      <w:r w:rsidRPr="008D29DE">
        <w:rPr>
          <w:b/>
        </w:rPr>
        <w:t>З А Я В Л Е Н И Е</w:t>
      </w:r>
    </w:p>
    <w:p w:rsidR="007E3CA4" w:rsidRPr="008D29DE" w:rsidRDefault="00500D2A" w:rsidP="008D29DE">
      <w:pPr>
        <w:jc w:val="center"/>
        <w:rPr>
          <w:b/>
        </w:rPr>
      </w:pPr>
      <w:r w:rsidRPr="008D29DE">
        <w:rPr>
          <w:b/>
        </w:rPr>
        <w:t>о выдаче дубликата разрешения на строительство</w:t>
      </w:r>
    </w:p>
    <w:p w:rsidR="008D29DE" w:rsidRDefault="008D29DE" w:rsidP="008D29DE">
      <w:pPr>
        <w:jc w:val="right"/>
      </w:pPr>
      <w:r w:rsidRPr="00EB28B7">
        <w:t>"</w:t>
      </w:r>
      <w:r>
        <w:t>__</w:t>
      </w:r>
      <w:r w:rsidRPr="00EB28B7">
        <w:t>"</w:t>
      </w:r>
      <w:r>
        <w:t xml:space="preserve"> ________</w:t>
      </w:r>
      <w:r w:rsidRPr="00EB28B7">
        <w:t xml:space="preserve"> 20</w:t>
      </w:r>
      <w:r>
        <w:t>__</w:t>
      </w:r>
      <w:r w:rsidRPr="00EB28B7">
        <w:t xml:space="preserve"> г.</w:t>
      </w:r>
    </w:p>
    <w:p w:rsidR="008D29DE" w:rsidRDefault="008D29DE" w:rsidP="008D29DE"/>
    <w:tbl>
      <w:tblPr>
        <w:tblStyle w:val="ac"/>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8D29DE" w:rsidTr="008D29DE">
        <w:tc>
          <w:tcPr>
            <w:tcW w:w="10424" w:type="dxa"/>
          </w:tcPr>
          <w:p w:rsidR="008D29DE" w:rsidRDefault="008D29DE" w:rsidP="008D29DE">
            <w:pPr>
              <w:ind w:firstLine="0"/>
            </w:pPr>
          </w:p>
        </w:tc>
      </w:tr>
    </w:tbl>
    <w:p w:rsidR="007E3CA4" w:rsidRPr="008D29DE" w:rsidRDefault="00500D2A" w:rsidP="008D29DE">
      <w:pPr>
        <w:ind w:firstLine="0"/>
        <w:jc w:val="center"/>
        <w:rPr>
          <w:sz w:val="20"/>
          <w:szCs w:val="20"/>
        </w:rPr>
      </w:pPr>
      <w:r w:rsidRPr="008D29DE">
        <w:rPr>
          <w:sz w:val="20"/>
          <w:szCs w:val="20"/>
        </w:rPr>
        <w:t xml:space="preserve">(наименование уполномоченного на выдачу разрешений на строительство </w:t>
      </w:r>
      <w:r w:rsidR="00DA30A8">
        <w:rPr>
          <w:sz w:val="20"/>
          <w:szCs w:val="20"/>
        </w:rPr>
        <w:t>органа местного самоуправления</w:t>
      </w:r>
      <w:r w:rsidRPr="008D29DE">
        <w:rPr>
          <w:sz w:val="20"/>
          <w:szCs w:val="20"/>
        </w:rPr>
        <w:t>)</w:t>
      </w:r>
    </w:p>
    <w:p w:rsidR="007E3CA4" w:rsidRPr="00EB28B7" w:rsidRDefault="00500D2A" w:rsidP="00EB28B7">
      <w:r w:rsidRPr="00EB28B7">
        <w:t>Прошу выдать дубликат разрешения на строительство.</w:t>
      </w:r>
    </w:p>
    <w:p w:rsidR="007E3CA4" w:rsidRPr="00EB28B7" w:rsidRDefault="00500D2A" w:rsidP="008D29DE">
      <w:pPr>
        <w:jc w:val="center"/>
      </w:pPr>
      <w:r w:rsidRPr="00EB28B7">
        <w:t>1. Сведения о застройщике</w:t>
      </w:r>
    </w:p>
    <w:tbl>
      <w:tblPr>
        <w:tblW w:w="5000" w:type="pct"/>
        <w:jc w:val="center"/>
        <w:tblLayout w:type="fixed"/>
        <w:tblCellMar>
          <w:left w:w="0" w:type="dxa"/>
          <w:right w:w="0" w:type="dxa"/>
        </w:tblCellMar>
        <w:tblLook w:val="0000"/>
      </w:tblPr>
      <w:tblGrid>
        <w:gridCol w:w="1087"/>
        <w:gridCol w:w="5101"/>
        <w:gridCol w:w="4134"/>
      </w:tblGrid>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1.1.1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Фамилия, имя, отчество (при наличии)</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1.1.2</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1.1.3</w:t>
            </w:r>
          </w:p>
        </w:tc>
        <w:tc>
          <w:tcPr>
            <w:tcW w:w="491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1.2</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Сведения о юридическом лице:</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1.2.1</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Полное наименование</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1.2.2</w:t>
            </w:r>
          </w:p>
        </w:tc>
        <w:tc>
          <w:tcPr>
            <w:tcW w:w="491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Основной государственный регистрационный номер</w:t>
            </w:r>
          </w:p>
        </w:tc>
        <w:tc>
          <w:tcPr>
            <w:tcW w:w="3979"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r w:rsidR="007E3CA4" w:rsidRPr="00EB28B7" w:rsidTr="008D29DE">
        <w:trPr>
          <w:trHeight w:val="20"/>
          <w:jc w:val="center"/>
        </w:trPr>
        <w:tc>
          <w:tcPr>
            <w:tcW w:w="1046"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8D29DE">
            <w:pPr>
              <w:ind w:firstLine="0"/>
              <w:jc w:val="center"/>
            </w:pPr>
            <w:r w:rsidRPr="00EB28B7">
              <w:t>1.2.3</w:t>
            </w:r>
          </w:p>
        </w:tc>
        <w:tc>
          <w:tcPr>
            <w:tcW w:w="491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8D29DE">
            <w:pPr>
              <w:ind w:firstLine="0"/>
            </w:pPr>
            <w:r w:rsidRPr="00EB28B7">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7E3CA4" w:rsidP="008D29DE">
            <w:pPr>
              <w:ind w:firstLine="0"/>
            </w:pPr>
          </w:p>
        </w:tc>
      </w:tr>
    </w:tbl>
    <w:p w:rsidR="007E3CA4" w:rsidRPr="00EB28B7" w:rsidRDefault="007E3CA4" w:rsidP="00EB28B7"/>
    <w:p w:rsidR="007E3CA4" w:rsidRPr="00EB28B7" w:rsidRDefault="00500D2A" w:rsidP="008D29DE">
      <w:pPr>
        <w:jc w:val="center"/>
      </w:pPr>
      <w:r w:rsidRPr="00EB28B7">
        <w:t>2. Сведения о выданном разрешении на строительство</w:t>
      </w:r>
    </w:p>
    <w:tbl>
      <w:tblPr>
        <w:tblW w:w="5000" w:type="pct"/>
        <w:jc w:val="center"/>
        <w:tblLayout w:type="fixed"/>
        <w:tblCellMar>
          <w:left w:w="0" w:type="dxa"/>
          <w:right w:w="0" w:type="dxa"/>
        </w:tblCellMar>
        <w:tblLook w:val="0000"/>
      </w:tblPr>
      <w:tblGrid>
        <w:gridCol w:w="1075"/>
        <w:gridCol w:w="5050"/>
        <w:gridCol w:w="2044"/>
        <w:gridCol w:w="2049"/>
      </w:tblGrid>
      <w:tr w:rsidR="007E3CA4" w:rsidRPr="00EB28B7" w:rsidTr="008D29DE">
        <w:trPr>
          <w:trHeight w:val="20"/>
          <w:jc w:val="center"/>
        </w:trPr>
        <w:tc>
          <w:tcPr>
            <w:tcW w:w="1046" w:type="dxa"/>
            <w:tcBorders>
              <w:top w:val="single" w:sz="4" w:space="0" w:color="auto"/>
              <w:left w:val="single" w:sz="4" w:space="0" w:color="auto"/>
              <w:bottom w:val="nil"/>
              <w:right w:val="nil"/>
            </w:tcBorders>
            <w:shd w:val="clear" w:color="auto" w:fill="FFFFFF"/>
          </w:tcPr>
          <w:p w:rsidR="007E3CA4" w:rsidRPr="00EB28B7" w:rsidRDefault="00500D2A" w:rsidP="008D29DE">
            <w:pPr>
              <w:ind w:firstLine="0"/>
            </w:pPr>
            <w:r w:rsidRPr="00EB28B7">
              <w:t>№</w:t>
            </w:r>
          </w:p>
        </w:tc>
        <w:tc>
          <w:tcPr>
            <w:tcW w:w="4910" w:type="dxa"/>
            <w:tcBorders>
              <w:top w:val="single" w:sz="4" w:space="0" w:color="auto"/>
              <w:left w:val="single" w:sz="4" w:space="0" w:color="auto"/>
              <w:bottom w:val="nil"/>
              <w:right w:val="nil"/>
            </w:tcBorders>
            <w:shd w:val="clear" w:color="auto" w:fill="FFFFFF"/>
          </w:tcPr>
          <w:p w:rsidR="007E3CA4" w:rsidRPr="00EB28B7" w:rsidRDefault="00500D2A" w:rsidP="008D29DE">
            <w:pPr>
              <w:ind w:firstLine="0"/>
            </w:pPr>
            <w:r w:rsidRPr="00EB28B7">
              <w:t>Орган (организация), выдавший (-ая) разрешение на строительство</w:t>
            </w:r>
          </w:p>
        </w:tc>
        <w:tc>
          <w:tcPr>
            <w:tcW w:w="1987" w:type="dxa"/>
            <w:tcBorders>
              <w:top w:val="single" w:sz="4" w:space="0" w:color="auto"/>
              <w:left w:val="single" w:sz="4" w:space="0" w:color="auto"/>
              <w:bottom w:val="nil"/>
              <w:right w:val="nil"/>
            </w:tcBorders>
            <w:shd w:val="clear" w:color="auto" w:fill="FFFFFF"/>
          </w:tcPr>
          <w:p w:rsidR="007E3CA4" w:rsidRPr="00EB28B7" w:rsidRDefault="00500D2A" w:rsidP="008D29DE">
            <w:pPr>
              <w:ind w:firstLine="0"/>
            </w:pPr>
            <w:r w:rsidRPr="00EB28B7">
              <w:t>Номер</w:t>
            </w:r>
          </w:p>
          <w:p w:rsidR="007E3CA4" w:rsidRPr="00EB28B7" w:rsidRDefault="00500D2A" w:rsidP="008D29DE">
            <w:pPr>
              <w:ind w:firstLine="0"/>
            </w:pPr>
            <w:r w:rsidRPr="00EB28B7">
              <w:t>документа</w:t>
            </w:r>
          </w:p>
        </w:tc>
        <w:tc>
          <w:tcPr>
            <w:tcW w:w="1992" w:type="dxa"/>
            <w:tcBorders>
              <w:top w:val="single" w:sz="4" w:space="0" w:color="auto"/>
              <w:left w:val="single" w:sz="4" w:space="0" w:color="auto"/>
              <w:bottom w:val="nil"/>
              <w:right w:val="single" w:sz="4" w:space="0" w:color="auto"/>
            </w:tcBorders>
            <w:shd w:val="clear" w:color="auto" w:fill="FFFFFF"/>
          </w:tcPr>
          <w:p w:rsidR="007E3CA4" w:rsidRPr="00EB28B7" w:rsidRDefault="00500D2A" w:rsidP="008D29DE">
            <w:pPr>
              <w:ind w:firstLine="0"/>
            </w:pPr>
            <w:r w:rsidRPr="00EB28B7">
              <w:t>Дата</w:t>
            </w:r>
          </w:p>
          <w:p w:rsidR="007E3CA4" w:rsidRPr="00EB28B7" w:rsidRDefault="00500D2A" w:rsidP="008D29DE">
            <w:pPr>
              <w:ind w:firstLine="0"/>
            </w:pPr>
            <w:r w:rsidRPr="00EB28B7">
              <w:t>документа</w:t>
            </w:r>
          </w:p>
        </w:tc>
      </w:tr>
      <w:tr w:rsidR="007E3CA4" w:rsidRPr="00EB28B7" w:rsidTr="008D29DE">
        <w:trPr>
          <w:trHeight w:val="20"/>
          <w:jc w:val="center"/>
        </w:trPr>
        <w:tc>
          <w:tcPr>
            <w:tcW w:w="1046"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8D29DE">
            <w:pPr>
              <w:ind w:firstLine="0"/>
            </w:pPr>
          </w:p>
        </w:tc>
        <w:tc>
          <w:tcPr>
            <w:tcW w:w="4910"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8D29DE">
            <w:pPr>
              <w:ind w:firstLine="0"/>
            </w:pPr>
          </w:p>
        </w:tc>
        <w:tc>
          <w:tcPr>
            <w:tcW w:w="1987" w:type="dxa"/>
            <w:tcBorders>
              <w:top w:val="single" w:sz="4" w:space="0" w:color="auto"/>
              <w:left w:val="single" w:sz="4" w:space="0" w:color="auto"/>
              <w:bottom w:val="single" w:sz="4" w:space="0" w:color="auto"/>
              <w:right w:val="nil"/>
            </w:tcBorders>
            <w:shd w:val="clear" w:color="auto" w:fill="FFFFFF"/>
          </w:tcPr>
          <w:p w:rsidR="007E3CA4" w:rsidRPr="00EB28B7" w:rsidRDefault="007E3CA4" w:rsidP="008D29DE">
            <w:pPr>
              <w:ind w:firstLine="0"/>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8D29DE">
            <w:pPr>
              <w:ind w:firstLine="0"/>
            </w:pPr>
          </w:p>
        </w:tc>
      </w:tr>
    </w:tbl>
    <w:p w:rsidR="007E3CA4" w:rsidRDefault="007E3CA4" w:rsidP="00EB28B7"/>
    <w:p w:rsidR="008D29DE" w:rsidRPr="00EB28B7" w:rsidRDefault="008D29DE" w:rsidP="008D29DE">
      <w:r w:rsidRPr="00EB28B7">
        <w:t xml:space="preserve">Приложение: </w:t>
      </w:r>
      <w:r>
        <w:t>____________________________________________________________________</w:t>
      </w:r>
    </w:p>
    <w:p w:rsidR="008D29DE" w:rsidRDefault="008D29DE" w:rsidP="008D29DE">
      <w:r w:rsidRPr="00EB28B7">
        <w:t>Номер телефона и адрес электронной почты для связи:</w:t>
      </w:r>
      <w:r>
        <w:t>_________________________________</w:t>
      </w:r>
    </w:p>
    <w:p w:rsidR="008D29DE" w:rsidRPr="00EB28B7" w:rsidRDefault="008D29DE" w:rsidP="008D29DE">
      <w:r w:rsidRPr="00EB28B7">
        <w:t>Результат рассмотрения настоящего заявления прошу:</w:t>
      </w:r>
    </w:p>
    <w:tbl>
      <w:tblPr>
        <w:tblW w:w="5000" w:type="pct"/>
        <w:jc w:val="center"/>
        <w:tblLayout w:type="fixed"/>
        <w:tblCellMar>
          <w:left w:w="0" w:type="dxa"/>
          <w:right w:w="0" w:type="dxa"/>
        </w:tblCellMar>
        <w:tblLook w:val="0000"/>
      </w:tblPr>
      <w:tblGrid>
        <w:gridCol w:w="9139"/>
        <w:gridCol w:w="1183"/>
      </w:tblGrid>
      <w:tr w:rsidR="008D29DE" w:rsidRPr="00EB28B7" w:rsidTr="00AF0DAE">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8D29DE" w:rsidRPr="00EB28B7" w:rsidRDefault="008D29DE" w:rsidP="00AF0DAE">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8D29DE" w:rsidRPr="00EB28B7" w:rsidRDefault="008D29DE" w:rsidP="00AF0DAE">
            <w:pPr>
              <w:ind w:firstLine="0"/>
            </w:pPr>
          </w:p>
        </w:tc>
      </w:tr>
      <w:tr w:rsidR="008D29DE" w:rsidRPr="00EB28B7" w:rsidTr="00AF0DAE">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8D29DE" w:rsidRPr="00EB28B7" w:rsidRDefault="008D29DE" w:rsidP="00AF0DAE">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8D29DE" w:rsidRPr="00EB28B7" w:rsidRDefault="008D29DE" w:rsidP="00AF0DAE">
            <w:pPr>
              <w:ind w:firstLine="0"/>
            </w:pPr>
          </w:p>
        </w:tc>
      </w:tr>
      <w:tr w:rsidR="008D29DE" w:rsidRPr="00EB28B7" w:rsidTr="00AF0DAE">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8D29DE" w:rsidRDefault="008D29DE" w:rsidP="00AF0DAE">
            <w:pPr>
              <w:ind w:firstLine="0"/>
            </w:pPr>
            <w:r w:rsidRPr="00EB28B7">
              <w:t>направить на бумажном носителе на почтовый адрес:</w:t>
            </w:r>
          </w:p>
          <w:p w:rsidR="008D29DE" w:rsidRPr="00EB28B7" w:rsidRDefault="008D29DE" w:rsidP="00AF0DAE">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8D29DE" w:rsidRPr="00EB28B7" w:rsidRDefault="008D29DE" w:rsidP="00AF0DAE">
            <w:pPr>
              <w:ind w:firstLine="0"/>
            </w:pPr>
          </w:p>
        </w:tc>
      </w:tr>
      <w:tr w:rsidR="008D29DE" w:rsidRPr="00EB28B7" w:rsidTr="00AF0DAE">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8D29DE" w:rsidRPr="00EB28B7" w:rsidRDefault="008D29DE" w:rsidP="00AF0DAE">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8D29DE" w:rsidRPr="00EB28B7" w:rsidRDefault="008D29DE" w:rsidP="00AF0DAE">
            <w:pPr>
              <w:ind w:firstLine="0"/>
            </w:pPr>
          </w:p>
        </w:tc>
      </w:tr>
      <w:tr w:rsidR="008D29DE" w:rsidRPr="00EB28B7" w:rsidTr="00AF0DAE">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D29DE" w:rsidRPr="00546326" w:rsidRDefault="008D29DE" w:rsidP="00AF0DAE">
            <w:pPr>
              <w:ind w:firstLine="0"/>
              <w:jc w:val="center"/>
              <w:rPr>
                <w:i/>
              </w:rPr>
            </w:pPr>
            <w:r w:rsidRPr="00546326">
              <w:rPr>
                <w:i/>
              </w:rPr>
              <w:t>Указывается один из перечисленных способов</w:t>
            </w:r>
          </w:p>
        </w:tc>
      </w:tr>
    </w:tbl>
    <w:p w:rsidR="007E3CA4" w:rsidRPr="00EB28B7" w:rsidRDefault="007E3CA4"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8D29DE" w:rsidTr="00AF0DAE">
        <w:tc>
          <w:tcPr>
            <w:tcW w:w="2802" w:type="dxa"/>
            <w:tcBorders>
              <w:bottom w:val="single" w:sz="4" w:space="0" w:color="auto"/>
            </w:tcBorders>
          </w:tcPr>
          <w:p w:rsidR="008D29DE" w:rsidRDefault="008D29DE" w:rsidP="00AF0DAE">
            <w:pPr>
              <w:ind w:firstLine="0"/>
            </w:pPr>
          </w:p>
        </w:tc>
        <w:tc>
          <w:tcPr>
            <w:tcW w:w="283" w:type="dxa"/>
          </w:tcPr>
          <w:p w:rsidR="008D29DE" w:rsidRDefault="008D29DE" w:rsidP="00AF0DAE">
            <w:pPr>
              <w:ind w:firstLine="0"/>
            </w:pPr>
          </w:p>
        </w:tc>
        <w:tc>
          <w:tcPr>
            <w:tcW w:w="2268" w:type="dxa"/>
            <w:tcBorders>
              <w:bottom w:val="single" w:sz="4" w:space="0" w:color="auto"/>
            </w:tcBorders>
          </w:tcPr>
          <w:p w:rsidR="008D29DE" w:rsidRDefault="008D29DE" w:rsidP="00AF0DAE">
            <w:pPr>
              <w:ind w:firstLine="0"/>
            </w:pPr>
          </w:p>
        </w:tc>
        <w:tc>
          <w:tcPr>
            <w:tcW w:w="284" w:type="dxa"/>
          </w:tcPr>
          <w:p w:rsidR="008D29DE" w:rsidRDefault="008D29DE" w:rsidP="00AF0DAE">
            <w:pPr>
              <w:ind w:firstLine="0"/>
            </w:pPr>
          </w:p>
        </w:tc>
        <w:tc>
          <w:tcPr>
            <w:tcW w:w="4787" w:type="dxa"/>
            <w:tcBorders>
              <w:bottom w:val="single" w:sz="4" w:space="0" w:color="auto"/>
            </w:tcBorders>
          </w:tcPr>
          <w:p w:rsidR="008D29DE" w:rsidRDefault="008D29DE" w:rsidP="00AF0DAE">
            <w:pPr>
              <w:ind w:firstLine="0"/>
            </w:pPr>
          </w:p>
        </w:tc>
      </w:tr>
      <w:tr w:rsidR="008D29DE" w:rsidTr="00AF0DAE">
        <w:tc>
          <w:tcPr>
            <w:tcW w:w="2802" w:type="dxa"/>
            <w:tcBorders>
              <w:top w:val="single" w:sz="4" w:space="0" w:color="auto"/>
            </w:tcBorders>
          </w:tcPr>
          <w:p w:rsidR="008D29DE" w:rsidRDefault="008D29DE" w:rsidP="00AF0DAE">
            <w:pPr>
              <w:ind w:firstLine="0"/>
              <w:jc w:val="center"/>
            </w:pPr>
            <w:r w:rsidRPr="00EB28B7">
              <w:t>(должность)</w:t>
            </w:r>
          </w:p>
        </w:tc>
        <w:tc>
          <w:tcPr>
            <w:tcW w:w="283" w:type="dxa"/>
          </w:tcPr>
          <w:p w:rsidR="008D29DE" w:rsidRDefault="008D29DE" w:rsidP="00AF0DAE">
            <w:pPr>
              <w:ind w:firstLine="0"/>
              <w:jc w:val="center"/>
            </w:pPr>
          </w:p>
        </w:tc>
        <w:tc>
          <w:tcPr>
            <w:tcW w:w="2268" w:type="dxa"/>
            <w:tcBorders>
              <w:top w:val="single" w:sz="4" w:space="0" w:color="auto"/>
            </w:tcBorders>
          </w:tcPr>
          <w:p w:rsidR="008D29DE" w:rsidRDefault="008D29DE" w:rsidP="00AF0DAE">
            <w:pPr>
              <w:ind w:firstLine="0"/>
              <w:jc w:val="center"/>
            </w:pPr>
            <w:r w:rsidRPr="00EB28B7">
              <w:t>(подпись)</w:t>
            </w:r>
          </w:p>
        </w:tc>
        <w:tc>
          <w:tcPr>
            <w:tcW w:w="284" w:type="dxa"/>
          </w:tcPr>
          <w:p w:rsidR="008D29DE" w:rsidRDefault="008D29DE" w:rsidP="00AF0DAE">
            <w:pPr>
              <w:ind w:firstLine="0"/>
              <w:jc w:val="center"/>
            </w:pPr>
          </w:p>
        </w:tc>
        <w:tc>
          <w:tcPr>
            <w:tcW w:w="4787" w:type="dxa"/>
            <w:tcBorders>
              <w:top w:val="single" w:sz="4" w:space="0" w:color="auto"/>
            </w:tcBorders>
          </w:tcPr>
          <w:p w:rsidR="008D29DE" w:rsidRDefault="008D29DE" w:rsidP="00AF0DAE">
            <w:pPr>
              <w:ind w:firstLine="0"/>
              <w:jc w:val="center"/>
            </w:pPr>
            <w:r w:rsidRPr="00EB28B7">
              <w:t>(фамилия, имя, отчество (при наличии)</w:t>
            </w:r>
          </w:p>
        </w:tc>
      </w:tr>
    </w:tbl>
    <w:p w:rsidR="00190C0D" w:rsidRDefault="00190C0D">
      <w:pPr>
        <w:widowControl/>
        <w:ind w:firstLine="0"/>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190C0D" w:rsidTr="00190C0D">
        <w:tc>
          <w:tcPr>
            <w:tcW w:w="3474" w:type="dxa"/>
          </w:tcPr>
          <w:p w:rsidR="00190C0D" w:rsidRDefault="00190C0D" w:rsidP="00190C0D"/>
        </w:tc>
        <w:tc>
          <w:tcPr>
            <w:tcW w:w="2304" w:type="dxa"/>
          </w:tcPr>
          <w:p w:rsidR="00190C0D" w:rsidRDefault="00190C0D" w:rsidP="00190C0D"/>
        </w:tc>
        <w:tc>
          <w:tcPr>
            <w:tcW w:w="4646" w:type="dxa"/>
          </w:tcPr>
          <w:p w:rsidR="00190C0D" w:rsidRPr="00EB28B7" w:rsidRDefault="00190C0D" w:rsidP="00190C0D">
            <w:pPr>
              <w:ind w:firstLine="0"/>
              <w:jc w:val="center"/>
            </w:pPr>
            <w:r w:rsidRPr="00EB28B7">
              <w:t>ПРИЛОЖЕНИЕ № 12</w:t>
            </w:r>
          </w:p>
          <w:p w:rsidR="00190C0D" w:rsidRDefault="00190C0D" w:rsidP="00190C0D">
            <w:pPr>
              <w:ind w:firstLine="0"/>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90C0D" w:rsidRDefault="00190C0D" w:rsidP="00190C0D">
            <w:pPr>
              <w:ind w:firstLine="34"/>
              <w:jc w:val="right"/>
            </w:pPr>
          </w:p>
          <w:p w:rsidR="00190C0D" w:rsidRDefault="00190C0D" w:rsidP="00190C0D">
            <w:pPr>
              <w:ind w:firstLine="34"/>
              <w:jc w:val="right"/>
            </w:pPr>
          </w:p>
          <w:p w:rsidR="00190C0D" w:rsidRPr="00EB28B7" w:rsidRDefault="00190C0D" w:rsidP="00190C0D">
            <w:pPr>
              <w:ind w:firstLine="34"/>
              <w:jc w:val="right"/>
            </w:pPr>
            <w:r w:rsidRPr="00EB28B7">
              <w:t>ФОРМА</w:t>
            </w:r>
          </w:p>
          <w:p w:rsidR="00190C0D" w:rsidRDefault="00190C0D" w:rsidP="00190C0D">
            <w:pPr>
              <w:ind w:firstLine="34"/>
              <w:jc w:val="center"/>
            </w:pPr>
          </w:p>
        </w:tc>
      </w:tr>
    </w:tbl>
    <w:p w:rsidR="00190C0D" w:rsidRDefault="00190C0D"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2301"/>
        <w:gridCol w:w="4656"/>
      </w:tblGrid>
      <w:tr w:rsidR="00190C0D" w:rsidTr="00190C0D">
        <w:tc>
          <w:tcPr>
            <w:tcW w:w="3474" w:type="dxa"/>
          </w:tcPr>
          <w:p w:rsidR="00190C0D" w:rsidRDefault="00190C0D" w:rsidP="00190C0D"/>
        </w:tc>
        <w:tc>
          <w:tcPr>
            <w:tcW w:w="2304" w:type="dxa"/>
          </w:tcPr>
          <w:p w:rsidR="00190C0D" w:rsidRPr="00EB28B7" w:rsidRDefault="00190C0D" w:rsidP="00190C0D">
            <w:pPr>
              <w:jc w:val="right"/>
            </w:pPr>
            <w:r w:rsidRPr="00EB28B7">
              <w:t>Кому</w:t>
            </w:r>
          </w:p>
          <w:p w:rsidR="00190C0D" w:rsidRDefault="00190C0D" w:rsidP="00190C0D"/>
        </w:tc>
        <w:tc>
          <w:tcPr>
            <w:tcW w:w="4646" w:type="dxa"/>
          </w:tcPr>
          <w:p w:rsidR="00190C0D" w:rsidRDefault="00190C0D" w:rsidP="00190C0D">
            <w:pPr>
              <w:ind w:firstLine="0"/>
            </w:pPr>
            <w:r>
              <w:t>_____________________________________</w:t>
            </w:r>
          </w:p>
          <w:p w:rsidR="00190C0D" w:rsidRPr="008333DF" w:rsidRDefault="00190C0D" w:rsidP="00190C0D">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90C0D" w:rsidRPr="00EB28B7" w:rsidRDefault="00190C0D" w:rsidP="00190C0D">
            <w:pPr>
              <w:ind w:firstLine="0"/>
            </w:pPr>
            <w:r>
              <w:t>_____________________________________</w:t>
            </w:r>
          </w:p>
          <w:p w:rsidR="00190C0D" w:rsidRPr="008333DF" w:rsidRDefault="00190C0D" w:rsidP="00190C0D">
            <w:pPr>
              <w:jc w:val="center"/>
              <w:rPr>
                <w:sz w:val="20"/>
                <w:szCs w:val="20"/>
              </w:rPr>
            </w:pPr>
            <w:r w:rsidRPr="008333DF">
              <w:rPr>
                <w:sz w:val="20"/>
                <w:szCs w:val="20"/>
              </w:rPr>
              <w:t>почтовый индекс и адрес, телефон, адрес электронной почты)</w:t>
            </w:r>
          </w:p>
          <w:p w:rsidR="00190C0D" w:rsidRDefault="00190C0D" w:rsidP="00190C0D"/>
        </w:tc>
      </w:tr>
    </w:tbl>
    <w:p w:rsidR="00190C0D" w:rsidRDefault="00190C0D" w:rsidP="00EB28B7"/>
    <w:p w:rsidR="007E3CA4" w:rsidRPr="00190C0D" w:rsidRDefault="00500D2A" w:rsidP="00190C0D">
      <w:pPr>
        <w:jc w:val="center"/>
        <w:rPr>
          <w:b/>
        </w:rPr>
      </w:pPr>
      <w:r w:rsidRPr="00190C0D">
        <w:rPr>
          <w:b/>
        </w:rPr>
        <w:t>Р Е Ш Е Н И Е</w:t>
      </w:r>
    </w:p>
    <w:p w:rsidR="007E3CA4" w:rsidRDefault="00500D2A" w:rsidP="00190C0D">
      <w:pPr>
        <w:jc w:val="center"/>
        <w:rPr>
          <w:b/>
        </w:rPr>
      </w:pPr>
      <w:r w:rsidRPr="00190C0D">
        <w:rPr>
          <w:b/>
        </w:rPr>
        <w:t>об отказе в выдаче дубликата разрешения на строительство</w:t>
      </w:r>
    </w:p>
    <w:p w:rsidR="00190C0D" w:rsidRDefault="00190C0D" w:rsidP="00190C0D">
      <w:pPr>
        <w:jc w:val="center"/>
        <w:rPr>
          <w:b/>
        </w:rPr>
      </w:pPr>
    </w:p>
    <w:tbl>
      <w:tblPr>
        <w:tblStyle w:val="ac"/>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190C0D" w:rsidTr="00190C0D">
        <w:tc>
          <w:tcPr>
            <w:tcW w:w="10424" w:type="dxa"/>
          </w:tcPr>
          <w:p w:rsidR="00190C0D" w:rsidRDefault="00190C0D" w:rsidP="00190C0D">
            <w:pPr>
              <w:ind w:firstLine="0"/>
              <w:jc w:val="center"/>
              <w:rPr>
                <w:b/>
              </w:rPr>
            </w:pPr>
          </w:p>
        </w:tc>
      </w:tr>
    </w:tbl>
    <w:p w:rsidR="007E3CA4" w:rsidRDefault="00500D2A" w:rsidP="00190C0D">
      <w:pPr>
        <w:ind w:firstLine="0"/>
        <w:jc w:val="center"/>
        <w:rPr>
          <w:sz w:val="20"/>
          <w:szCs w:val="20"/>
        </w:rPr>
      </w:pPr>
      <w:r w:rsidRPr="00190C0D">
        <w:rPr>
          <w:sz w:val="20"/>
          <w:szCs w:val="20"/>
        </w:rPr>
        <w:t xml:space="preserve">(наименование уполномоченного на выдачу разрешений на строительство </w:t>
      </w:r>
      <w:r w:rsidR="00DA30A8">
        <w:rPr>
          <w:sz w:val="20"/>
          <w:szCs w:val="20"/>
        </w:rPr>
        <w:t>органа местного самоуправления</w:t>
      </w:r>
      <w:r w:rsidRPr="00190C0D">
        <w:rPr>
          <w:sz w:val="20"/>
          <w:szCs w:val="20"/>
        </w:rPr>
        <w:t>)</w:t>
      </w:r>
    </w:p>
    <w:p w:rsidR="00DA30A8" w:rsidRPr="00190C0D" w:rsidRDefault="00DA30A8" w:rsidP="00190C0D">
      <w:pPr>
        <w:ind w:firstLine="0"/>
        <w:jc w:val="center"/>
        <w:rPr>
          <w:sz w:val="20"/>
          <w:szCs w:val="20"/>
        </w:rPr>
      </w:pPr>
    </w:p>
    <w:p w:rsidR="00190C0D" w:rsidRDefault="00500D2A" w:rsidP="00190C0D">
      <w:r w:rsidRPr="00EB28B7">
        <w:t>по результатам рассмотрения заявления о выдаче дубликата разрешения на строительство от</w:t>
      </w:r>
      <w:r w:rsidR="00190C0D">
        <w:t xml:space="preserve"> ____________ № ______</w:t>
      </w:r>
      <w:r w:rsidR="00BD7A4C" w:rsidRPr="00EB28B7">
        <w:t xml:space="preserve"> </w:t>
      </w:r>
      <w:r w:rsidRPr="00EB28B7">
        <w:t>принято</w:t>
      </w:r>
      <w:r w:rsidR="00190C0D">
        <w:t xml:space="preserve"> </w:t>
      </w:r>
      <w:r w:rsidR="00190C0D" w:rsidRPr="00EB28B7">
        <w:t xml:space="preserve">решение об отказе в выдаче дубликата разрешения на </w:t>
      </w:r>
    </w:p>
    <w:p w:rsidR="00190C0D" w:rsidRPr="00190C0D" w:rsidRDefault="00190C0D" w:rsidP="00190C0D">
      <w:pPr>
        <w:ind w:firstLine="0"/>
        <w:rPr>
          <w:sz w:val="20"/>
          <w:szCs w:val="20"/>
        </w:rPr>
      </w:pPr>
      <w:r w:rsidRPr="00190C0D">
        <w:rPr>
          <w:sz w:val="20"/>
          <w:szCs w:val="20"/>
        </w:rPr>
        <w:t>(дата и номер регистрации)</w:t>
      </w:r>
    </w:p>
    <w:p w:rsidR="00190C0D" w:rsidRPr="00EB28B7" w:rsidRDefault="00190C0D" w:rsidP="00190C0D">
      <w:pPr>
        <w:ind w:firstLine="0"/>
      </w:pPr>
      <w:r w:rsidRPr="00EB28B7">
        <w:t>строительство.</w:t>
      </w:r>
    </w:p>
    <w:p w:rsidR="007E3CA4" w:rsidRPr="00EB28B7" w:rsidRDefault="007E3CA4" w:rsidP="00EB28B7"/>
    <w:tbl>
      <w:tblPr>
        <w:tblW w:w="5000" w:type="pct"/>
        <w:jc w:val="center"/>
        <w:tblLayout w:type="fixed"/>
        <w:tblCellMar>
          <w:left w:w="0" w:type="dxa"/>
          <w:right w:w="0" w:type="dxa"/>
        </w:tblCellMar>
        <w:tblLook w:val="0000"/>
      </w:tblPr>
      <w:tblGrid>
        <w:gridCol w:w="1477"/>
        <w:gridCol w:w="4637"/>
        <w:gridCol w:w="4208"/>
      </w:tblGrid>
      <w:tr w:rsidR="007E3CA4" w:rsidRPr="00EB28B7" w:rsidTr="00190C0D">
        <w:trPr>
          <w:trHeight w:val="20"/>
          <w:jc w:val="center"/>
        </w:trPr>
        <w:tc>
          <w:tcPr>
            <w:tcW w:w="1421"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190C0D">
            <w:pPr>
              <w:ind w:firstLine="0"/>
            </w:pPr>
            <w:r w:rsidRPr="00EB28B7">
              <w:t>№ пункта Административного регламента</w:t>
            </w:r>
          </w:p>
        </w:tc>
        <w:tc>
          <w:tcPr>
            <w:tcW w:w="446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190C0D">
            <w:pPr>
              <w:ind w:firstLine="0"/>
            </w:pPr>
            <w:r w:rsidRPr="00EB28B7">
              <w:t>Наименование основания для отказа в выдаче дубликата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500D2A" w:rsidP="00190C0D">
            <w:pPr>
              <w:ind w:firstLine="0"/>
            </w:pPr>
            <w:r w:rsidRPr="00EB28B7">
              <w:t>Разъяснение причин отказа в выдаче дубликата разрешения на строительство</w:t>
            </w:r>
          </w:p>
        </w:tc>
      </w:tr>
      <w:tr w:rsidR="007E3CA4" w:rsidRPr="00EB28B7" w:rsidTr="00190C0D">
        <w:trPr>
          <w:trHeight w:val="20"/>
          <w:jc w:val="center"/>
        </w:trPr>
        <w:tc>
          <w:tcPr>
            <w:tcW w:w="142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190C0D">
            <w:pPr>
              <w:ind w:firstLine="0"/>
            </w:pPr>
            <w:r w:rsidRPr="00EB28B7">
              <w:t>пункт 2.30</w:t>
            </w:r>
          </w:p>
        </w:tc>
        <w:tc>
          <w:tcPr>
            <w:tcW w:w="446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7E3CA4" w:rsidRPr="00EB28B7" w:rsidRDefault="00500D2A" w:rsidP="00190C0D">
            <w:pPr>
              <w:ind w:firstLine="0"/>
            </w:pPr>
            <w:r w:rsidRPr="00EB28B7">
              <w:t>несоответствие заявителя кругу лиц,</w:t>
            </w:r>
            <w:r w:rsidR="00190C0D" w:rsidRPr="00EB28B7">
              <w:t xml:space="preserve"> указанных в пункте 2.2</w:t>
            </w:r>
            <w:r w:rsidR="00190C0D">
              <w:t xml:space="preserve"> </w:t>
            </w:r>
            <w:r w:rsidR="00190C0D" w:rsidRPr="00EB28B7">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EB28B7" w:rsidRDefault="00500D2A" w:rsidP="00190C0D">
            <w:pPr>
              <w:ind w:firstLine="0"/>
            </w:pPr>
            <w:r w:rsidRPr="00EB28B7">
              <w:t>Указываются основания такого</w:t>
            </w:r>
            <w:r w:rsidR="00190C0D">
              <w:t xml:space="preserve"> </w:t>
            </w:r>
            <w:r w:rsidR="00190C0D" w:rsidRPr="00EB28B7">
              <w:t>вывода</w:t>
            </w:r>
          </w:p>
        </w:tc>
      </w:tr>
    </w:tbl>
    <w:p w:rsidR="007E3CA4" w:rsidRPr="00EB28B7" w:rsidRDefault="00500D2A" w:rsidP="00EB28B7">
      <w:r w:rsidRPr="00EB28B7">
        <w:t>Вы вправе повторно обратиться с заявлением о выдаче дубликата разрешения на строительство после устранения указанного нарушения.</w:t>
      </w:r>
    </w:p>
    <w:p w:rsidR="007E3CA4" w:rsidRPr="00EB28B7" w:rsidRDefault="00500D2A" w:rsidP="00190C0D">
      <w:r w:rsidRPr="00EB28B7">
        <w:t>Данный отказ может быть обжалован в досудебном порядке путем</w:t>
      </w:r>
      <w:r w:rsidR="00190C0D">
        <w:t xml:space="preserve"> </w:t>
      </w:r>
      <w:r w:rsidRPr="00EB28B7">
        <w:t>направления жалобы в</w:t>
      </w:r>
    </w:p>
    <w:p w:rsidR="00190C0D" w:rsidRDefault="00190C0D" w:rsidP="00190C0D">
      <w:pPr>
        <w:ind w:firstLine="0"/>
      </w:pPr>
      <w:r>
        <w:t>____________________________________________________________________________________,</w:t>
      </w:r>
    </w:p>
    <w:p w:rsidR="007E3CA4" w:rsidRPr="00EB28B7" w:rsidRDefault="00500D2A" w:rsidP="00EB28B7">
      <w:r w:rsidRPr="00EB28B7">
        <w:t>а также в судебном порядке.</w:t>
      </w:r>
    </w:p>
    <w:p w:rsidR="007E3CA4" w:rsidRDefault="00500D2A" w:rsidP="00EB28B7">
      <w:r w:rsidRPr="00EB28B7">
        <w:t>Дополнительно информируем:</w:t>
      </w:r>
      <w:r w:rsidR="00BD7A4C" w:rsidRPr="00EB28B7">
        <w:t xml:space="preserve"> </w:t>
      </w:r>
      <w:r w:rsidR="00190C0D">
        <w:t>_____________________________________________________</w:t>
      </w:r>
    </w:p>
    <w:p w:rsidR="00190C0D" w:rsidRPr="00EB28B7" w:rsidRDefault="00190C0D" w:rsidP="00190C0D">
      <w:pPr>
        <w:ind w:firstLine="0"/>
      </w:pPr>
      <w:r>
        <w:t>____________________________________________________________________________________</w:t>
      </w:r>
    </w:p>
    <w:p w:rsidR="007E3CA4" w:rsidRPr="00190C0D" w:rsidRDefault="00500D2A" w:rsidP="00190C0D">
      <w:pPr>
        <w:jc w:val="center"/>
        <w:rPr>
          <w:sz w:val="20"/>
          <w:szCs w:val="20"/>
        </w:rPr>
      </w:pPr>
      <w:r w:rsidRPr="00190C0D">
        <w:rPr>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90C0D" w:rsidRDefault="00190C0D"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190C0D" w:rsidTr="00190C0D">
        <w:tc>
          <w:tcPr>
            <w:tcW w:w="2802" w:type="dxa"/>
            <w:tcBorders>
              <w:bottom w:val="single" w:sz="4" w:space="0" w:color="auto"/>
            </w:tcBorders>
          </w:tcPr>
          <w:p w:rsidR="00190C0D" w:rsidRDefault="00190C0D" w:rsidP="00190C0D">
            <w:pPr>
              <w:ind w:firstLine="0"/>
            </w:pPr>
          </w:p>
        </w:tc>
        <w:tc>
          <w:tcPr>
            <w:tcW w:w="283" w:type="dxa"/>
          </w:tcPr>
          <w:p w:rsidR="00190C0D" w:rsidRDefault="00190C0D" w:rsidP="00190C0D">
            <w:pPr>
              <w:ind w:firstLine="0"/>
            </w:pPr>
          </w:p>
        </w:tc>
        <w:tc>
          <w:tcPr>
            <w:tcW w:w="2268" w:type="dxa"/>
            <w:tcBorders>
              <w:bottom w:val="single" w:sz="4" w:space="0" w:color="auto"/>
            </w:tcBorders>
          </w:tcPr>
          <w:p w:rsidR="00190C0D" w:rsidRDefault="00190C0D" w:rsidP="00190C0D">
            <w:pPr>
              <w:ind w:firstLine="0"/>
            </w:pPr>
          </w:p>
        </w:tc>
        <w:tc>
          <w:tcPr>
            <w:tcW w:w="284" w:type="dxa"/>
          </w:tcPr>
          <w:p w:rsidR="00190C0D" w:rsidRDefault="00190C0D" w:rsidP="00190C0D">
            <w:pPr>
              <w:ind w:firstLine="0"/>
            </w:pPr>
          </w:p>
        </w:tc>
        <w:tc>
          <w:tcPr>
            <w:tcW w:w="4787" w:type="dxa"/>
            <w:tcBorders>
              <w:bottom w:val="single" w:sz="4" w:space="0" w:color="auto"/>
            </w:tcBorders>
          </w:tcPr>
          <w:p w:rsidR="00190C0D" w:rsidRDefault="00190C0D" w:rsidP="00190C0D">
            <w:pPr>
              <w:ind w:firstLine="0"/>
            </w:pPr>
          </w:p>
        </w:tc>
      </w:tr>
      <w:tr w:rsidR="00190C0D" w:rsidTr="00190C0D">
        <w:tc>
          <w:tcPr>
            <w:tcW w:w="2802" w:type="dxa"/>
            <w:tcBorders>
              <w:top w:val="single" w:sz="4" w:space="0" w:color="auto"/>
            </w:tcBorders>
          </w:tcPr>
          <w:p w:rsidR="00190C0D" w:rsidRDefault="00190C0D" w:rsidP="00190C0D">
            <w:pPr>
              <w:ind w:firstLine="0"/>
              <w:jc w:val="center"/>
            </w:pPr>
            <w:r w:rsidRPr="00EB28B7">
              <w:t>(должность)</w:t>
            </w:r>
          </w:p>
        </w:tc>
        <w:tc>
          <w:tcPr>
            <w:tcW w:w="283" w:type="dxa"/>
          </w:tcPr>
          <w:p w:rsidR="00190C0D" w:rsidRDefault="00190C0D" w:rsidP="00190C0D">
            <w:pPr>
              <w:ind w:firstLine="0"/>
              <w:jc w:val="center"/>
            </w:pPr>
          </w:p>
        </w:tc>
        <w:tc>
          <w:tcPr>
            <w:tcW w:w="2268" w:type="dxa"/>
            <w:tcBorders>
              <w:top w:val="single" w:sz="4" w:space="0" w:color="auto"/>
            </w:tcBorders>
          </w:tcPr>
          <w:p w:rsidR="00190C0D" w:rsidRDefault="00190C0D" w:rsidP="00190C0D">
            <w:pPr>
              <w:ind w:firstLine="0"/>
              <w:jc w:val="center"/>
            </w:pPr>
            <w:r w:rsidRPr="00EB28B7">
              <w:t>(подпись)</w:t>
            </w:r>
          </w:p>
        </w:tc>
        <w:tc>
          <w:tcPr>
            <w:tcW w:w="284" w:type="dxa"/>
          </w:tcPr>
          <w:p w:rsidR="00190C0D" w:rsidRDefault="00190C0D" w:rsidP="00190C0D">
            <w:pPr>
              <w:ind w:firstLine="0"/>
              <w:jc w:val="center"/>
            </w:pPr>
          </w:p>
        </w:tc>
        <w:tc>
          <w:tcPr>
            <w:tcW w:w="4787" w:type="dxa"/>
            <w:tcBorders>
              <w:top w:val="single" w:sz="4" w:space="0" w:color="auto"/>
            </w:tcBorders>
          </w:tcPr>
          <w:p w:rsidR="00190C0D" w:rsidRDefault="00190C0D" w:rsidP="00190C0D">
            <w:pPr>
              <w:ind w:firstLine="0"/>
              <w:jc w:val="center"/>
            </w:pPr>
            <w:r w:rsidRPr="00EB28B7">
              <w:t>(фамилия, имя, отчество (при наличии)</w:t>
            </w:r>
          </w:p>
        </w:tc>
      </w:tr>
    </w:tbl>
    <w:p w:rsidR="00C15966" w:rsidRDefault="00500D2A" w:rsidP="008D29DE">
      <w:r w:rsidRPr="00EB28B7">
        <w:t>Дата</w:t>
      </w:r>
      <w:r w:rsidR="00C15966">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C15966" w:rsidTr="00C15966">
        <w:tc>
          <w:tcPr>
            <w:tcW w:w="3474" w:type="dxa"/>
          </w:tcPr>
          <w:p w:rsidR="00C15966" w:rsidRDefault="00C15966" w:rsidP="00C15966"/>
        </w:tc>
        <w:tc>
          <w:tcPr>
            <w:tcW w:w="2304" w:type="dxa"/>
          </w:tcPr>
          <w:p w:rsidR="00C15966" w:rsidRDefault="00C15966" w:rsidP="00C15966"/>
        </w:tc>
        <w:tc>
          <w:tcPr>
            <w:tcW w:w="4646" w:type="dxa"/>
          </w:tcPr>
          <w:p w:rsidR="00C15966" w:rsidRPr="00EB28B7" w:rsidRDefault="00C15966" w:rsidP="00C15966">
            <w:pPr>
              <w:ind w:firstLine="34"/>
              <w:jc w:val="center"/>
            </w:pPr>
            <w:r w:rsidRPr="00EB28B7">
              <w:t>ПРИЛОЖЕНИЕ № 13</w:t>
            </w:r>
          </w:p>
          <w:p w:rsidR="00C15966" w:rsidRPr="00EB28B7" w:rsidRDefault="00C15966" w:rsidP="00C15966">
            <w:pPr>
              <w:ind w:firstLine="34"/>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15966" w:rsidRDefault="00C15966" w:rsidP="00C15966">
            <w:pPr>
              <w:ind w:firstLine="34"/>
              <w:jc w:val="right"/>
            </w:pPr>
          </w:p>
          <w:p w:rsidR="00C15966" w:rsidRPr="00EB28B7" w:rsidRDefault="00C15966" w:rsidP="00C15966">
            <w:pPr>
              <w:ind w:firstLine="34"/>
              <w:jc w:val="right"/>
            </w:pPr>
            <w:r w:rsidRPr="00EB28B7">
              <w:t>ФОРМА</w:t>
            </w:r>
          </w:p>
          <w:p w:rsidR="00C15966" w:rsidRDefault="00C15966" w:rsidP="00C15966">
            <w:pPr>
              <w:ind w:firstLine="34"/>
              <w:jc w:val="center"/>
            </w:pPr>
          </w:p>
        </w:tc>
      </w:tr>
    </w:tbl>
    <w:p w:rsidR="00C15966" w:rsidRDefault="00C15966" w:rsidP="00EB28B7"/>
    <w:p w:rsidR="00C15966" w:rsidRDefault="00C15966" w:rsidP="00EB28B7"/>
    <w:p w:rsidR="00C15966" w:rsidRDefault="00C15966" w:rsidP="00C15966">
      <w:pPr>
        <w:jc w:val="center"/>
        <w:rPr>
          <w:b/>
        </w:rPr>
      </w:pPr>
      <w:r>
        <w:rPr>
          <w:b/>
        </w:rPr>
        <w:t>З А Я В Л Е Н И Е</w:t>
      </w:r>
    </w:p>
    <w:p w:rsidR="007E3CA4" w:rsidRPr="00C15966" w:rsidRDefault="00500D2A" w:rsidP="00C15966">
      <w:pPr>
        <w:jc w:val="center"/>
        <w:rPr>
          <w:b/>
        </w:rPr>
      </w:pPr>
      <w:r w:rsidRPr="00C15966">
        <w:rPr>
          <w:b/>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050B4F" w:rsidRDefault="00050B4F" w:rsidP="00EB28B7"/>
    <w:p w:rsidR="007E3CA4" w:rsidRDefault="00500D2A" w:rsidP="00050B4F">
      <w:pPr>
        <w:jc w:val="right"/>
      </w:pPr>
      <w:r w:rsidRPr="00EB28B7">
        <w:t>"</w:t>
      </w:r>
      <w:r w:rsidR="00050B4F">
        <w:t>__</w:t>
      </w:r>
      <w:r w:rsidRPr="00EB28B7">
        <w:t>"</w:t>
      </w:r>
      <w:r w:rsidR="00050B4F">
        <w:t xml:space="preserve"> ________</w:t>
      </w:r>
      <w:r w:rsidR="00BD7A4C" w:rsidRPr="00EB28B7">
        <w:t xml:space="preserve"> </w:t>
      </w:r>
      <w:r w:rsidRPr="00EB28B7">
        <w:t>20</w:t>
      </w:r>
      <w:r w:rsidR="00050B4F">
        <w:t>__</w:t>
      </w:r>
      <w:r w:rsidR="00BD7A4C" w:rsidRPr="00EB28B7">
        <w:t xml:space="preserve"> </w:t>
      </w:r>
      <w:r w:rsidRPr="00EB28B7">
        <w:t>г.</w:t>
      </w:r>
    </w:p>
    <w:p w:rsidR="00050B4F" w:rsidRPr="00EB28B7" w:rsidRDefault="00050B4F" w:rsidP="00050B4F">
      <w:pPr>
        <w:jc w:val="right"/>
      </w:pPr>
    </w:p>
    <w:tbl>
      <w:tblPr>
        <w:tblStyle w:val="ac"/>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050B4F" w:rsidTr="00050B4F">
        <w:tc>
          <w:tcPr>
            <w:tcW w:w="10424" w:type="dxa"/>
          </w:tcPr>
          <w:p w:rsidR="00050B4F" w:rsidRDefault="00050B4F" w:rsidP="00EB28B7">
            <w:pPr>
              <w:ind w:firstLine="0"/>
            </w:pPr>
          </w:p>
        </w:tc>
      </w:tr>
    </w:tbl>
    <w:p w:rsidR="007E3CA4" w:rsidRPr="00050B4F" w:rsidRDefault="00500D2A" w:rsidP="00050B4F">
      <w:pPr>
        <w:ind w:firstLine="0"/>
        <w:jc w:val="center"/>
        <w:rPr>
          <w:sz w:val="20"/>
          <w:szCs w:val="20"/>
        </w:rPr>
      </w:pPr>
      <w:r w:rsidRPr="00050B4F">
        <w:rPr>
          <w:sz w:val="20"/>
          <w:szCs w:val="20"/>
        </w:rPr>
        <w:t xml:space="preserve">(наименование уполномоченного на выдачу разрешений на строительство </w:t>
      </w:r>
      <w:r w:rsidR="00DA30A8">
        <w:rPr>
          <w:sz w:val="20"/>
          <w:szCs w:val="20"/>
        </w:rPr>
        <w:t>органа местного самоуправления</w:t>
      </w:r>
      <w:r w:rsidRPr="00050B4F">
        <w:rPr>
          <w:sz w:val="20"/>
          <w:szCs w:val="20"/>
        </w:rPr>
        <w:t>)</w:t>
      </w:r>
    </w:p>
    <w:p w:rsidR="00546326" w:rsidRDefault="00546326" w:rsidP="00EB28B7"/>
    <w:p w:rsidR="007E3CA4" w:rsidRDefault="002F7475" w:rsidP="00EB28B7">
      <w:r>
        <w:pict>
          <v:shapetype id="_x0000_t202" coordsize="21600,21600" o:spt="202" path="m,l,21600r21600,l21600,xe">
            <v:stroke joinstyle="miter"/>
            <v:path gradientshapeok="t" o:connecttype="rect"/>
          </v:shapetype>
          <v:shape id="_x0000_s1033" type="#_x0000_t202" style="position:absolute;left:0;text-align:left;margin-left:483.05pt;margin-top:-1.35pt;width:15.3pt;height:8pt;z-index:-251651072;mso-wrap-distance-left:5pt;mso-wrap-distance-right:5pt;mso-position-horizontal-relative:margin" filled="f" stroked="f">
            <v:textbox style="mso-fit-shape-to-text:t" inset="0,0,0,0">
              <w:txbxContent>
                <w:p w:rsidR="00EF59E0" w:rsidRDefault="00EF59E0">
                  <w:pPr>
                    <w:pStyle w:val="8"/>
                    <w:shd w:val="clear" w:color="auto" w:fill="auto"/>
                    <w:spacing w:line="160" w:lineRule="exact"/>
                    <w:ind w:left="100"/>
                  </w:pPr>
                  <w:r>
                    <w:rPr>
                      <w:rStyle w:val="8Exact"/>
                      <w:noProof w:val="0"/>
                      <w:color w:val="000000"/>
                    </w:rPr>
                    <w:t>*</w:t>
                  </w:r>
                </w:p>
              </w:txbxContent>
            </v:textbox>
            <w10:wrap type="square" anchorx="margin"/>
          </v:shape>
        </w:pict>
      </w:r>
      <w:r>
        <w:pict>
          <v:shape id="_x0000_s1034" type="#_x0000_t202" style="position:absolute;left:0;text-align:left;margin-left:164.1pt;margin-top:42.8pt;width:169.85pt;height:12.9pt;z-index:-251650048;mso-wrap-distance-left:5pt;mso-wrap-distance-right:5pt;mso-wrap-distance-bottom:11.05pt;mso-position-horizontal-relative:margin" filled="f" stroked="f">
            <v:textbox style="mso-fit-shape-to-text:t" inset="0,0,0,0">
              <w:txbxContent>
                <w:p w:rsidR="00EF59E0" w:rsidRDefault="00EF59E0">
                  <w:pPr>
                    <w:pStyle w:val="a4"/>
                    <w:shd w:val="clear" w:color="auto" w:fill="auto"/>
                    <w:spacing w:line="250" w:lineRule="exact"/>
                    <w:ind w:left="100" w:firstLine="0"/>
                  </w:pPr>
                  <w:r>
                    <w:rPr>
                      <w:rStyle w:val="Exact"/>
                      <w:color w:val="000000"/>
                      <w:spacing w:val="0"/>
                    </w:rPr>
                    <w:t>1. Сведения о застройщике</w:t>
                  </w:r>
                </w:p>
              </w:txbxContent>
            </v:textbox>
            <w10:wrap type="square" anchorx="margin"/>
          </v:shape>
        </w:pict>
      </w:r>
      <w:r w:rsidR="00500D2A" w:rsidRPr="00EB28B7">
        <w:t>Прошу оставить</w:t>
      </w:r>
      <w:r w:rsidR="00546326">
        <w:t xml:space="preserve"> ___________________________________________________________*</w:t>
      </w:r>
    </w:p>
    <w:p w:rsidR="00546326" w:rsidRPr="00EB28B7" w:rsidRDefault="00546326" w:rsidP="00546326">
      <w:pPr>
        <w:ind w:firstLine="0"/>
      </w:pPr>
      <w:r w:rsidRPr="00EB28B7">
        <w:t xml:space="preserve">от </w:t>
      </w:r>
      <w:r>
        <w:t>____________ № ______</w:t>
      </w:r>
      <w:r w:rsidRPr="00EB28B7">
        <w:t xml:space="preserve"> без рассмотрения.</w:t>
      </w:r>
    </w:p>
    <w:p w:rsidR="00546326" w:rsidRPr="00546326" w:rsidRDefault="00546326" w:rsidP="00546326">
      <w:pPr>
        <w:ind w:firstLine="426"/>
        <w:rPr>
          <w:sz w:val="20"/>
          <w:szCs w:val="20"/>
        </w:rPr>
      </w:pPr>
      <w:r w:rsidRPr="00546326">
        <w:rPr>
          <w:sz w:val="20"/>
          <w:szCs w:val="20"/>
        </w:rPr>
        <w:t>(дата и номер регистрации)</w:t>
      </w:r>
    </w:p>
    <w:p w:rsidR="00546326" w:rsidRPr="00546326" w:rsidRDefault="00546326" w:rsidP="00546326">
      <w:pPr>
        <w:ind w:firstLine="0"/>
      </w:pPr>
    </w:p>
    <w:tbl>
      <w:tblPr>
        <w:tblW w:w="5002" w:type="pct"/>
        <w:tblLayout w:type="fixed"/>
        <w:tblCellMar>
          <w:left w:w="0" w:type="dxa"/>
          <w:right w:w="0" w:type="dxa"/>
        </w:tblCellMar>
        <w:tblLook w:val="0000"/>
      </w:tblPr>
      <w:tblGrid>
        <w:gridCol w:w="1076"/>
        <w:gridCol w:w="5309"/>
        <w:gridCol w:w="3837"/>
      </w:tblGrid>
      <w:tr w:rsidR="007E3CA4" w:rsidRPr="00EB28B7" w:rsidTr="00546326">
        <w:trPr>
          <w:trHeight w:val="20"/>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1.1</w:t>
            </w:r>
          </w:p>
        </w:tc>
        <w:tc>
          <w:tcPr>
            <w:tcW w:w="5308"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Сведения о физическом лице, в случае если застройщиком является физическое лицо:</w:t>
            </w:r>
          </w:p>
        </w:tc>
        <w:tc>
          <w:tcPr>
            <w:tcW w:w="3838"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rPr>
          <w:trHeight w:val="20"/>
        </w:trPr>
        <w:tc>
          <w:tcPr>
            <w:tcW w:w="1076"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546326">
            <w:pPr>
              <w:ind w:firstLine="0"/>
              <w:jc w:val="center"/>
            </w:pPr>
            <w:r w:rsidRPr="00EB28B7">
              <w:t>1.1.1</w:t>
            </w:r>
          </w:p>
        </w:tc>
        <w:tc>
          <w:tcPr>
            <w:tcW w:w="5308"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546326">
            <w:pPr>
              <w:ind w:firstLine="0"/>
            </w:pPr>
            <w:r w:rsidRPr="00EB28B7">
              <w:t>Фамилия, имя, отчество (при наличии)</w:t>
            </w:r>
          </w:p>
        </w:tc>
        <w:tc>
          <w:tcPr>
            <w:tcW w:w="3838"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1.1.2</w:t>
            </w:r>
          </w:p>
        </w:tc>
        <w:tc>
          <w:tcPr>
            <w:tcW w:w="5310"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Реквизиты документа, удостоверяющего личность (не указываются в случае, если застройщик является индивидуальным предпринимателем)</w:t>
            </w:r>
          </w:p>
        </w:tc>
        <w:tc>
          <w:tcPr>
            <w:tcW w:w="3836"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1.1.3</w:t>
            </w:r>
          </w:p>
        </w:tc>
        <w:tc>
          <w:tcPr>
            <w:tcW w:w="5310"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Основной государственный регистрационный номер индивидуального предпринимателя</w:t>
            </w:r>
          </w:p>
        </w:tc>
        <w:tc>
          <w:tcPr>
            <w:tcW w:w="3836"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1.2</w:t>
            </w:r>
          </w:p>
        </w:tc>
        <w:tc>
          <w:tcPr>
            <w:tcW w:w="5310"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Сведения о юридическом лице:</w:t>
            </w:r>
          </w:p>
        </w:tc>
        <w:tc>
          <w:tcPr>
            <w:tcW w:w="3836"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1.2.1</w:t>
            </w:r>
          </w:p>
        </w:tc>
        <w:tc>
          <w:tcPr>
            <w:tcW w:w="5310"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Полное наименование</w:t>
            </w:r>
          </w:p>
        </w:tc>
        <w:tc>
          <w:tcPr>
            <w:tcW w:w="3836"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jc w:val="center"/>
            </w:pPr>
            <w:r w:rsidRPr="00EB28B7">
              <w:t>1.2.2</w:t>
            </w:r>
          </w:p>
        </w:tc>
        <w:tc>
          <w:tcPr>
            <w:tcW w:w="5310" w:type="dxa"/>
            <w:tcBorders>
              <w:top w:val="single" w:sz="4" w:space="0" w:color="auto"/>
              <w:left w:val="single" w:sz="4" w:space="0" w:color="auto"/>
              <w:bottom w:val="nil"/>
              <w:right w:val="nil"/>
            </w:tcBorders>
            <w:shd w:val="clear" w:color="auto" w:fill="FFFFFF"/>
          </w:tcPr>
          <w:p w:rsidR="007E3CA4" w:rsidRPr="00EB28B7" w:rsidRDefault="00500D2A" w:rsidP="00546326">
            <w:pPr>
              <w:ind w:firstLine="0"/>
            </w:pPr>
            <w:r w:rsidRPr="00EB28B7">
              <w:t>Основной государственный регистрационный номер</w:t>
            </w:r>
          </w:p>
        </w:tc>
        <w:tc>
          <w:tcPr>
            <w:tcW w:w="3836" w:type="dxa"/>
            <w:tcBorders>
              <w:top w:val="single" w:sz="4" w:space="0" w:color="auto"/>
              <w:left w:val="single" w:sz="4" w:space="0" w:color="auto"/>
              <w:bottom w:val="nil"/>
              <w:right w:val="single" w:sz="4" w:space="0" w:color="auto"/>
            </w:tcBorders>
            <w:shd w:val="clear" w:color="auto" w:fill="FFFFFF"/>
          </w:tcPr>
          <w:p w:rsidR="007E3CA4" w:rsidRPr="00EB28B7" w:rsidRDefault="007E3CA4" w:rsidP="00546326">
            <w:pPr>
              <w:ind w:firstLine="0"/>
            </w:pPr>
          </w:p>
        </w:tc>
      </w:tr>
      <w:tr w:rsidR="007E3CA4" w:rsidRPr="00EB28B7" w:rsidTr="00546326">
        <w:tblPrEx>
          <w:jc w:val="center"/>
        </w:tblPrEx>
        <w:trPr>
          <w:trHeight w:val="20"/>
          <w:jc w:val="center"/>
        </w:trPr>
        <w:tc>
          <w:tcPr>
            <w:tcW w:w="1076"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546326">
            <w:pPr>
              <w:ind w:firstLine="0"/>
              <w:jc w:val="center"/>
            </w:pPr>
            <w:r w:rsidRPr="00EB28B7">
              <w:t>1.2.3</w:t>
            </w:r>
          </w:p>
        </w:tc>
        <w:tc>
          <w:tcPr>
            <w:tcW w:w="5310" w:type="dxa"/>
            <w:tcBorders>
              <w:top w:val="single" w:sz="4" w:space="0" w:color="auto"/>
              <w:left w:val="single" w:sz="4" w:space="0" w:color="auto"/>
              <w:bottom w:val="single" w:sz="4" w:space="0" w:color="auto"/>
              <w:right w:val="nil"/>
            </w:tcBorders>
            <w:shd w:val="clear" w:color="auto" w:fill="FFFFFF"/>
          </w:tcPr>
          <w:p w:rsidR="007E3CA4" w:rsidRPr="00EB28B7" w:rsidRDefault="00500D2A" w:rsidP="00546326">
            <w:pPr>
              <w:ind w:firstLine="0"/>
            </w:pPr>
            <w:r w:rsidRPr="00EB28B7">
              <w:t>Идентификационный номер налогоплательщика - юридического лица</w:t>
            </w:r>
          </w:p>
        </w:tc>
        <w:tc>
          <w:tcPr>
            <w:tcW w:w="3836" w:type="dxa"/>
            <w:tcBorders>
              <w:top w:val="single" w:sz="4" w:space="0" w:color="auto"/>
              <w:left w:val="single" w:sz="4" w:space="0" w:color="auto"/>
              <w:bottom w:val="single" w:sz="4" w:space="0" w:color="auto"/>
              <w:right w:val="single" w:sz="4" w:space="0" w:color="auto"/>
            </w:tcBorders>
            <w:shd w:val="clear" w:color="auto" w:fill="FFFFFF"/>
          </w:tcPr>
          <w:p w:rsidR="007E3CA4" w:rsidRPr="00EB28B7" w:rsidRDefault="007E3CA4" w:rsidP="00546326">
            <w:pPr>
              <w:ind w:firstLine="0"/>
            </w:pPr>
          </w:p>
        </w:tc>
      </w:tr>
    </w:tbl>
    <w:p w:rsidR="007E3CA4" w:rsidRPr="00EB28B7" w:rsidRDefault="007E3CA4" w:rsidP="00EB28B7"/>
    <w:p w:rsidR="007E3CA4" w:rsidRPr="00EB28B7" w:rsidRDefault="00500D2A" w:rsidP="00EB28B7">
      <w:r w:rsidRPr="00EB28B7">
        <w:t>Приложение:</w:t>
      </w:r>
      <w:r w:rsidR="00BD7A4C" w:rsidRPr="00EB28B7">
        <w:t xml:space="preserve"> </w:t>
      </w:r>
      <w:r w:rsidR="00546326">
        <w:t>____________________________________________________________________</w:t>
      </w:r>
    </w:p>
    <w:p w:rsidR="00546326" w:rsidRDefault="00500D2A" w:rsidP="00EB28B7">
      <w:r w:rsidRPr="00EB28B7">
        <w:t>Номер телефона и адрес электронной почты для связи:</w:t>
      </w:r>
      <w:r w:rsidR="00546326">
        <w:t>_________________________________</w:t>
      </w:r>
    </w:p>
    <w:p w:rsidR="007E3CA4" w:rsidRPr="00EB28B7" w:rsidRDefault="00500D2A" w:rsidP="00EB28B7">
      <w:r w:rsidRPr="00EB28B7">
        <w:t>Результат рассмотрения настоящего заявления прошу:</w:t>
      </w:r>
    </w:p>
    <w:tbl>
      <w:tblPr>
        <w:tblW w:w="5000" w:type="pct"/>
        <w:jc w:val="center"/>
        <w:tblLayout w:type="fixed"/>
        <w:tblCellMar>
          <w:left w:w="0" w:type="dxa"/>
          <w:right w:w="0" w:type="dxa"/>
        </w:tblCellMar>
        <w:tblLook w:val="0000"/>
      </w:tblPr>
      <w:tblGrid>
        <w:gridCol w:w="9139"/>
        <w:gridCol w:w="1183"/>
      </w:tblGrid>
      <w:tr w:rsidR="007E3CA4" w:rsidRPr="00EB28B7" w:rsidTr="00546326">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546326">
            <w:pPr>
              <w:ind w:firstLine="0"/>
            </w:pPr>
            <w:r w:rsidRPr="00EB28B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546326">
            <w:pPr>
              <w:ind w:firstLine="0"/>
            </w:pPr>
          </w:p>
        </w:tc>
      </w:tr>
      <w:tr w:rsidR="007E3CA4" w:rsidRPr="00EB28B7" w:rsidTr="00546326">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546326">
            <w:pPr>
              <w:ind w:firstLine="0"/>
            </w:pPr>
            <w:r w:rsidRPr="00EB28B7">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546326">
              <w:t>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546326">
            <w:pPr>
              <w:ind w:firstLine="0"/>
            </w:pPr>
          </w:p>
        </w:tc>
      </w:tr>
      <w:tr w:rsidR="007E3CA4" w:rsidRPr="00EB28B7" w:rsidTr="00546326">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546326" w:rsidRDefault="00500D2A" w:rsidP="00546326">
            <w:pPr>
              <w:ind w:firstLine="0"/>
            </w:pPr>
            <w:r w:rsidRPr="00EB28B7">
              <w:t>направить на бумажном носителе на почтовый адрес:</w:t>
            </w:r>
          </w:p>
          <w:p w:rsidR="00546326" w:rsidRPr="00EB28B7" w:rsidRDefault="00546326" w:rsidP="00546326">
            <w:pPr>
              <w:ind w:firstLine="0"/>
            </w:pPr>
            <w:r>
              <w:t>___________________________________________________________________________</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546326">
            <w:pPr>
              <w:ind w:firstLine="0"/>
            </w:pPr>
          </w:p>
        </w:tc>
      </w:tr>
      <w:tr w:rsidR="007E3CA4" w:rsidRPr="00EB28B7" w:rsidTr="00546326">
        <w:trPr>
          <w:trHeight w:val="20"/>
          <w:jc w:val="center"/>
        </w:trPr>
        <w:tc>
          <w:tcPr>
            <w:tcW w:w="879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7E3CA4" w:rsidRPr="00EB28B7" w:rsidRDefault="00500D2A" w:rsidP="00546326">
            <w:pPr>
              <w:ind w:firstLine="0"/>
            </w:pPr>
            <w:r w:rsidRPr="00EB28B7">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7E3CA4" w:rsidRPr="00EB28B7" w:rsidRDefault="007E3CA4" w:rsidP="00546326">
            <w:pPr>
              <w:ind w:firstLine="0"/>
            </w:pPr>
          </w:p>
        </w:tc>
      </w:tr>
      <w:tr w:rsidR="007E3CA4" w:rsidRPr="00EB28B7" w:rsidTr="00546326">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E3CA4" w:rsidRPr="00546326" w:rsidRDefault="00500D2A" w:rsidP="00546326">
            <w:pPr>
              <w:ind w:firstLine="0"/>
              <w:jc w:val="center"/>
              <w:rPr>
                <w:i/>
              </w:rPr>
            </w:pPr>
            <w:r w:rsidRPr="00546326">
              <w:rPr>
                <w:i/>
              </w:rPr>
              <w:t>Указывается один из перечисленных способов</w:t>
            </w:r>
          </w:p>
        </w:tc>
      </w:tr>
    </w:tbl>
    <w:p w:rsidR="007E3CA4" w:rsidRPr="00EB28B7" w:rsidRDefault="007E3CA4" w:rsidP="00EB28B7"/>
    <w:p w:rsidR="007E3CA4" w:rsidRPr="00EB28B7" w:rsidRDefault="00546326" w:rsidP="00EB28B7">
      <w:r>
        <w:t>*</w:t>
      </w:r>
      <w:r w:rsidR="00500D2A" w:rsidRPr="00EB28B7">
        <w:t>Указывается один из вариантов:</w:t>
      </w:r>
      <w:r w:rsidR="00BD7A4C" w:rsidRPr="00EB28B7">
        <w:t xml:space="preserve"> </w:t>
      </w:r>
      <w:r w:rsidR="00500D2A" w:rsidRPr="00EB28B7">
        <w:t>заявление о выдаче разрешения на</w:t>
      </w:r>
    </w:p>
    <w:p w:rsidR="00BD7A4C" w:rsidRDefault="00500D2A" w:rsidP="00EB28B7">
      <w:r w:rsidRPr="00EB28B7">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B28B7" w:rsidRPr="00EB28B7" w:rsidRDefault="00EB28B7" w:rsidP="00EB28B7"/>
    <w:p w:rsidR="00EB28B7" w:rsidRDefault="00EB28B7">
      <w:pPr>
        <w:widowControl/>
        <w:jc w:val="left"/>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304"/>
        <w:gridCol w:w="4646"/>
      </w:tblGrid>
      <w:tr w:rsidR="008333DF" w:rsidTr="00C15966">
        <w:tc>
          <w:tcPr>
            <w:tcW w:w="3474" w:type="dxa"/>
          </w:tcPr>
          <w:p w:rsidR="008333DF" w:rsidRDefault="008333DF" w:rsidP="00EB28B7"/>
        </w:tc>
        <w:tc>
          <w:tcPr>
            <w:tcW w:w="2304" w:type="dxa"/>
          </w:tcPr>
          <w:p w:rsidR="008333DF" w:rsidRDefault="008333DF" w:rsidP="00EB28B7"/>
        </w:tc>
        <w:tc>
          <w:tcPr>
            <w:tcW w:w="4646" w:type="dxa"/>
          </w:tcPr>
          <w:p w:rsidR="008333DF" w:rsidRPr="00EB28B7" w:rsidRDefault="008333DF" w:rsidP="008333DF">
            <w:pPr>
              <w:jc w:val="center"/>
            </w:pPr>
            <w:r w:rsidRPr="00EB28B7">
              <w:t>ПРИЛОЖЕНИЕ № 14</w:t>
            </w:r>
          </w:p>
          <w:p w:rsidR="008333DF" w:rsidRPr="00EB28B7" w:rsidRDefault="008333DF" w:rsidP="008333DF">
            <w:pPr>
              <w:jc w:val="center"/>
            </w:pPr>
            <w:r w:rsidRPr="00EB28B7">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333DF" w:rsidRDefault="008333DF" w:rsidP="008333DF">
            <w:pPr>
              <w:jc w:val="right"/>
            </w:pPr>
          </w:p>
          <w:p w:rsidR="008333DF" w:rsidRPr="00EB28B7" w:rsidRDefault="008333DF" w:rsidP="008333DF">
            <w:pPr>
              <w:jc w:val="right"/>
            </w:pPr>
            <w:r w:rsidRPr="00EB28B7">
              <w:t>ФОРМА</w:t>
            </w:r>
          </w:p>
          <w:p w:rsidR="008333DF" w:rsidRDefault="008333DF" w:rsidP="008333DF">
            <w:pPr>
              <w:jc w:val="center"/>
            </w:pPr>
          </w:p>
        </w:tc>
      </w:tr>
    </w:tbl>
    <w:p w:rsidR="008333DF" w:rsidRDefault="008333DF"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2301"/>
        <w:gridCol w:w="4656"/>
      </w:tblGrid>
      <w:tr w:rsidR="008333DF" w:rsidTr="00C15966">
        <w:tc>
          <w:tcPr>
            <w:tcW w:w="3474" w:type="dxa"/>
          </w:tcPr>
          <w:p w:rsidR="008333DF" w:rsidRDefault="008333DF" w:rsidP="00EB28B7"/>
        </w:tc>
        <w:tc>
          <w:tcPr>
            <w:tcW w:w="2304" w:type="dxa"/>
          </w:tcPr>
          <w:p w:rsidR="008333DF" w:rsidRPr="00EB28B7" w:rsidRDefault="008333DF" w:rsidP="008333DF">
            <w:pPr>
              <w:jc w:val="right"/>
            </w:pPr>
            <w:r w:rsidRPr="00EB28B7">
              <w:t>Кому</w:t>
            </w:r>
          </w:p>
          <w:p w:rsidR="008333DF" w:rsidRDefault="008333DF" w:rsidP="00EB28B7"/>
        </w:tc>
        <w:tc>
          <w:tcPr>
            <w:tcW w:w="4646" w:type="dxa"/>
          </w:tcPr>
          <w:p w:rsidR="008333DF" w:rsidRDefault="008333DF" w:rsidP="008333DF">
            <w:pPr>
              <w:ind w:firstLine="0"/>
            </w:pPr>
            <w:r>
              <w:t>_____________________________________</w:t>
            </w:r>
          </w:p>
          <w:p w:rsidR="008333DF" w:rsidRPr="008333DF" w:rsidRDefault="008333DF" w:rsidP="008333DF">
            <w:pPr>
              <w:jc w:val="center"/>
              <w:rPr>
                <w:sz w:val="20"/>
                <w:szCs w:val="20"/>
              </w:rPr>
            </w:pPr>
            <w:r w:rsidRPr="008333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33DF" w:rsidRDefault="008333DF" w:rsidP="008333DF"/>
          <w:p w:rsidR="008333DF" w:rsidRPr="00EB28B7" w:rsidRDefault="008333DF" w:rsidP="008333DF">
            <w:pPr>
              <w:ind w:firstLine="0"/>
            </w:pPr>
            <w:r>
              <w:t>_____________________________________</w:t>
            </w:r>
          </w:p>
          <w:p w:rsidR="008333DF" w:rsidRPr="008333DF" w:rsidRDefault="008333DF" w:rsidP="008333DF">
            <w:pPr>
              <w:jc w:val="center"/>
              <w:rPr>
                <w:sz w:val="20"/>
                <w:szCs w:val="20"/>
              </w:rPr>
            </w:pPr>
            <w:r w:rsidRPr="008333DF">
              <w:rPr>
                <w:sz w:val="20"/>
                <w:szCs w:val="20"/>
              </w:rPr>
              <w:t>почтовый индекс и адрес, телефон, адрес электронной почты)</w:t>
            </w:r>
          </w:p>
          <w:p w:rsidR="008333DF" w:rsidRDefault="008333DF" w:rsidP="00EB28B7"/>
        </w:tc>
      </w:tr>
    </w:tbl>
    <w:p w:rsidR="007E3CA4" w:rsidRPr="00EB28B7" w:rsidRDefault="007E3CA4" w:rsidP="00EB28B7"/>
    <w:p w:rsidR="007E3CA4" w:rsidRPr="008333DF" w:rsidRDefault="00500D2A" w:rsidP="008333DF">
      <w:pPr>
        <w:jc w:val="center"/>
        <w:rPr>
          <w:b/>
        </w:rPr>
      </w:pPr>
      <w:r w:rsidRPr="008333DF">
        <w:rPr>
          <w:b/>
        </w:rPr>
        <w:t>Р Е Ш Е Н И Е</w:t>
      </w:r>
    </w:p>
    <w:p w:rsidR="007E3CA4" w:rsidRPr="008333DF" w:rsidRDefault="00500D2A" w:rsidP="008333DF">
      <w:pPr>
        <w:jc w:val="center"/>
        <w:rPr>
          <w:b/>
        </w:rPr>
      </w:pPr>
      <w:r w:rsidRPr="008333DF">
        <w:rPr>
          <w:b/>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8333DF" w:rsidRDefault="008333DF" w:rsidP="00EB28B7"/>
    <w:p w:rsidR="008333DF" w:rsidRDefault="00500D2A" w:rsidP="008333DF">
      <w:r w:rsidRPr="00EB28B7">
        <w:t>На основании Вашего заявления от</w:t>
      </w:r>
      <w:r w:rsidR="008333DF">
        <w:t xml:space="preserve"> ____________ № ______ </w:t>
      </w:r>
      <w:r w:rsidRPr="00EB28B7">
        <w:t xml:space="preserve">об оставлении </w:t>
      </w:r>
      <w:r w:rsidR="008333DF">
        <w:t xml:space="preserve">___________________________________________________________________ </w:t>
      </w:r>
      <w:r w:rsidR="008333DF">
        <w:rPr>
          <w:rStyle w:val="Exact"/>
          <w:spacing w:val="0"/>
        </w:rPr>
        <w:t>* без</w:t>
      </w:r>
      <w:r w:rsidR="008333DF">
        <w:t xml:space="preserve"> </w:t>
      </w:r>
      <w:r w:rsidRPr="00EB28B7">
        <w:t>рассмотрения</w:t>
      </w:r>
      <w:r w:rsidR="008333DF">
        <w:t xml:space="preserve"> _____________________________________________________________________________________</w:t>
      </w:r>
    </w:p>
    <w:p w:rsidR="00BD7A4C" w:rsidRPr="008333DF" w:rsidRDefault="00500D2A" w:rsidP="008333DF">
      <w:pPr>
        <w:jc w:val="center"/>
        <w:rPr>
          <w:sz w:val="20"/>
          <w:szCs w:val="20"/>
        </w:rPr>
      </w:pPr>
      <w:r w:rsidRPr="008333D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8333DF" w:rsidRPr="008333DF">
        <w:rPr>
          <w:sz w:val="20"/>
          <w:szCs w:val="20"/>
        </w:rPr>
        <w:t xml:space="preserve"> </w:t>
      </w:r>
      <w:r w:rsidRPr="008333DF">
        <w:rPr>
          <w:sz w:val="20"/>
          <w:szCs w:val="20"/>
        </w:rPr>
        <w:t>организации)</w:t>
      </w:r>
    </w:p>
    <w:p w:rsidR="001B3750" w:rsidRDefault="001B3750" w:rsidP="00EB28B7">
      <w:r>
        <w:t>принято решение об оставлении __________________________________________________*</w:t>
      </w:r>
    </w:p>
    <w:p w:rsidR="007E3CA4" w:rsidRPr="00EB28B7" w:rsidRDefault="00500D2A" w:rsidP="00EB28B7">
      <w:r w:rsidRPr="00EB28B7">
        <w:t>от</w:t>
      </w:r>
      <w:r w:rsidR="00BD7A4C" w:rsidRPr="00EB28B7">
        <w:t xml:space="preserve"> </w:t>
      </w:r>
      <w:r w:rsidR="001B3750">
        <w:t>____________ № ______</w:t>
      </w:r>
      <w:r w:rsidR="00BD7A4C" w:rsidRPr="00EB28B7">
        <w:t xml:space="preserve"> </w:t>
      </w:r>
      <w:r w:rsidRPr="00EB28B7">
        <w:t>без рассмотрения.</w:t>
      </w:r>
    </w:p>
    <w:p w:rsidR="007E3CA4" w:rsidRPr="00C15966" w:rsidRDefault="00500D2A" w:rsidP="00C15966">
      <w:pPr>
        <w:ind w:firstLine="851"/>
        <w:rPr>
          <w:sz w:val="20"/>
          <w:szCs w:val="20"/>
        </w:rPr>
      </w:pPr>
      <w:r w:rsidRPr="00C15966">
        <w:rPr>
          <w:sz w:val="20"/>
          <w:szCs w:val="20"/>
        </w:rPr>
        <w:t>(дата и номер регистрации)</w:t>
      </w:r>
    </w:p>
    <w:p w:rsidR="00C15966" w:rsidRDefault="00C15966" w:rsidP="00EB28B7"/>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
        <w:gridCol w:w="2268"/>
        <w:gridCol w:w="284"/>
        <w:gridCol w:w="4787"/>
      </w:tblGrid>
      <w:tr w:rsidR="00C15966" w:rsidTr="00C15966">
        <w:tc>
          <w:tcPr>
            <w:tcW w:w="2802" w:type="dxa"/>
            <w:tcBorders>
              <w:bottom w:val="single" w:sz="4" w:space="0" w:color="auto"/>
            </w:tcBorders>
          </w:tcPr>
          <w:p w:rsidR="00C15966" w:rsidRDefault="00C15966" w:rsidP="00EB28B7">
            <w:pPr>
              <w:ind w:firstLine="0"/>
            </w:pPr>
          </w:p>
        </w:tc>
        <w:tc>
          <w:tcPr>
            <w:tcW w:w="283" w:type="dxa"/>
          </w:tcPr>
          <w:p w:rsidR="00C15966" w:rsidRDefault="00C15966" w:rsidP="00EB28B7">
            <w:pPr>
              <w:ind w:firstLine="0"/>
            </w:pPr>
          </w:p>
        </w:tc>
        <w:tc>
          <w:tcPr>
            <w:tcW w:w="2268" w:type="dxa"/>
            <w:tcBorders>
              <w:bottom w:val="single" w:sz="4" w:space="0" w:color="auto"/>
            </w:tcBorders>
          </w:tcPr>
          <w:p w:rsidR="00C15966" w:rsidRDefault="00C15966" w:rsidP="00EB28B7">
            <w:pPr>
              <w:ind w:firstLine="0"/>
            </w:pPr>
          </w:p>
        </w:tc>
        <w:tc>
          <w:tcPr>
            <w:tcW w:w="284" w:type="dxa"/>
          </w:tcPr>
          <w:p w:rsidR="00C15966" w:rsidRDefault="00C15966" w:rsidP="00EB28B7">
            <w:pPr>
              <w:ind w:firstLine="0"/>
            </w:pPr>
          </w:p>
        </w:tc>
        <w:tc>
          <w:tcPr>
            <w:tcW w:w="4787" w:type="dxa"/>
            <w:tcBorders>
              <w:bottom w:val="single" w:sz="4" w:space="0" w:color="auto"/>
            </w:tcBorders>
          </w:tcPr>
          <w:p w:rsidR="00C15966" w:rsidRDefault="00C15966" w:rsidP="00EB28B7">
            <w:pPr>
              <w:ind w:firstLine="0"/>
            </w:pPr>
          </w:p>
        </w:tc>
      </w:tr>
      <w:tr w:rsidR="00C15966" w:rsidTr="00C15966">
        <w:tc>
          <w:tcPr>
            <w:tcW w:w="2802" w:type="dxa"/>
            <w:tcBorders>
              <w:top w:val="single" w:sz="4" w:space="0" w:color="auto"/>
            </w:tcBorders>
          </w:tcPr>
          <w:p w:rsidR="00C15966" w:rsidRDefault="00C15966" w:rsidP="00C15966">
            <w:pPr>
              <w:ind w:firstLine="0"/>
              <w:jc w:val="center"/>
            </w:pPr>
            <w:r w:rsidRPr="00EB28B7">
              <w:t>(должность)</w:t>
            </w:r>
          </w:p>
        </w:tc>
        <w:tc>
          <w:tcPr>
            <w:tcW w:w="283" w:type="dxa"/>
          </w:tcPr>
          <w:p w:rsidR="00C15966" w:rsidRDefault="00C15966" w:rsidP="00C15966">
            <w:pPr>
              <w:ind w:firstLine="0"/>
              <w:jc w:val="center"/>
            </w:pPr>
          </w:p>
        </w:tc>
        <w:tc>
          <w:tcPr>
            <w:tcW w:w="2268" w:type="dxa"/>
            <w:tcBorders>
              <w:top w:val="single" w:sz="4" w:space="0" w:color="auto"/>
            </w:tcBorders>
          </w:tcPr>
          <w:p w:rsidR="00C15966" w:rsidRDefault="00C15966" w:rsidP="00C15966">
            <w:pPr>
              <w:ind w:firstLine="0"/>
              <w:jc w:val="center"/>
            </w:pPr>
            <w:r w:rsidRPr="00EB28B7">
              <w:t>(подпись)</w:t>
            </w:r>
          </w:p>
        </w:tc>
        <w:tc>
          <w:tcPr>
            <w:tcW w:w="284" w:type="dxa"/>
          </w:tcPr>
          <w:p w:rsidR="00C15966" w:rsidRDefault="00C15966" w:rsidP="00C15966">
            <w:pPr>
              <w:ind w:firstLine="0"/>
              <w:jc w:val="center"/>
            </w:pPr>
          </w:p>
        </w:tc>
        <w:tc>
          <w:tcPr>
            <w:tcW w:w="4787" w:type="dxa"/>
            <w:tcBorders>
              <w:top w:val="single" w:sz="4" w:space="0" w:color="auto"/>
            </w:tcBorders>
          </w:tcPr>
          <w:p w:rsidR="00C15966" w:rsidRDefault="00C15966" w:rsidP="00C15966">
            <w:pPr>
              <w:ind w:firstLine="0"/>
              <w:jc w:val="center"/>
            </w:pPr>
            <w:r w:rsidRPr="00EB28B7">
              <w:t>(фамилия, имя, отчество (при наличии)</w:t>
            </w:r>
          </w:p>
        </w:tc>
      </w:tr>
    </w:tbl>
    <w:p w:rsidR="00C15966" w:rsidRDefault="00C15966" w:rsidP="00EB28B7"/>
    <w:p w:rsidR="007E3CA4" w:rsidRDefault="00500D2A" w:rsidP="00EB28B7">
      <w:r w:rsidRPr="00EB28B7">
        <w:t>Дата</w:t>
      </w:r>
    </w:p>
    <w:p w:rsidR="00C15966" w:rsidRPr="00EB28B7" w:rsidRDefault="00C15966" w:rsidP="00EB28B7"/>
    <w:p w:rsidR="00500D2A" w:rsidRPr="00EB28B7" w:rsidRDefault="00BD7A4C" w:rsidP="00EB28B7">
      <w:r w:rsidRPr="00EB28B7">
        <w:t>*</w:t>
      </w:r>
      <w:r w:rsidR="00500D2A" w:rsidRPr="00EB28B7">
        <w:t>Указывается один из вариантов:</w:t>
      </w:r>
      <w:r w:rsidRPr="00EB28B7">
        <w:t xml:space="preserve"> </w:t>
      </w:r>
      <w:r w:rsidR="00500D2A" w:rsidRPr="00EB28B7">
        <w:t>заявление о выдаче разрешения на</w:t>
      </w:r>
      <w:r w:rsidR="00C15966">
        <w:t xml:space="preserve"> </w:t>
      </w:r>
      <w:r w:rsidR="00500D2A" w:rsidRPr="00EB28B7">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500D2A" w:rsidRPr="00EB28B7" w:rsidSect="00EB28B7">
      <w:pgSz w:w="11909" w:h="16838"/>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053" w:rsidRDefault="00747053" w:rsidP="009D0A2B">
      <w:r>
        <w:separator/>
      </w:r>
    </w:p>
  </w:endnote>
  <w:endnote w:type="continuationSeparator" w:id="1">
    <w:p w:rsidR="00747053" w:rsidRDefault="00747053" w:rsidP="009D0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830"/>
      <w:docPartObj>
        <w:docPartGallery w:val="Page Numbers (Bottom of Page)"/>
        <w:docPartUnique/>
      </w:docPartObj>
    </w:sdtPr>
    <w:sdtContent>
      <w:p w:rsidR="00604F0A" w:rsidRDefault="00604F0A">
        <w:pPr>
          <w:pStyle w:val="af"/>
          <w:jc w:val="right"/>
        </w:pPr>
      </w:p>
      <w:p w:rsidR="00604F0A" w:rsidRDefault="00604F0A">
        <w:pPr>
          <w:pStyle w:val="af"/>
          <w:jc w:val="right"/>
        </w:pPr>
      </w:p>
      <w:p w:rsidR="00604F0A" w:rsidRDefault="002F7475">
        <w:pPr>
          <w:pStyle w:val="af"/>
          <w:jc w:val="right"/>
        </w:pPr>
        <w:fldSimple w:instr=" PAGE   \* MERGEFORMAT ">
          <w:r w:rsidR="00747053">
            <w:rPr>
              <w:noProof/>
            </w:rPr>
            <w:t>1</w:t>
          </w:r>
        </w:fldSimple>
      </w:p>
      <w:p w:rsidR="00604F0A" w:rsidRDefault="002F7475">
        <w:pPr>
          <w:pStyle w:val="af"/>
          <w:jc w:val="right"/>
        </w:pPr>
      </w:p>
    </w:sdtContent>
  </w:sdt>
  <w:p w:rsidR="00604F0A" w:rsidRDefault="00604F0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053" w:rsidRDefault="00747053" w:rsidP="009D0A2B">
      <w:r>
        <w:separator/>
      </w:r>
    </w:p>
  </w:footnote>
  <w:footnote w:type="continuationSeparator" w:id="1">
    <w:p w:rsidR="00747053" w:rsidRDefault="00747053" w:rsidP="009D0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00000026"/>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0">
    <w:nsid w:val="0000003D"/>
    <w:multiLevelType w:val="multilevel"/>
    <w:tmpl w:val="0000003C"/>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8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nsid w:val="00000045"/>
    <w:multiLevelType w:val="multilevel"/>
    <w:tmpl w:val="00000044"/>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00000047"/>
    <w:multiLevelType w:val="multilevel"/>
    <w:tmpl w:val="00000046"/>
    <w:lvl w:ilvl="0">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9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6">
    <w:nsid w:val="00000049"/>
    <w:multiLevelType w:val="multilevel"/>
    <w:tmpl w:val="00000048"/>
    <w:lvl w:ilvl="0">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9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7">
    <w:nsid w:val="0000004B"/>
    <w:multiLevelType w:val="multilevel"/>
    <w:tmpl w:val="0000004A"/>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0000004F"/>
    <w:multiLevelType w:val="multilevel"/>
    <w:tmpl w:val="0000004E"/>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nsid w:val="00000051"/>
    <w:multiLevelType w:val="multilevel"/>
    <w:tmpl w:val="0000005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1">
    <w:nsid w:val="00000053"/>
    <w:multiLevelType w:val="multilevel"/>
    <w:tmpl w:val="00000052"/>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2">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3">
    <w:nsid w:val="00000057"/>
    <w:multiLevelType w:val="multilevel"/>
    <w:tmpl w:val="0000005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4">
    <w:nsid w:val="00000059"/>
    <w:multiLevelType w:val="multilevel"/>
    <w:tmpl w:val="00000058"/>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5">
    <w:nsid w:val="0000005B"/>
    <w:multiLevelType w:val="multilevel"/>
    <w:tmpl w:val="0000005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6">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7">
    <w:nsid w:val="5CE21548"/>
    <w:multiLevelType w:val="multilevel"/>
    <w:tmpl w:val="5A7CC958"/>
    <w:lvl w:ilvl="0">
      <w:start w:val="3"/>
      <w:numFmt w:val="decimal"/>
      <w:lvlText w:val="%1."/>
      <w:lvlJc w:val="left"/>
      <w:pPr>
        <w:ind w:left="576" w:hanging="576"/>
      </w:pPr>
      <w:rPr>
        <w:rFonts w:hint="default"/>
        <w:color w:val="000000"/>
      </w:rPr>
    </w:lvl>
    <w:lvl w:ilvl="1">
      <w:start w:val="10"/>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savePreviewPicture/>
  <w:doNotValidateAgainstSchema/>
  <w:doNotDemarcateInvalidXml/>
  <w:hdrShapeDefaults>
    <o:shapedefaults v:ext="edit" spidmax="12290"/>
  </w:hdrShapeDefaults>
  <w:footnotePr>
    <w:footnote w:id="0"/>
    <w:footnote w:id="1"/>
  </w:footnotePr>
  <w:endnotePr>
    <w:endnote w:id="0"/>
    <w:endnote w:id="1"/>
  </w:endnotePr>
  <w:compat>
    <w:doNotExpandShiftReturn/>
  </w:compat>
  <w:rsids>
    <w:rsidRoot w:val="00B75E14"/>
    <w:rsid w:val="00050B4F"/>
    <w:rsid w:val="00136998"/>
    <w:rsid w:val="0014447E"/>
    <w:rsid w:val="00176C20"/>
    <w:rsid w:val="001830D3"/>
    <w:rsid w:val="00190C0D"/>
    <w:rsid w:val="001B3750"/>
    <w:rsid w:val="001C2C6D"/>
    <w:rsid w:val="001C73D1"/>
    <w:rsid w:val="001D1C22"/>
    <w:rsid w:val="001E58D3"/>
    <w:rsid w:val="001F25E2"/>
    <w:rsid w:val="0026383C"/>
    <w:rsid w:val="00266C3E"/>
    <w:rsid w:val="002C1D65"/>
    <w:rsid w:val="002C65C7"/>
    <w:rsid w:val="002F7475"/>
    <w:rsid w:val="00337BF0"/>
    <w:rsid w:val="003510C2"/>
    <w:rsid w:val="003605D6"/>
    <w:rsid w:val="003863B8"/>
    <w:rsid w:val="003B3B2C"/>
    <w:rsid w:val="003C7C11"/>
    <w:rsid w:val="003E20A4"/>
    <w:rsid w:val="003F2DBB"/>
    <w:rsid w:val="003F7859"/>
    <w:rsid w:val="00403174"/>
    <w:rsid w:val="00422D5D"/>
    <w:rsid w:val="004359C3"/>
    <w:rsid w:val="00437B65"/>
    <w:rsid w:val="00457BEE"/>
    <w:rsid w:val="00487B7A"/>
    <w:rsid w:val="004B092E"/>
    <w:rsid w:val="004B41FE"/>
    <w:rsid w:val="004B73A7"/>
    <w:rsid w:val="004D10B0"/>
    <w:rsid w:val="00500D2A"/>
    <w:rsid w:val="00511931"/>
    <w:rsid w:val="00546326"/>
    <w:rsid w:val="005703FB"/>
    <w:rsid w:val="00583DD3"/>
    <w:rsid w:val="00586EB4"/>
    <w:rsid w:val="005E0A66"/>
    <w:rsid w:val="00604F0A"/>
    <w:rsid w:val="00615359"/>
    <w:rsid w:val="00641B65"/>
    <w:rsid w:val="00677FFA"/>
    <w:rsid w:val="006A1377"/>
    <w:rsid w:val="006B7A42"/>
    <w:rsid w:val="006F4B07"/>
    <w:rsid w:val="007016AD"/>
    <w:rsid w:val="00722EB1"/>
    <w:rsid w:val="00724663"/>
    <w:rsid w:val="00747053"/>
    <w:rsid w:val="00760F50"/>
    <w:rsid w:val="007B3EE7"/>
    <w:rsid w:val="007C65E6"/>
    <w:rsid w:val="007E3CA4"/>
    <w:rsid w:val="0080613C"/>
    <w:rsid w:val="008333DF"/>
    <w:rsid w:val="00842839"/>
    <w:rsid w:val="00865EAA"/>
    <w:rsid w:val="008D29DE"/>
    <w:rsid w:val="008F1B18"/>
    <w:rsid w:val="008F467B"/>
    <w:rsid w:val="00901A61"/>
    <w:rsid w:val="00953843"/>
    <w:rsid w:val="009658A0"/>
    <w:rsid w:val="009B72E6"/>
    <w:rsid w:val="009D02F2"/>
    <w:rsid w:val="009D0A2B"/>
    <w:rsid w:val="009E6DCD"/>
    <w:rsid w:val="009E76A7"/>
    <w:rsid w:val="009F6C9C"/>
    <w:rsid w:val="00AC3554"/>
    <w:rsid w:val="00AC5ED3"/>
    <w:rsid w:val="00AC7555"/>
    <w:rsid w:val="00AD3C21"/>
    <w:rsid w:val="00AD73DD"/>
    <w:rsid w:val="00AF005D"/>
    <w:rsid w:val="00AF0DAE"/>
    <w:rsid w:val="00AF61FE"/>
    <w:rsid w:val="00B056A4"/>
    <w:rsid w:val="00B6235D"/>
    <w:rsid w:val="00B75E14"/>
    <w:rsid w:val="00B85A53"/>
    <w:rsid w:val="00BD13A1"/>
    <w:rsid w:val="00BD7A4C"/>
    <w:rsid w:val="00C051A7"/>
    <w:rsid w:val="00C1157E"/>
    <w:rsid w:val="00C15966"/>
    <w:rsid w:val="00C27C41"/>
    <w:rsid w:val="00C43271"/>
    <w:rsid w:val="00C9006C"/>
    <w:rsid w:val="00C9057F"/>
    <w:rsid w:val="00CA0948"/>
    <w:rsid w:val="00D0213E"/>
    <w:rsid w:val="00D8788C"/>
    <w:rsid w:val="00DA30A8"/>
    <w:rsid w:val="00DE4C14"/>
    <w:rsid w:val="00E67EC9"/>
    <w:rsid w:val="00EB28B7"/>
    <w:rsid w:val="00ED263C"/>
    <w:rsid w:val="00EF3DD4"/>
    <w:rsid w:val="00EF59E0"/>
    <w:rsid w:val="00EF6D70"/>
    <w:rsid w:val="00F04C2B"/>
    <w:rsid w:val="00F06EF7"/>
    <w:rsid w:val="00F534B4"/>
    <w:rsid w:val="00F87E10"/>
    <w:rsid w:val="00F91B59"/>
    <w:rsid w:val="00FA5CCA"/>
    <w:rsid w:val="00FB4993"/>
    <w:rsid w:val="00FB6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DF"/>
    <w:pPr>
      <w:widowControl w:val="0"/>
      <w:ind w:firstLine="567"/>
      <w:jc w:val="both"/>
    </w:pPr>
    <w:rPr>
      <w:rFonts w:ascii="Times New Roman" w:hAnsi="Times New Roman" w:cs="Courier New"/>
      <w:color w:val="000000"/>
    </w:rPr>
  </w:style>
  <w:style w:type="paragraph" w:styleId="3">
    <w:name w:val="heading 3"/>
    <w:basedOn w:val="a"/>
    <w:next w:val="a"/>
    <w:link w:val="30"/>
    <w:qFormat/>
    <w:rsid w:val="003510C2"/>
    <w:pPr>
      <w:keepNext/>
      <w:widowControl/>
      <w:ind w:firstLine="0"/>
      <w:jc w:val="center"/>
      <w:outlineLvl w:val="2"/>
    </w:pPr>
    <w:rPr>
      <w:rFonts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3CA4"/>
    <w:rPr>
      <w:color w:val="0066CC"/>
      <w:u w:val="single"/>
    </w:rPr>
  </w:style>
  <w:style w:type="character" w:customStyle="1" w:styleId="Exact">
    <w:name w:val="Основной текст Exact"/>
    <w:basedOn w:val="a0"/>
    <w:uiPriority w:val="99"/>
    <w:rsid w:val="007E3CA4"/>
    <w:rPr>
      <w:rFonts w:ascii="Times New Roman" w:hAnsi="Times New Roman" w:cs="Times New Roman"/>
      <w:spacing w:val="2"/>
      <w:sz w:val="25"/>
      <w:szCs w:val="25"/>
      <w:u w:val="none"/>
    </w:rPr>
  </w:style>
  <w:style w:type="character" w:customStyle="1" w:styleId="2">
    <w:name w:val="Основной текст (2)_"/>
    <w:basedOn w:val="a0"/>
    <w:link w:val="20"/>
    <w:uiPriority w:val="99"/>
    <w:rsid w:val="007E3CA4"/>
    <w:rPr>
      <w:rFonts w:ascii="Times New Roman" w:hAnsi="Times New Roman" w:cs="Times New Roman"/>
      <w:b/>
      <w:bCs/>
      <w:sz w:val="27"/>
      <w:szCs w:val="27"/>
      <w:u w:val="none"/>
    </w:rPr>
  </w:style>
  <w:style w:type="character" w:customStyle="1" w:styleId="21">
    <w:name w:val="Основной текст (2) + Курсив"/>
    <w:basedOn w:val="2"/>
    <w:uiPriority w:val="99"/>
    <w:rsid w:val="007E3CA4"/>
    <w:rPr>
      <w:i/>
      <w:iCs/>
    </w:rPr>
  </w:style>
  <w:style w:type="character" w:customStyle="1" w:styleId="1">
    <w:name w:val="Оглавление 1 Знак"/>
    <w:basedOn w:val="a0"/>
    <w:link w:val="10"/>
    <w:uiPriority w:val="99"/>
    <w:rsid w:val="007E3CA4"/>
    <w:rPr>
      <w:rFonts w:ascii="Times New Roman" w:hAnsi="Times New Roman" w:cs="Times New Roman"/>
      <w:sz w:val="27"/>
      <w:szCs w:val="27"/>
      <w:u w:val="none"/>
    </w:rPr>
  </w:style>
  <w:style w:type="character" w:customStyle="1" w:styleId="11">
    <w:name w:val="Основной текст Знак1"/>
    <w:basedOn w:val="a0"/>
    <w:link w:val="a4"/>
    <w:uiPriority w:val="99"/>
    <w:rsid w:val="007E3CA4"/>
    <w:rPr>
      <w:rFonts w:ascii="Times New Roman" w:hAnsi="Times New Roman" w:cs="Times New Roman"/>
      <w:sz w:val="27"/>
      <w:szCs w:val="27"/>
      <w:u w:val="none"/>
    </w:rPr>
  </w:style>
  <w:style w:type="character" w:customStyle="1" w:styleId="12">
    <w:name w:val="Заголовок №1_"/>
    <w:basedOn w:val="a0"/>
    <w:link w:val="13"/>
    <w:uiPriority w:val="99"/>
    <w:rsid w:val="007E3CA4"/>
    <w:rPr>
      <w:rFonts w:ascii="Times New Roman" w:hAnsi="Times New Roman" w:cs="Times New Roman"/>
      <w:b/>
      <w:bCs/>
      <w:sz w:val="27"/>
      <w:szCs w:val="27"/>
      <w:u w:val="none"/>
    </w:rPr>
  </w:style>
  <w:style w:type="character" w:customStyle="1" w:styleId="31">
    <w:name w:val="Основной текст (3)_"/>
    <w:basedOn w:val="a0"/>
    <w:link w:val="310"/>
    <w:uiPriority w:val="99"/>
    <w:rsid w:val="007E3CA4"/>
    <w:rPr>
      <w:rFonts w:ascii="Times New Roman" w:hAnsi="Times New Roman" w:cs="Times New Roman"/>
      <w:i/>
      <w:iCs/>
      <w:sz w:val="27"/>
      <w:szCs w:val="27"/>
      <w:u w:val="none"/>
    </w:rPr>
  </w:style>
  <w:style w:type="character" w:customStyle="1" w:styleId="32">
    <w:name w:val="Основной текст (3) + Не курсив"/>
    <w:basedOn w:val="31"/>
    <w:uiPriority w:val="99"/>
    <w:rsid w:val="007E3CA4"/>
  </w:style>
  <w:style w:type="character" w:customStyle="1" w:styleId="a5">
    <w:name w:val="Основной текст + Курсив"/>
    <w:basedOn w:val="11"/>
    <w:uiPriority w:val="99"/>
    <w:rsid w:val="007E3CA4"/>
    <w:rPr>
      <w:i/>
      <w:iCs/>
    </w:rPr>
  </w:style>
  <w:style w:type="paragraph" w:styleId="a4">
    <w:name w:val="Body Text"/>
    <w:basedOn w:val="a"/>
    <w:link w:val="11"/>
    <w:uiPriority w:val="99"/>
    <w:rsid w:val="007E3CA4"/>
    <w:pPr>
      <w:shd w:val="clear" w:color="auto" w:fill="FFFFFF"/>
      <w:spacing w:line="322" w:lineRule="exact"/>
      <w:ind w:hanging="720"/>
    </w:pPr>
    <w:rPr>
      <w:rFonts w:cs="Times New Roman"/>
      <w:color w:val="auto"/>
      <w:sz w:val="27"/>
      <w:szCs w:val="27"/>
    </w:rPr>
  </w:style>
  <w:style w:type="character" w:customStyle="1" w:styleId="a6">
    <w:name w:val="Основной текст Знак"/>
    <w:basedOn w:val="a0"/>
    <w:link w:val="a4"/>
    <w:uiPriority w:val="99"/>
    <w:semiHidden/>
    <w:rsid w:val="007E3CA4"/>
    <w:rPr>
      <w:rFonts w:cs="Courier New"/>
      <w:color w:val="000000"/>
    </w:rPr>
  </w:style>
  <w:style w:type="character" w:customStyle="1" w:styleId="14">
    <w:name w:val="Основной текст + Курсив1"/>
    <w:basedOn w:val="11"/>
    <w:uiPriority w:val="99"/>
    <w:rsid w:val="007E3CA4"/>
    <w:rPr>
      <w:i/>
      <w:iCs/>
    </w:rPr>
  </w:style>
  <w:style w:type="character" w:customStyle="1" w:styleId="33">
    <w:name w:val="Основной текст (3)"/>
    <w:basedOn w:val="31"/>
    <w:uiPriority w:val="99"/>
    <w:rsid w:val="007E3CA4"/>
  </w:style>
  <w:style w:type="character" w:customStyle="1" w:styleId="a7">
    <w:name w:val="Основной текст + Полужирный"/>
    <w:basedOn w:val="11"/>
    <w:uiPriority w:val="99"/>
    <w:rsid w:val="007E3CA4"/>
    <w:rPr>
      <w:b/>
      <w:bCs/>
    </w:rPr>
  </w:style>
  <w:style w:type="character" w:customStyle="1" w:styleId="320">
    <w:name w:val="Основной текст (3) + Не курсив2"/>
    <w:basedOn w:val="31"/>
    <w:uiPriority w:val="99"/>
    <w:rsid w:val="007E3CA4"/>
    <w:rPr>
      <w:u w:val="single"/>
    </w:rPr>
  </w:style>
  <w:style w:type="character" w:customStyle="1" w:styleId="311">
    <w:name w:val="Основной текст (3) + Не курсив1"/>
    <w:basedOn w:val="31"/>
    <w:uiPriority w:val="99"/>
    <w:rsid w:val="007E3CA4"/>
    <w:rPr>
      <w:noProof/>
    </w:rPr>
  </w:style>
  <w:style w:type="character" w:customStyle="1" w:styleId="4">
    <w:name w:val="Основной текст (4)_"/>
    <w:basedOn w:val="a0"/>
    <w:link w:val="40"/>
    <w:uiPriority w:val="99"/>
    <w:rsid w:val="007E3CA4"/>
    <w:rPr>
      <w:rFonts w:ascii="Times New Roman" w:hAnsi="Times New Roman" w:cs="Times New Roman"/>
      <w:b/>
      <w:bCs/>
      <w:sz w:val="17"/>
      <w:szCs w:val="17"/>
      <w:u w:val="none"/>
    </w:rPr>
  </w:style>
  <w:style w:type="character" w:customStyle="1" w:styleId="a8">
    <w:name w:val="Подпись к таблице_"/>
    <w:basedOn w:val="a0"/>
    <w:link w:val="15"/>
    <w:uiPriority w:val="99"/>
    <w:rsid w:val="007E3CA4"/>
    <w:rPr>
      <w:rFonts w:ascii="Times New Roman" w:hAnsi="Times New Roman" w:cs="Times New Roman"/>
      <w:sz w:val="27"/>
      <w:szCs w:val="27"/>
      <w:u w:val="none"/>
    </w:rPr>
  </w:style>
  <w:style w:type="character" w:customStyle="1" w:styleId="5">
    <w:name w:val="Основной текст (5)_"/>
    <w:basedOn w:val="a0"/>
    <w:link w:val="50"/>
    <w:uiPriority w:val="99"/>
    <w:rsid w:val="007E3CA4"/>
    <w:rPr>
      <w:rFonts w:ascii="Times New Roman" w:hAnsi="Times New Roman" w:cs="Times New Roman"/>
      <w:i/>
      <w:iCs/>
      <w:sz w:val="19"/>
      <w:szCs w:val="19"/>
      <w:u w:val="none"/>
    </w:rPr>
  </w:style>
  <w:style w:type="character" w:customStyle="1" w:styleId="22">
    <w:name w:val="Подпись к таблице (2)_"/>
    <w:basedOn w:val="a0"/>
    <w:link w:val="23"/>
    <w:uiPriority w:val="99"/>
    <w:rsid w:val="007E3CA4"/>
    <w:rPr>
      <w:rFonts w:ascii="Times New Roman" w:hAnsi="Times New Roman" w:cs="Times New Roman"/>
      <w:b/>
      <w:bCs/>
      <w:sz w:val="17"/>
      <w:szCs w:val="17"/>
      <w:u w:val="none"/>
    </w:rPr>
  </w:style>
  <w:style w:type="character" w:customStyle="1" w:styleId="9">
    <w:name w:val="Основной текст + 9"/>
    <w:aliases w:val="5 pt,Курсив"/>
    <w:basedOn w:val="11"/>
    <w:uiPriority w:val="99"/>
    <w:rsid w:val="007E3CA4"/>
    <w:rPr>
      <w:i/>
      <w:iCs/>
      <w:sz w:val="19"/>
      <w:szCs w:val="19"/>
    </w:rPr>
  </w:style>
  <w:style w:type="character" w:customStyle="1" w:styleId="11pt">
    <w:name w:val="Основной текст + 11 pt"/>
    <w:aliases w:val="Полужирный"/>
    <w:basedOn w:val="11"/>
    <w:uiPriority w:val="99"/>
    <w:rsid w:val="007E3CA4"/>
    <w:rPr>
      <w:b/>
      <w:bCs/>
      <w:sz w:val="22"/>
      <w:szCs w:val="22"/>
    </w:rPr>
  </w:style>
  <w:style w:type="character" w:customStyle="1" w:styleId="11pt1">
    <w:name w:val="Основной текст + 11 pt1"/>
    <w:aliases w:val="Полужирный1,Курсив1"/>
    <w:basedOn w:val="11"/>
    <w:uiPriority w:val="99"/>
    <w:rsid w:val="007E3CA4"/>
    <w:rPr>
      <w:b/>
      <w:bCs/>
      <w:i/>
      <w:iCs/>
      <w:sz w:val="22"/>
      <w:szCs w:val="22"/>
    </w:rPr>
  </w:style>
  <w:style w:type="character" w:customStyle="1" w:styleId="2Exact">
    <w:name w:val="Основной текст (2) Exact"/>
    <w:basedOn w:val="a0"/>
    <w:uiPriority w:val="99"/>
    <w:rsid w:val="007E3CA4"/>
    <w:rPr>
      <w:rFonts w:ascii="Times New Roman" w:hAnsi="Times New Roman" w:cs="Times New Roman"/>
      <w:b/>
      <w:bCs/>
      <w:sz w:val="26"/>
      <w:szCs w:val="26"/>
      <w:u w:val="none"/>
    </w:rPr>
  </w:style>
  <w:style w:type="character" w:customStyle="1" w:styleId="6">
    <w:name w:val="Основной текст (6)_"/>
    <w:basedOn w:val="a0"/>
    <w:link w:val="60"/>
    <w:uiPriority w:val="99"/>
    <w:rsid w:val="007E3CA4"/>
    <w:rPr>
      <w:rFonts w:ascii="Times New Roman" w:hAnsi="Times New Roman" w:cs="Times New Roman"/>
      <w:sz w:val="17"/>
      <w:szCs w:val="17"/>
      <w:u w:val="none"/>
    </w:rPr>
  </w:style>
  <w:style w:type="character" w:customStyle="1" w:styleId="7">
    <w:name w:val="Основной текст (7)_"/>
    <w:basedOn w:val="a0"/>
    <w:link w:val="70"/>
    <w:uiPriority w:val="99"/>
    <w:rsid w:val="007E3CA4"/>
    <w:rPr>
      <w:rFonts w:ascii="Times New Roman" w:hAnsi="Times New Roman" w:cs="Times New Roman"/>
      <w:b/>
      <w:bCs/>
      <w:sz w:val="22"/>
      <w:szCs w:val="22"/>
      <w:u w:val="none"/>
    </w:rPr>
  </w:style>
  <w:style w:type="character" w:customStyle="1" w:styleId="a9">
    <w:name w:val="Подпись к таблице"/>
    <w:basedOn w:val="a8"/>
    <w:uiPriority w:val="99"/>
    <w:rsid w:val="007E3CA4"/>
    <w:rPr>
      <w:u w:val="single"/>
    </w:rPr>
  </w:style>
  <w:style w:type="character" w:customStyle="1" w:styleId="8Exact">
    <w:name w:val="Основной текст (8) Exact"/>
    <w:basedOn w:val="a0"/>
    <w:link w:val="8"/>
    <w:uiPriority w:val="99"/>
    <w:rsid w:val="007E3CA4"/>
    <w:rPr>
      <w:rFonts w:ascii="MS Gothic" w:eastAsia="MS Gothic" w:cs="MS Gothic"/>
      <w:noProof/>
      <w:sz w:val="16"/>
      <w:szCs w:val="16"/>
      <w:u w:val="none"/>
    </w:rPr>
  </w:style>
  <w:style w:type="paragraph" w:customStyle="1" w:styleId="20">
    <w:name w:val="Основной текст (2)"/>
    <w:basedOn w:val="a"/>
    <w:link w:val="2"/>
    <w:uiPriority w:val="99"/>
    <w:rsid w:val="007E3CA4"/>
    <w:pPr>
      <w:shd w:val="clear" w:color="auto" w:fill="FFFFFF"/>
      <w:spacing w:after="300" w:line="322" w:lineRule="exact"/>
      <w:ind w:hanging="1820"/>
    </w:pPr>
    <w:rPr>
      <w:rFonts w:cs="Times New Roman"/>
      <w:b/>
      <w:bCs/>
      <w:color w:val="auto"/>
      <w:sz w:val="27"/>
      <w:szCs w:val="27"/>
    </w:rPr>
  </w:style>
  <w:style w:type="paragraph" w:styleId="10">
    <w:name w:val="toc 1"/>
    <w:basedOn w:val="a"/>
    <w:next w:val="a"/>
    <w:link w:val="1"/>
    <w:uiPriority w:val="99"/>
    <w:rsid w:val="007E3CA4"/>
    <w:pPr>
      <w:shd w:val="clear" w:color="auto" w:fill="FFFFFF"/>
      <w:spacing w:before="300" w:line="322" w:lineRule="exact"/>
    </w:pPr>
    <w:rPr>
      <w:rFonts w:cs="Times New Roman"/>
      <w:color w:val="auto"/>
      <w:sz w:val="27"/>
      <w:szCs w:val="27"/>
    </w:rPr>
  </w:style>
  <w:style w:type="paragraph" w:customStyle="1" w:styleId="13">
    <w:name w:val="Заголовок №1"/>
    <w:basedOn w:val="a"/>
    <w:link w:val="12"/>
    <w:uiPriority w:val="99"/>
    <w:rsid w:val="007E3CA4"/>
    <w:pPr>
      <w:shd w:val="clear" w:color="auto" w:fill="FFFFFF"/>
      <w:spacing w:after="420" w:line="240" w:lineRule="atLeast"/>
      <w:ind w:hanging="2480"/>
      <w:outlineLvl w:val="0"/>
    </w:pPr>
    <w:rPr>
      <w:rFonts w:cs="Times New Roman"/>
      <w:b/>
      <w:bCs/>
      <w:color w:val="auto"/>
      <w:sz w:val="27"/>
      <w:szCs w:val="27"/>
    </w:rPr>
  </w:style>
  <w:style w:type="paragraph" w:customStyle="1" w:styleId="310">
    <w:name w:val="Основной текст (3)1"/>
    <w:basedOn w:val="a"/>
    <w:link w:val="31"/>
    <w:uiPriority w:val="99"/>
    <w:rsid w:val="007E3CA4"/>
    <w:pPr>
      <w:shd w:val="clear" w:color="auto" w:fill="FFFFFF"/>
      <w:spacing w:before="300" w:line="322" w:lineRule="exact"/>
    </w:pPr>
    <w:rPr>
      <w:rFonts w:cs="Times New Roman"/>
      <w:i/>
      <w:iCs/>
      <w:color w:val="auto"/>
      <w:sz w:val="27"/>
      <w:szCs w:val="27"/>
    </w:rPr>
  </w:style>
  <w:style w:type="paragraph" w:customStyle="1" w:styleId="40">
    <w:name w:val="Основной текст (4)"/>
    <w:basedOn w:val="a"/>
    <w:link w:val="4"/>
    <w:uiPriority w:val="99"/>
    <w:rsid w:val="007E3CA4"/>
    <w:pPr>
      <w:shd w:val="clear" w:color="auto" w:fill="FFFFFF"/>
      <w:spacing w:before="900" w:line="230" w:lineRule="exact"/>
      <w:jc w:val="center"/>
    </w:pPr>
    <w:rPr>
      <w:rFonts w:cs="Times New Roman"/>
      <w:b/>
      <w:bCs/>
      <w:color w:val="auto"/>
      <w:sz w:val="17"/>
      <w:szCs w:val="17"/>
    </w:rPr>
  </w:style>
  <w:style w:type="paragraph" w:customStyle="1" w:styleId="15">
    <w:name w:val="Подпись к таблице1"/>
    <w:basedOn w:val="a"/>
    <w:link w:val="a8"/>
    <w:uiPriority w:val="99"/>
    <w:rsid w:val="007E3CA4"/>
    <w:pPr>
      <w:shd w:val="clear" w:color="auto" w:fill="FFFFFF"/>
      <w:spacing w:line="240" w:lineRule="atLeast"/>
    </w:pPr>
    <w:rPr>
      <w:rFonts w:cs="Times New Roman"/>
      <w:color w:val="auto"/>
      <w:sz w:val="27"/>
      <w:szCs w:val="27"/>
    </w:rPr>
  </w:style>
  <w:style w:type="paragraph" w:customStyle="1" w:styleId="50">
    <w:name w:val="Основной текст (5)"/>
    <w:basedOn w:val="a"/>
    <w:link w:val="5"/>
    <w:uiPriority w:val="99"/>
    <w:rsid w:val="007E3CA4"/>
    <w:pPr>
      <w:shd w:val="clear" w:color="auto" w:fill="FFFFFF"/>
      <w:spacing w:after="1560" w:line="240" w:lineRule="atLeast"/>
    </w:pPr>
    <w:rPr>
      <w:rFonts w:cs="Times New Roman"/>
      <w:i/>
      <w:iCs/>
      <w:color w:val="auto"/>
      <w:sz w:val="19"/>
      <w:szCs w:val="19"/>
    </w:rPr>
  </w:style>
  <w:style w:type="paragraph" w:customStyle="1" w:styleId="23">
    <w:name w:val="Подпись к таблице (2)"/>
    <w:basedOn w:val="a"/>
    <w:link w:val="22"/>
    <w:uiPriority w:val="99"/>
    <w:rsid w:val="007E3CA4"/>
    <w:pPr>
      <w:shd w:val="clear" w:color="auto" w:fill="FFFFFF"/>
      <w:spacing w:line="240" w:lineRule="atLeast"/>
    </w:pPr>
    <w:rPr>
      <w:rFonts w:cs="Times New Roman"/>
      <w:b/>
      <w:bCs/>
      <w:color w:val="auto"/>
      <w:sz w:val="17"/>
      <w:szCs w:val="17"/>
    </w:rPr>
  </w:style>
  <w:style w:type="paragraph" w:customStyle="1" w:styleId="60">
    <w:name w:val="Основной текст (6)"/>
    <w:basedOn w:val="a"/>
    <w:link w:val="6"/>
    <w:uiPriority w:val="99"/>
    <w:rsid w:val="007E3CA4"/>
    <w:pPr>
      <w:shd w:val="clear" w:color="auto" w:fill="FFFFFF"/>
      <w:spacing w:before="900" w:after="540" w:line="206" w:lineRule="exact"/>
      <w:jc w:val="center"/>
    </w:pPr>
    <w:rPr>
      <w:rFonts w:cs="Times New Roman"/>
      <w:color w:val="auto"/>
      <w:sz w:val="17"/>
      <w:szCs w:val="17"/>
    </w:rPr>
  </w:style>
  <w:style w:type="paragraph" w:customStyle="1" w:styleId="70">
    <w:name w:val="Основной текст (7)"/>
    <w:basedOn w:val="a"/>
    <w:link w:val="7"/>
    <w:uiPriority w:val="99"/>
    <w:rsid w:val="007E3CA4"/>
    <w:pPr>
      <w:shd w:val="clear" w:color="auto" w:fill="FFFFFF"/>
      <w:spacing w:line="240" w:lineRule="atLeast"/>
      <w:jc w:val="center"/>
    </w:pPr>
    <w:rPr>
      <w:rFonts w:cs="Times New Roman"/>
      <w:b/>
      <w:bCs/>
      <w:color w:val="auto"/>
      <w:sz w:val="22"/>
      <w:szCs w:val="22"/>
    </w:rPr>
  </w:style>
  <w:style w:type="paragraph" w:customStyle="1" w:styleId="8">
    <w:name w:val="Основной текст (8)"/>
    <w:basedOn w:val="a"/>
    <w:link w:val="8Exact"/>
    <w:uiPriority w:val="99"/>
    <w:rsid w:val="007E3CA4"/>
    <w:pPr>
      <w:shd w:val="clear" w:color="auto" w:fill="FFFFFF"/>
      <w:spacing w:line="240" w:lineRule="atLeast"/>
    </w:pPr>
    <w:rPr>
      <w:rFonts w:ascii="MS Gothic" w:eastAsia="MS Gothic" w:cs="MS Gothic"/>
      <w:noProof/>
      <w:color w:val="auto"/>
      <w:sz w:val="16"/>
      <w:szCs w:val="16"/>
    </w:rPr>
  </w:style>
  <w:style w:type="paragraph" w:styleId="aa">
    <w:name w:val="Balloon Text"/>
    <w:basedOn w:val="a"/>
    <w:link w:val="ab"/>
    <w:uiPriority w:val="99"/>
    <w:semiHidden/>
    <w:unhideWhenUsed/>
    <w:rsid w:val="00BD7A4C"/>
    <w:rPr>
      <w:rFonts w:ascii="Tahoma" w:hAnsi="Tahoma" w:cs="Tahoma"/>
      <w:sz w:val="16"/>
      <w:szCs w:val="16"/>
    </w:rPr>
  </w:style>
  <w:style w:type="character" w:customStyle="1" w:styleId="ab">
    <w:name w:val="Текст выноски Знак"/>
    <w:basedOn w:val="a0"/>
    <w:link w:val="aa"/>
    <w:uiPriority w:val="99"/>
    <w:semiHidden/>
    <w:rsid w:val="00BD7A4C"/>
    <w:rPr>
      <w:rFonts w:ascii="Tahoma" w:hAnsi="Tahoma" w:cs="Tahoma"/>
      <w:color w:val="000000"/>
      <w:sz w:val="16"/>
      <w:szCs w:val="16"/>
    </w:rPr>
  </w:style>
  <w:style w:type="table" w:styleId="ac">
    <w:name w:val="Table Grid"/>
    <w:basedOn w:val="a1"/>
    <w:uiPriority w:val="59"/>
    <w:rsid w:val="00833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vzrncr">
    <w:name w:val="_6vzrncr"/>
    <w:basedOn w:val="a0"/>
    <w:rsid w:val="00AD3C21"/>
  </w:style>
  <w:style w:type="paragraph" w:styleId="ad">
    <w:name w:val="header"/>
    <w:basedOn w:val="a"/>
    <w:link w:val="ae"/>
    <w:uiPriority w:val="99"/>
    <w:semiHidden/>
    <w:unhideWhenUsed/>
    <w:rsid w:val="009D0A2B"/>
    <w:pPr>
      <w:tabs>
        <w:tab w:val="center" w:pos="4677"/>
        <w:tab w:val="right" w:pos="9355"/>
      </w:tabs>
    </w:pPr>
  </w:style>
  <w:style w:type="character" w:customStyle="1" w:styleId="ae">
    <w:name w:val="Верхний колонтитул Знак"/>
    <w:basedOn w:val="a0"/>
    <w:link w:val="ad"/>
    <w:uiPriority w:val="99"/>
    <w:semiHidden/>
    <w:rsid w:val="009D0A2B"/>
    <w:rPr>
      <w:rFonts w:ascii="Times New Roman" w:hAnsi="Times New Roman" w:cs="Courier New"/>
      <w:color w:val="000000"/>
    </w:rPr>
  </w:style>
  <w:style w:type="paragraph" w:styleId="af">
    <w:name w:val="footer"/>
    <w:basedOn w:val="a"/>
    <w:link w:val="af0"/>
    <w:uiPriority w:val="99"/>
    <w:unhideWhenUsed/>
    <w:rsid w:val="009D0A2B"/>
    <w:pPr>
      <w:tabs>
        <w:tab w:val="center" w:pos="4677"/>
        <w:tab w:val="right" w:pos="9355"/>
      </w:tabs>
    </w:pPr>
  </w:style>
  <w:style w:type="character" w:customStyle="1" w:styleId="af0">
    <w:name w:val="Нижний колонтитул Знак"/>
    <w:basedOn w:val="a0"/>
    <w:link w:val="af"/>
    <w:uiPriority w:val="99"/>
    <w:rsid w:val="009D0A2B"/>
    <w:rPr>
      <w:rFonts w:ascii="Times New Roman" w:hAnsi="Times New Roman" w:cs="Courier New"/>
      <w:color w:val="000000"/>
    </w:rPr>
  </w:style>
  <w:style w:type="character" w:customStyle="1" w:styleId="30">
    <w:name w:val="Заголовок 3 Знак"/>
    <w:basedOn w:val="a0"/>
    <w:link w:val="3"/>
    <w:rsid w:val="003510C2"/>
    <w:rPr>
      <w:rFonts w:ascii="Times New Roman" w:hAnsi="Times New Roman"/>
      <w:b/>
      <w:sz w:val="32"/>
      <w:szCs w:val="20"/>
    </w:rPr>
  </w:style>
  <w:style w:type="paragraph" w:styleId="af1">
    <w:name w:val="caption"/>
    <w:basedOn w:val="a"/>
    <w:next w:val="a"/>
    <w:qFormat/>
    <w:rsid w:val="003510C2"/>
    <w:pPr>
      <w:widowControl/>
      <w:ind w:firstLine="0"/>
      <w:jc w:val="center"/>
    </w:pPr>
    <w:rPr>
      <w:rFonts w:cs="Times New Roman"/>
      <w:b/>
      <w:color w:val="auto"/>
      <w:sz w:val="28"/>
      <w:szCs w:val="20"/>
    </w:rPr>
  </w:style>
</w:styles>
</file>

<file path=word/webSettings.xml><?xml version="1.0" encoding="utf-8"?>
<w:webSettings xmlns:r="http://schemas.openxmlformats.org/officeDocument/2006/relationships" xmlns:w="http://schemas.openxmlformats.org/wordprocessingml/2006/main">
  <w:divs>
    <w:div w:id="151676408">
      <w:bodyDiv w:val="1"/>
      <w:marLeft w:val="0"/>
      <w:marRight w:val="0"/>
      <w:marTop w:val="0"/>
      <w:marBottom w:val="0"/>
      <w:divBdr>
        <w:top w:val="none" w:sz="0" w:space="0" w:color="auto"/>
        <w:left w:val="none" w:sz="0" w:space="0" w:color="auto"/>
        <w:bottom w:val="none" w:sz="0" w:space="0" w:color="auto"/>
        <w:right w:val="none" w:sz="0" w:space="0" w:color="auto"/>
      </w:divBdr>
    </w:div>
    <w:div w:id="5568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bobrov.e-gov36.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2gis.ru/voronezh/firm/70000001057433048"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adm-bobrov.e-gov36.ru" TargetMode="External"/><Relationship Id="rId14" Type="http://schemas.openxmlformats.org/officeDocument/2006/relationships/hyperlink" Target="https://2gis.ru/voronezh/firm/70000001057433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082E-DD7F-45B8-B5F3-CA40ACA9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38890</Words>
  <Characters>221677</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Николай</cp:lastModifiedBy>
  <cp:revision>2</cp:revision>
  <cp:lastPrinted>2023-10-27T07:34:00Z</cp:lastPrinted>
  <dcterms:created xsi:type="dcterms:W3CDTF">2024-03-01T10:21:00Z</dcterms:created>
  <dcterms:modified xsi:type="dcterms:W3CDTF">2024-03-01T10:21:00Z</dcterms:modified>
</cp:coreProperties>
</file>